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864fb" w14:textId="e6864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ауданы бойынша пайдаланылмайтын ауыл шаруашылығы мақсатындағы жерлерге жер салығының базалық мөлшерлемелері мен бірыңғай жер салығының мөлшерлемелерін жоғарылату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Абай аудандық мәслихатының 2016 жылғы 21 сәуірдегі 2 сессиясының № 2/25 шешімі. Қарағанды облысының Әділет департаментінде 2016 жылғы 26 сәуірде № 3764 болып тіркелді. Күші жойылды - Қарағанды облысы Абай ауданының мәслихатының 2018 жылғы 19 сәуірдегі № 29/325 шешімімен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Абай ауданының мәслихатының 19.04.2018 № 29/325 (алғаш ресми жарияланған күннен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Қазақстан Республикасының 2008 жылғы 10 желтоқсандағы "Салық және бюджетке төленетін басқа да міндетті төлемдер туралы (Салық кодексі)"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Абай аудандық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ЕТТІ: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жер заңнамасына сәйкес Абай ауданы бойынша пайдаланылмайтын ауыл шаруашылығы мақсатындағы жерлерге жер салығының базалық мөлшерлемелері мен бірыңғай жер салығының мөлшерлемелері он есеге жоғарылатылсын.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Осы шешім оның алғаш ресми жарияланған күнінен кейін күнтізбелік он күн өткен соң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Черепанов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Абай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Цай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КЕЛІСІЛДІ: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"Абай ауданы бойынша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кірістер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басқармасы" мемлекеттік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мекемесінің басшысы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А.Ефанов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2016 жылғы 21сәуір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