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26a7" w14:textId="eee26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аудандық мәслихатының 2016 жылғы 21 шілдедегі 7 сессиясының № 7/71 шешімі. Қарағанды облысының Әділет департаментінде 2016 жылғы 10 тамызда № 3931 болып тіркелді. Күші жойылды - Қарағанды облысы Абай ауданының мәслихатының 2017 жылғы 12 қазандағы № 21/221 шешімімен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Абай ауданының мәслихатының 12.10.2017 № 21/221 (алғаш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Заңына </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ШЕШІМ ЕТТІ:</w:t>
      </w:r>
    </w:p>
    <w:bookmarkStart w:name="z4" w:id="1"/>
    <w:p>
      <w:pPr>
        <w:spacing w:after="0"/>
        <w:ind w:left="0"/>
        <w:jc w:val="both"/>
      </w:pPr>
      <w:r>
        <w:rPr>
          <w:rFonts w:ascii="Times New Roman"/>
          <w:b w:val="false"/>
          <w:i w:val="false"/>
          <w:color w:val="000000"/>
          <w:sz w:val="28"/>
        </w:rPr>
        <w:t xml:space="preserve">
      1. Қоса беріліп отырған Абай аудандық мәслихатының </w:t>
      </w:r>
      <w:r>
        <w:rPr>
          <w:rFonts w:ascii="Times New Roman"/>
          <w:b w:val="false"/>
          <w:i w:val="false"/>
          <w:color w:val="000000"/>
          <w:sz w:val="28"/>
        </w:rPr>
        <w:t xml:space="preserve">регламенті </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қол қойылған күннен бастап күшіне енеді.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Әлдебергенова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 xml:space="preserve"> 2016 жылғы 21 шілдедегі</w:t>
            </w:r>
            <w:r>
              <w:br/>
            </w:r>
            <w:r>
              <w:rPr>
                <w:rFonts w:ascii="Times New Roman"/>
                <w:b w:val="false"/>
                <w:i w:val="false"/>
                <w:color w:val="000000"/>
                <w:sz w:val="20"/>
              </w:rPr>
              <w:t xml:space="preserve">№ 7/71 шешімімен бекітілген </w:t>
            </w:r>
          </w:p>
        </w:tc>
      </w:tr>
    </w:tbl>
    <w:bookmarkStart w:name="z9" w:id="3"/>
    <w:p>
      <w:pPr>
        <w:spacing w:after="0"/>
        <w:ind w:left="0"/>
        <w:jc w:val="left"/>
      </w:pPr>
      <w:r>
        <w:rPr>
          <w:rFonts w:ascii="Times New Roman"/>
          <w:b/>
          <w:i w:val="false"/>
          <w:color w:val="000000"/>
        </w:rPr>
        <w:t xml:space="preserve"> Абай аудандық мәслихатының регламенті</w:t>
      </w:r>
    </w:p>
    <w:bookmarkEnd w:id="3"/>
    <w:bookmarkStart w:name="z10" w:id="4"/>
    <w:p>
      <w:pPr>
        <w:spacing w:after="0"/>
        <w:ind w:left="0"/>
        <w:jc w:val="left"/>
      </w:pPr>
      <w:r>
        <w:rPr>
          <w:rFonts w:ascii="Times New Roman"/>
          <w:b/>
          <w:i w:val="false"/>
          <w:color w:val="000000"/>
        </w:rPr>
        <w:t xml:space="preserve"> 1 - тарау. Жалпы ережелер</w:t>
      </w:r>
    </w:p>
    <w:bookmarkEnd w:id="4"/>
    <w:bookmarkStart w:name="z11" w:id="5"/>
    <w:p>
      <w:pPr>
        <w:spacing w:after="0"/>
        <w:ind w:left="0"/>
        <w:jc w:val="both"/>
      </w:pPr>
      <w:r>
        <w:rPr>
          <w:rFonts w:ascii="Times New Roman"/>
          <w:b w:val="false"/>
          <w:i w:val="false"/>
          <w:color w:val="000000"/>
          <w:sz w:val="28"/>
        </w:rPr>
        <w:t xml:space="preserve">
      1. Абай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 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енгізу және қарау, мәслихат органдарын құру және сайлау,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рәсімдік және ұйымдастырушылық мәселелерін белгілейді. </w:t>
      </w:r>
    </w:p>
    <w:bookmarkEnd w:id="5"/>
    <w:bookmarkStart w:name="z12" w:id="6"/>
    <w:p>
      <w:pPr>
        <w:spacing w:after="0"/>
        <w:ind w:left="0"/>
        <w:jc w:val="both"/>
      </w:pPr>
      <w:r>
        <w:rPr>
          <w:rFonts w:ascii="Times New Roman"/>
          <w:b w:val="false"/>
          <w:i w:val="false"/>
          <w:color w:val="000000"/>
          <w:sz w:val="28"/>
        </w:rPr>
        <w:t>
      2. Абай аудандық мәслихаты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6"/>
    <w:bookmarkStart w:name="z13" w:id="7"/>
    <w:p>
      <w:pPr>
        <w:spacing w:after="0"/>
        <w:ind w:left="0"/>
        <w:jc w:val="both"/>
      </w:pPr>
      <w:r>
        <w:rPr>
          <w:rFonts w:ascii="Times New Roman"/>
          <w:b w:val="false"/>
          <w:i w:val="false"/>
          <w:color w:val="000000"/>
          <w:sz w:val="28"/>
        </w:rPr>
        <w:t xml:space="preserve">
      3. Мәслихаттың қызметі Қазақстан Республикасының Конституциясымен, Заңмен және Қазақстан Республикасының өзге де нормативтік құқықтық актілерімен, осы регламентпен реттеледі. </w:t>
      </w:r>
    </w:p>
    <w:bookmarkEnd w:id="7"/>
    <w:bookmarkStart w:name="z14" w:id="8"/>
    <w:p>
      <w:pPr>
        <w:spacing w:after="0"/>
        <w:ind w:left="0"/>
        <w:jc w:val="left"/>
      </w:pPr>
      <w:r>
        <w:rPr>
          <w:rFonts w:ascii="Times New Roman"/>
          <w:b/>
          <w:i w:val="false"/>
          <w:color w:val="000000"/>
        </w:rPr>
        <w:t xml:space="preserve"> 2 - тарау. Мәслихат сессияларын өткізу тәртібі</w:t>
      </w:r>
    </w:p>
    <w:bookmarkEnd w:id="8"/>
    <w:bookmarkStart w:name="z15" w:id="9"/>
    <w:p>
      <w:pPr>
        <w:spacing w:after="0"/>
        <w:ind w:left="0"/>
        <w:jc w:val="left"/>
      </w:pPr>
      <w:r>
        <w:rPr>
          <w:rFonts w:ascii="Times New Roman"/>
          <w:b/>
          <w:i w:val="false"/>
          <w:color w:val="000000"/>
        </w:rPr>
        <w:t xml:space="preserve"> 1 - параграф. Мәслихат сессиялары</w:t>
      </w:r>
    </w:p>
    <w:bookmarkEnd w:id="9"/>
    <w:bookmarkStart w:name="z16" w:id="10"/>
    <w:p>
      <w:pPr>
        <w:spacing w:after="0"/>
        <w:ind w:left="0"/>
        <w:jc w:val="both"/>
      </w:pPr>
      <w:r>
        <w:rPr>
          <w:rFonts w:ascii="Times New Roman"/>
          <w:b w:val="false"/>
          <w:i w:val="false"/>
          <w:color w:val="000000"/>
          <w:sz w:val="28"/>
        </w:rPr>
        <w:t xml:space="preserve">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 </w:t>
      </w:r>
    </w:p>
    <w:bookmarkEnd w:id="10"/>
    <w:bookmarkStart w:name="z17" w:id="11"/>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bookmarkEnd w:id="11"/>
    <w:bookmarkStart w:name="z18" w:id="12"/>
    <w:p>
      <w:pPr>
        <w:spacing w:after="0"/>
        <w:ind w:left="0"/>
        <w:jc w:val="both"/>
      </w:pPr>
      <w:r>
        <w:rPr>
          <w:rFonts w:ascii="Times New Roman"/>
          <w:b w:val="false"/>
          <w:i w:val="false"/>
          <w:color w:val="000000"/>
          <w:sz w:val="28"/>
        </w:rPr>
        <w:t xml:space="preserve">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 </w:t>
      </w:r>
    </w:p>
    <w:bookmarkEnd w:id="12"/>
    <w:bookmarkStart w:name="z19"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bookmarkEnd w:id="13"/>
    <w:bookmarkStart w:name="z20" w:id="14"/>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End w:id="14"/>
    <w:bookmarkStart w:name="z21" w:id="15"/>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Абай аудандық аумақтық сайлау комиссиясының төрағасы шақырады.</w:t>
      </w:r>
    </w:p>
    <w:bookmarkEnd w:id="15"/>
    <w:bookmarkStart w:name="z22" w:id="16"/>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мәслихат сессиясының төрағасы сайланғанға дейін жүргізеді.</w:t>
      </w:r>
    </w:p>
    <w:bookmarkEnd w:id="16"/>
    <w:bookmarkStart w:name="z23" w:id="17"/>
    <w:p>
      <w:pPr>
        <w:spacing w:after="0"/>
        <w:ind w:left="0"/>
        <w:jc w:val="both"/>
      </w:pP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дауысын жинаған кандидат сайланған болып есептеледі.</w:t>
      </w:r>
    </w:p>
    <w:bookmarkEnd w:id="17"/>
    <w:bookmarkStart w:name="z24" w:id="18"/>
    <w:p>
      <w:pPr>
        <w:spacing w:after="0"/>
        <w:ind w:left="0"/>
        <w:jc w:val="both"/>
      </w:pPr>
      <w:r>
        <w:rPr>
          <w:rFonts w:ascii="Times New Roman"/>
          <w:b w:val="false"/>
          <w:i w:val="false"/>
          <w:color w:val="000000"/>
          <w:sz w:val="28"/>
        </w:rPr>
        <w:t>
       7. Мәслихаттың кезекті сессиясы жылына кемінде төрт рет шақырылады және оны мәслихат сессиясының төрағасы жүргізеді.</w:t>
      </w:r>
    </w:p>
    <w:bookmarkEnd w:id="18"/>
    <w:bookmarkStart w:name="z25" w:id="19"/>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bookmarkEnd w:id="19"/>
    <w:bookmarkStart w:name="z26" w:id="20"/>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ерекше мәселелер ғана қаралады.</w:t>
      </w:r>
    </w:p>
    <w:bookmarkEnd w:id="20"/>
    <w:bookmarkStart w:name="z27" w:id="21"/>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дейін кемінде он күн қалғанда, ал кезектен тыс сессия шақырылған жағдайда, кемінде үш күн бұрын хабарлайды.</w:t>
      </w:r>
    </w:p>
    <w:bookmarkEnd w:id="21"/>
    <w:bookmarkStart w:name="z28" w:id="22"/>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табыс етеді.</w:t>
      </w:r>
    </w:p>
    <w:bookmarkEnd w:id="22"/>
    <w:bookmarkStart w:name="z29" w:id="23"/>
    <w:p>
      <w:pPr>
        <w:spacing w:after="0"/>
        <w:ind w:left="0"/>
        <w:jc w:val="both"/>
      </w:pPr>
      <w:r>
        <w:rPr>
          <w:rFonts w:ascii="Times New Roman"/>
          <w:b w:val="false"/>
          <w:i w:val="false"/>
          <w:color w:val="000000"/>
          <w:sz w:val="28"/>
        </w:rPr>
        <w:t xml:space="preserve">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w:t>
      </w:r>
      <w:r>
        <w:rPr>
          <w:rFonts w:ascii="Times New Roman"/>
          <w:b w:val="false"/>
          <w:i w:val="false"/>
          <w:color w:val="000000"/>
          <w:sz w:val="28"/>
        </w:rPr>
        <w:t>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23"/>
    <w:bookmarkStart w:name="z31" w:id="24"/>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p>
    <w:bookmarkEnd w:id="24"/>
    <w:bookmarkStart w:name="z32" w:id="25"/>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bookmarkEnd w:id="25"/>
    <w:bookmarkStart w:name="z33" w:id="26"/>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bookmarkEnd w:id="26"/>
    <w:bookmarkStart w:name="z34" w:id="27"/>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27"/>
    <w:bookmarkStart w:name="z35" w:id="28"/>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w:t>
      </w:r>
    </w:p>
    <w:bookmarkEnd w:id="28"/>
    <w:bookmarkStart w:name="z36" w:id="29"/>
    <w:p>
      <w:pPr>
        <w:spacing w:after="0"/>
        <w:ind w:left="0"/>
        <w:jc w:val="both"/>
      </w:pPr>
      <w:r>
        <w:rPr>
          <w:rFonts w:ascii="Times New Roman"/>
          <w:b w:val="false"/>
          <w:i w:val="false"/>
          <w:color w:val="000000"/>
          <w:sz w:val="28"/>
        </w:rPr>
        <w:t>
       13. Мәслихатты жүргізуге қатысты мәселелер бойынша аудандық мәслихаттың сессиясына ауданның, аудандық маңызы бар қала, ауыл, кент және ауылдық округтер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29"/>
    <w:bookmarkStart w:name="z37" w:id="30"/>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30"/>
    <w:bookmarkStart w:name="z38" w:id="31"/>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End w:id="31"/>
    <w:bookmarkStart w:name="z39" w:id="32"/>
    <w:p>
      <w:pPr>
        <w:spacing w:after="0"/>
        <w:ind w:left="0"/>
        <w:jc w:val="both"/>
      </w:pPr>
      <w:r>
        <w:rPr>
          <w:rFonts w:ascii="Times New Roman"/>
          <w:b w:val="false"/>
          <w:i w:val="false"/>
          <w:color w:val="000000"/>
          <w:sz w:val="28"/>
        </w:rPr>
        <w:t xml:space="preserve">
       15. Мәслихаттың отырыстары мәслихат айқындаған уақытта өткізіледі. </w:t>
      </w:r>
    </w:p>
    <w:bookmarkEnd w:id="32"/>
    <w:bookmarkStart w:name="z40" w:id="33"/>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End w:id="33"/>
    <w:bookmarkStart w:name="z41" w:id="34"/>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34"/>
    <w:bookmarkStart w:name="z42" w:id="35"/>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bookmarkEnd w:id="35"/>
    <w:bookmarkStart w:name="z43" w:id="36"/>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End w:id="36"/>
    <w:bookmarkStart w:name="z44" w:id="37"/>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37"/>
    <w:bookmarkStart w:name="z45" w:id="38"/>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End w:id="38"/>
    <w:bookmarkStart w:name="z46" w:id="39"/>
    <w:p>
      <w:pPr>
        <w:spacing w:after="0"/>
        <w:ind w:left="0"/>
        <w:jc w:val="left"/>
      </w:pPr>
      <w:r>
        <w:rPr>
          <w:rFonts w:ascii="Times New Roman"/>
          <w:b/>
          <w:i w:val="false"/>
          <w:color w:val="000000"/>
        </w:rPr>
        <w:t xml:space="preserve"> 2 - параграф. Мәслихат актілерін қабылдау тәртібі</w:t>
      </w:r>
    </w:p>
    <w:bookmarkEnd w:id="39"/>
    <w:bookmarkStart w:name="z47" w:id="40"/>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40"/>
    <w:bookmarkStart w:name="z48" w:id="41"/>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41"/>
    <w:bookmarkStart w:name="z49" w:id="42"/>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bookmarkEnd w:id="42"/>
    <w:bookmarkStart w:name="z50" w:id="43"/>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bookmarkEnd w:id="43"/>
    <w:bookmarkStart w:name="z51" w:id="44"/>
    <w:p>
      <w:pPr>
        <w:spacing w:after="0"/>
        <w:ind w:left="0"/>
        <w:jc w:val="both"/>
      </w:pPr>
      <w:r>
        <w:rPr>
          <w:rFonts w:ascii="Times New Roman"/>
          <w:b w:val="false"/>
          <w:i w:val="false"/>
          <w:color w:val="000000"/>
          <w:sz w:val="28"/>
        </w:rPr>
        <w:t xml:space="preserve">
       Қазақстан Республикасының заңнамасында көзделген жағдайларда, тиісті атқарушы органның ұсынымы бойынша мәслихат онымен бірлескен шешім қабылдайды. </w:t>
      </w:r>
    </w:p>
    <w:bookmarkEnd w:id="44"/>
    <w:bookmarkStart w:name="z52" w:id="45"/>
    <w:p>
      <w:pPr>
        <w:spacing w:after="0"/>
        <w:ind w:left="0"/>
        <w:jc w:val="both"/>
      </w:pPr>
      <w:r>
        <w:rPr>
          <w:rFonts w:ascii="Times New Roman"/>
          <w:b w:val="false"/>
          <w:i w:val="false"/>
          <w:color w:val="000000"/>
          <w:sz w:val="28"/>
        </w:rPr>
        <w:t>
       20.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45"/>
    <w:bookmarkStart w:name="z53" w:id="46"/>
    <w:p>
      <w:pPr>
        <w:spacing w:after="0"/>
        <w:ind w:left="0"/>
        <w:jc w:val="both"/>
      </w:pPr>
      <w:r>
        <w:rPr>
          <w:rFonts w:ascii="Times New Roman"/>
          <w:b w:val="false"/>
          <w:i w:val="false"/>
          <w:color w:val="000000"/>
          <w:sz w:val="28"/>
        </w:rPr>
        <w:t>
       21.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46"/>
    <w:bookmarkStart w:name="z54" w:id="47"/>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bookmarkEnd w:id="47"/>
    <w:bookmarkStart w:name="z55" w:id="48"/>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End w:id="48"/>
    <w:bookmarkStart w:name="z56" w:id="49"/>
    <w:p>
      <w:pPr>
        <w:spacing w:after="0"/>
        <w:ind w:left="0"/>
        <w:jc w:val="both"/>
      </w:pPr>
      <w:r>
        <w:rPr>
          <w:rFonts w:ascii="Times New Roman"/>
          <w:b w:val="false"/>
          <w:i w:val="false"/>
          <w:color w:val="000000"/>
          <w:sz w:val="28"/>
        </w:rPr>
        <w:t>
       22.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49"/>
    <w:bookmarkStart w:name="z57" w:id="50"/>
    <w:p>
      <w:pPr>
        <w:spacing w:after="0"/>
        <w:ind w:left="0"/>
        <w:jc w:val="both"/>
      </w:pPr>
      <w:r>
        <w:rPr>
          <w:rFonts w:ascii="Times New Roman"/>
          <w:b w:val="false"/>
          <w:i w:val="false"/>
          <w:color w:val="000000"/>
          <w:sz w:val="28"/>
        </w:rPr>
        <w:t>
       23.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50"/>
    <w:bookmarkStart w:name="z58" w:id="51"/>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bookmarkEnd w:id="51"/>
    <w:bookmarkStart w:name="z59" w:id="52"/>
    <w:p>
      <w:pPr>
        <w:spacing w:after="0"/>
        <w:ind w:left="0"/>
        <w:jc w:val="both"/>
      </w:pPr>
      <w:r>
        <w:rPr>
          <w:rFonts w:ascii="Times New Roman"/>
          <w:b w:val="false"/>
          <w:i w:val="false"/>
          <w:color w:val="000000"/>
          <w:sz w:val="28"/>
        </w:rPr>
        <w:t>
       Шешімдердің енгізілген жобаларының бәрі дауысқа салынады. Жобалардың бірі негізге алынғаннан кейін депутаттар оған түзетулер қабылдау рәсіміне кіріседі.</w:t>
      </w:r>
    </w:p>
    <w:bookmarkEnd w:id="52"/>
    <w:bookmarkStart w:name="z60" w:id="53"/>
    <w:p>
      <w:pPr>
        <w:spacing w:after="0"/>
        <w:ind w:left="0"/>
        <w:jc w:val="both"/>
      </w:pPr>
      <w:r>
        <w:rPr>
          <w:rFonts w:ascii="Times New Roman"/>
          <w:b w:val="false"/>
          <w:i w:val="false"/>
          <w:color w:val="000000"/>
          <w:sz w:val="28"/>
        </w:rPr>
        <w:t>
      24. Мәслихат шешімінің жобасына түзетулер болған жағдайда, дауыс беру мынадай ретпен жүзеге асырылады:</w:t>
      </w:r>
    </w:p>
    <w:bookmarkEnd w:id="53"/>
    <w:bookmarkStart w:name="z61" w:id="54"/>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54"/>
    <w:bookmarkStart w:name="z62" w:id="55"/>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55"/>
    <w:bookmarkStart w:name="z63" w:id="56"/>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56"/>
    <w:bookmarkStart w:name="z64" w:id="57"/>
    <w:p>
      <w:pPr>
        <w:spacing w:after="0"/>
        <w:ind w:left="0"/>
        <w:jc w:val="both"/>
      </w:pPr>
      <w:r>
        <w:rPr>
          <w:rFonts w:ascii="Times New Roman"/>
          <w:b w:val="false"/>
          <w:i w:val="false"/>
          <w:color w:val="000000"/>
          <w:sz w:val="28"/>
        </w:rPr>
        <w:t>
       25.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57"/>
    <w:bookmarkStart w:name="z65" w:id="58"/>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58"/>
    <w:bookmarkStart w:name="z66" w:id="59"/>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59"/>
    <w:bookmarkStart w:name="z67" w:id="60"/>
    <w:p>
      <w:pPr>
        <w:spacing w:after="0"/>
        <w:ind w:left="0"/>
        <w:jc w:val="both"/>
      </w:pPr>
      <w:r>
        <w:rPr>
          <w:rFonts w:ascii="Times New Roman"/>
          <w:b w:val="false"/>
          <w:i w:val="false"/>
          <w:color w:val="000000"/>
          <w:sz w:val="28"/>
        </w:rPr>
        <w:t>
       26.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60"/>
    <w:bookmarkStart w:name="z68" w:id="61"/>
    <w:p>
      <w:pPr>
        <w:spacing w:after="0"/>
        <w:ind w:left="0"/>
        <w:jc w:val="both"/>
      </w:pPr>
      <w:r>
        <w:rPr>
          <w:rFonts w:ascii="Times New Roman"/>
          <w:b w:val="false"/>
          <w:i w:val="false"/>
          <w:color w:val="000000"/>
          <w:sz w:val="28"/>
        </w:rPr>
        <w:t>
       27. Тиісті аумақ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аудан әкімдігінің өкілдері қосылуы мүмкін.</w:t>
      </w:r>
    </w:p>
    <w:bookmarkEnd w:id="61"/>
    <w:bookmarkStart w:name="z69" w:id="62"/>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p>
    <w:bookmarkEnd w:id="62"/>
    <w:bookmarkStart w:name="z70" w:id="63"/>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bookmarkEnd w:id="63"/>
    <w:bookmarkStart w:name="z71" w:id="64"/>
    <w:p>
      <w:pPr>
        <w:spacing w:after="0"/>
        <w:ind w:left="0"/>
        <w:jc w:val="both"/>
      </w:pP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p>
    <w:bookmarkEnd w:id="64"/>
    <w:bookmarkStart w:name="z72" w:id="65"/>
    <w:p>
      <w:pPr>
        <w:spacing w:after="0"/>
        <w:ind w:left="0"/>
        <w:jc w:val="both"/>
      </w:pPr>
      <w:r>
        <w:rPr>
          <w:rFonts w:ascii="Times New Roman"/>
          <w:b w:val="false"/>
          <w:i w:val="false"/>
          <w:color w:val="000000"/>
          <w:sz w:val="28"/>
        </w:rPr>
        <w:t>
       28.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65"/>
    <w:bookmarkStart w:name="z73" w:id="66"/>
    <w:p>
      <w:pPr>
        <w:spacing w:after="0"/>
        <w:ind w:left="0"/>
        <w:jc w:val="both"/>
      </w:pPr>
      <w:r>
        <w:rPr>
          <w:rFonts w:ascii="Times New Roman"/>
          <w:b w:val="false"/>
          <w:i w:val="false"/>
          <w:color w:val="000000"/>
          <w:sz w:val="28"/>
        </w:rPr>
        <w:t>
      29.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66"/>
    <w:bookmarkStart w:name="z74" w:id="67"/>
    <w:p>
      <w:pPr>
        <w:spacing w:after="0"/>
        <w:ind w:left="0"/>
        <w:jc w:val="left"/>
      </w:pPr>
      <w:r>
        <w:rPr>
          <w:rFonts w:ascii="Times New Roman"/>
          <w:b/>
          <w:i w:val="false"/>
          <w:color w:val="000000"/>
        </w:rPr>
        <w:t xml:space="preserve"> 3 - тарау. Есептерді тыңдау тәртібі</w:t>
      </w:r>
    </w:p>
    <w:bookmarkEnd w:id="67"/>
    <w:bookmarkStart w:name="z75" w:id="68"/>
    <w:p>
      <w:pPr>
        <w:spacing w:after="0"/>
        <w:ind w:left="0"/>
        <w:jc w:val="both"/>
      </w:pPr>
      <w:r>
        <w:rPr>
          <w:rFonts w:ascii="Times New Roman"/>
          <w:b w:val="false"/>
          <w:i w:val="false"/>
          <w:color w:val="000000"/>
          <w:sz w:val="28"/>
        </w:rPr>
        <w:t>
      30. Мәслихат аумақ әкімінің есептерін тыңдау жолымен жергілікті бюджеттің, аумақтарды дамыту бағдарламаларының орындалуын бақылауды жүзеге асырады.</w:t>
      </w:r>
    </w:p>
    <w:bookmarkEnd w:id="68"/>
    <w:bookmarkStart w:name="z76" w:id="69"/>
    <w:p>
      <w:pPr>
        <w:spacing w:after="0"/>
        <w:ind w:left="0"/>
        <w:jc w:val="both"/>
      </w:pPr>
      <w:r>
        <w:rPr>
          <w:rFonts w:ascii="Times New Roman"/>
          <w:b w:val="false"/>
          <w:i w:val="false"/>
          <w:color w:val="000000"/>
          <w:sz w:val="28"/>
        </w:rPr>
        <w:t xml:space="preserve">
       31.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 xml:space="preserve">Жарлығына </w:t>
      </w:r>
      <w:r>
        <w:rPr>
          <w:rFonts w:ascii="Times New Roman"/>
          <w:b w:val="false"/>
          <w:i w:val="false"/>
          <w:color w:val="000000"/>
          <w:sz w:val="28"/>
        </w:rPr>
        <w:t>сәйкес сессияда тиісті аумақ әкімінің есебін тыңдайды.</w:t>
      </w:r>
    </w:p>
    <w:bookmarkEnd w:id="69"/>
    <w:bookmarkStart w:name="z77" w:id="7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сессияға дейін үш апта бұрын мәслихаттың тұрақты комиссияларының қарауына енгізіледі.</w:t>
      </w:r>
    </w:p>
    <w:bookmarkEnd w:id="70"/>
    <w:bookmarkStart w:name="z78" w:id="71"/>
    <w:p>
      <w:pPr>
        <w:spacing w:after="0"/>
        <w:ind w:left="0"/>
        <w:jc w:val="both"/>
      </w:pPr>
      <w:r>
        <w:rPr>
          <w:rFonts w:ascii="Times New Roman"/>
          <w:b w:val="false"/>
          <w:i w:val="false"/>
          <w:color w:val="000000"/>
          <w:sz w:val="28"/>
        </w:rPr>
        <w:t xml:space="preserve">
       Әкім ұсынған аумақтың даму жоспарларының, экономикалық және әлеуметтік бағдарламаларының, жергілікті бюджеттің орындалуы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әкімге сенiмсiздiк бiлдiру туралы мәселе мәслихаттың қарау үшін негіз болып табылады.</w:t>
      </w:r>
    </w:p>
    <w:bookmarkEnd w:id="71"/>
    <w:bookmarkStart w:name="z79" w:id="72"/>
    <w:p>
      <w:pPr>
        <w:spacing w:after="0"/>
        <w:ind w:left="0"/>
        <w:jc w:val="both"/>
      </w:pPr>
      <w:r>
        <w:rPr>
          <w:rFonts w:ascii="Times New Roman"/>
          <w:b w:val="false"/>
          <w:i w:val="false"/>
          <w:color w:val="000000"/>
          <w:sz w:val="28"/>
        </w:rPr>
        <w:t>
       32.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72"/>
    <w:bookmarkStart w:name="z80" w:id="73"/>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bookmarkEnd w:id="73"/>
    <w:bookmarkStart w:name="z81" w:id="74"/>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End w:id="74"/>
    <w:bookmarkStart w:name="z82" w:id="75"/>
    <w:p>
      <w:pPr>
        <w:spacing w:after="0"/>
        <w:ind w:left="0"/>
        <w:jc w:val="both"/>
      </w:pPr>
      <w:r>
        <w:rPr>
          <w:rFonts w:ascii="Times New Roman"/>
          <w:b w:val="false"/>
          <w:i w:val="false"/>
          <w:color w:val="000000"/>
          <w:sz w:val="28"/>
        </w:rPr>
        <w:t xml:space="preserve">
       33. Облыстың тексеру комиссиясының бюджеттің атқарылуы туралы есебін мәслихат жыл сайын қарайды. </w:t>
      </w:r>
    </w:p>
    <w:bookmarkEnd w:id="75"/>
    <w:bookmarkStart w:name="z83" w:id="76"/>
    <w:p>
      <w:pPr>
        <w:spacing w:after="0"/>
        <w:ind w:left="0"/>
        <w:jc w:val="both"/>
      </w:pPr>
      <w:r>
        <w:rPr>
          <w:rFonts w:ascii="Times New Roman"/>
          <w:b w:val="false"/>
          <w:i w:val="false"/>
          <w:color w:val="000000"/>
          <w:sz w:val="28"/>
        </w:rPr>
        <w:t>
       34. Мәслихат жылына кемінде бір рет халық алдында мәслихаттың атқарған жұмысы, оның тұрақты комиссияларының қызметі туралы есеп береді.</w:t>
      </w:r>
    </w:p>
    <w:bookmarkEnd w:id="76"/>
    <w:bookmarkStart w:name="z84" w:id="77"/>
    <w:p>
      <w:pPr>
        <w:spacing w:after="0"/>
        <w:ind w:left="0"/>
        <w:jc w:val="both"/>
      </w:pPr>
      <w:r>
        <w:rPr>
          <w:rFonts w:ascii="Times New Roman"/>
          <w:b w:val="false"/>
          <w:i w:val="false"/>
          <w:color w:val="000000"/>
          <w:sz w:val="28"/>
        </w:rPr>
        <w:t>
       Аудандық маңызы бар қала,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End w:id="77"/>
    <w:bookmarkStart w:name="z85" w:id="78"/>
    <w:p>
      <w:pPr>
        <w:spacing w:after="0"/>
        <w:ind w:left="0"/>
        <w:jc w:val="left"/>
      </w:pPr>
      <w:r>
        <w:rPr>
          <w:rFonts w:ascii="Times New Roman"/>
          <w:b/>
          <w:i w:val="false"/>
          <w:color w:val="000000"/>
        </w:rPr>
        <w:t xml:space="preserve"> 4 - тарау. Депутаттардың сауалдарын қарау тәртібі</w:t>
      </w:r>
    </w:p>
    <w:bookmarkEnd w:id="78"/>
    <w:bookmarkStart w:name="z86" w:id="79"/>
    <w:p>
      <w:pPr>
        <w:spacing w:after="0"/>
        <w:ind w:left="0"/>
        <w:jc w:val="both"/>
      </w:pPr>
      <w:r>
        <w:rPr>
          <w:rFonts w:ascii="Times New Roman"/>
          <w:b w:val="false"/>
          <w:i w:val="false"/>
          <w:color w:val="000000"/>
          <w:sz w:val="28"/>
        </w:rPr>
        <w:t>
      35.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аудандық бөлімшелерінің, жергілікті бюджеттен қаржыландырылатын атқарушы органдардың лауазымды адамдарына жүгінеді.</w:t>
      </w:r>
    </w:p>
    <w:bookmarkEnd w:id="79"/>
    <w:bookmarkStart w:name="z87" w:id="80"/>
    <w:p>
      <w:pPr>
        <w:spacing w:after="0"/>
        <w:ind w:left="0"/>
        <w:jc w:val="both"/>
      </w:pPr>
      <w:r>
        <w:rPr>
          <w:rFonts w:ascii="Times New Roman"/>
          <w:b w:val="false"/>
          <w:i w:val="false"/>
          <w:color w:val="000000"/>
          <w:sz w:val="28"/>
        </w:rPr>
        <w:t>
      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80"/>
    <w:bookmarkStart w:name="z88" w:id="81"/>
    <w:p>
      <w:pPr>
        <w:spacing w:after="0"/>
        <w:ind w:left="0"/>
        <w:jc w:val="both"/>
      </w:pPr>
      <w:r>
        <w:rPr>
          <w:rFonts w:ascii="Times New Roman"/>
          <w:b w:val="false"/>
          <w:i w:val="false"/>
          <w:color w:val="000000"/>
          <w:sz w:val="28"/>
        </w:rPr>
        <w:t>
       37. Сессияда қаралуға тиіс басқа мәселелерге байланысы жоқ сауал күн тәртібіне жеке мәселе ретінде енгізеді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81"/>
    <w:bookmarkStart w:name="z89" w:id="82"/>
    <w:p>
      <w:pPr>
        <w:spacing w:after="0"/>
        <w:ind w:left="0"/>
        <w:jc w:val="both"/>
      </w:pPr>
      <w:r>
        <w:rPr>
          <w:rFonts w:ascii="Times New Roman"/>
          <w:b w:val="false"/>
          <w:i w:val="false"/>
          <w:color w:val="000000"/>
          <w:sz w:val="28"/>
        </w:rPr>
        <w:t>
       38.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82"/>
    <w:bookmarkStart w:name="z90" w:id="83"/>
    <w:p>
      <w:pPr>
        <w:spacing w:after="0"/>
        <w:ind w:left="0"/>
        <w:jc w:val="both"/>
      </w:pPr>
      <w:r>
        <w:rPr>
          <w:rFonts w:ascii="Times New Roman"/>
          <w:b w:val="false"/>
          <w:i w:val="false"/>
          <w:color w:val="000000"/>
          <w:sz w:val="28"/>
        </w:rPr>
        <w:t>
      39. Депутаттық сауалға жауап бір айдан кешіктірілмейтін мерзімде жазбаша нысанда берілуі тиіс.</w:t>
      </w:r>
    </w:p>
    <w:bookmarkEnd w:id="83"/>
    <w:bookmarkStart w:name="z91" w:id="84"/>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End w:id="84"/>
    <w:bookmarkStart w:name="z92" w:id="85"/>
    <w:p>
      <w:pPr>
        <w:spacing w:after="0"/>
        <w:ind w:left="0"/>
        <w:jc w:val="left"/>
      </w:pPr>
      <w:r>
        <w:rPr>
          <w:rFonts w:ascii="Times New Roman"/>
          <w:b/>
          <w:i w:val="false"/>
          <w:color w:val="000000"/>
        </w:rPr>
        <w:t xml:space="preserve"> 5 - тарау. Мәслихаттың лауазымды адамдары, тұрақты комиссиялары және өзге де органдары, мәслихаттың депутаттық бірлестіктері</w:t>
      </w:r>
    </w:p>
    <w:bookmarkEnd w:id="85"/>
    <w:bookmarkStart w:name="z93" w:id="86"/>
    <w:p>
      <w:pPr>
        <w:spacing w:after="0"/>
        <w:ind w:left="0"/>
        <w:jc w:val="left"/>
      </w:pPr>
      <w:r>
        <w:rPr>
          <w:rFonts w:ascii="Times New Roman"/>
          <w:b/>
          <w:i w:val="false"/>
          <w:color w:val="000000"/>
        </w:rPr>
        <w:t xml:space="preserve"> 1 - параграф. Мәслихат сессиясының төрағасы</w:t>
      </w:r>
    </w:p>
    <w:bookmarkEnd w:id="86"/>
    <w:bookmarkStart w:name="z94" w:id="87"/>
    <w:p>
      <w:pPr>
        <w:spacing w:after="0"/>
        <w:ind w:left="0"/>
        <w:jc w:val="both"/>
      </w:pPr>
      <w:r>
        <w:rPr>
          <w:rFonts w:ascii="Times New Roman"/>
          <w:b w:val="false"/>
          <w:i w:val="false"/>
          <w:color w:val="000000"/>
          <w:sz w:val="28"/>
        </w:rPr>
        <w:t>
       40. Мәслихаттың кезекті сессиясының төрағасы мәслихаттың алдыңғы сессиясында ашық дауыс беру арқылы депутаттардың арасынан сайланады.</w:t>
      </w:r>
    </w:p>
    <w:bookmarkEnd w:id="87"/>
    <w:bookmarkStart w:name="z95" w:id="88"/>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bookmarkEnd w:id="88"/>
    <w:bookmarkStart w:name="z96" w:id="89"/>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bookmarkEnd w:id="89"/>
    <w:bookmarkStart w:name="z97" w:id="90"/>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End w:id="90"/>
    <w:bookmarkStart w:name="z98" w:id="91"/>
    <w:p>
      <w:pPr>
        <w:spacing w:after="0"/>
        <w:ind w:left="0"/>
        <w:jc w:val="both"/>
      </w:pPr>
      <w:r>
        <w:rPr>
          <w:rFonts w:ascii="Times New Roman"/>
          <w:b w:val="false"/>
          <w:i w:val="false"/>
          <w:color w:val="000000"/>
          <w:sz w:val="28"/>
        </w:rPr>
        <w:t>
       41. Мәслихат сессиясының төрағасы:</w:t>
      </w:r>
    </w:p>
    <w:bookmarkEnd w:id="91"/>
    <w:bookmarkStart w:name="z99" w:id="92"/>
    <w:p>
      <w:pPr>
        <w:spacing w:after="0"/>
        <w:ind w:left="0"/>
        <w:jc w:val="both"/>
      </w:pPr>
      <w:r>
        <w:rPr>
          <w:rFonts w:ascii="Times New Roman"/>
          <w:b w:val="false"/>
          <w:i w:val="false"/>
          <w:color w:val="000000"/>
          <w:sz w:val="28"/>
        </w:rPr>
        <w:t>
       1) мәслихат сессиясын шақыру туралы шешiм қабылдайды;</w:t>
      </w:r>
    </w:p>
    <w:bookmarkEnd w:id="92"/>
    <w:bookmarkStart w:name="z100" w:id="93"/>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93"/>
    <w:bookmarkStart w:name="z101" w:id="94"/>
    <w:p>
      <w:pPr>
        <w:spacing w:after="0"/>
        <w:ind w:left="0"/>
        <w:jc w:val="both"/>
      </w:pPr>
      <w:r>
        <w:rPr>
          <w:rFonts w:ascii="Times New Roman"/>
          <w:b w:val="false"/>
          <w:i w:val="false"/>
          <w:color w:val="000000"/>
          <w:sz w:val="28"/>
        </w:rPr>
        <w:t>
       3)мәслихат сессиясының отырыстарын жүргiзедi, мәслихат регламентiнiң сақталуын қамтамасыз етедi;</w:t>
      </w:r>
    </w:p>
    <w:bookmarkEnd w:id="94"/>
    <w:bookmarkStart w:name="z102" w:id="95"/>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95"/>
    <w:bookmarkStart w:name="z103" w:id="96"/>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End w:id="96"/>
    <w:bookmarkStart w:name="z104" w:id="97"/>
    <w:p>
      <w:pPr>
        <w:spacing w:after="0"/>
        <w:ind w:left="0"/>
        <w:jc w:val="both"/>
      </w:pPr>
      <w:r>
        <w:rPr>
          <w:rFonts w:ascii="Times New Roman"/>
          <w:b w:val="false"/>
          <w:i w:val="false"/>
          <w:color w:val="000000"/>
          <w:sz w:val="28"/>
        </w:rPr>
        <w:t>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97"/>
    <w:bookmarkStart w:name="z105" w:id="98"/>
    <w:p>
      <w:pPr>
        <w:spacing w:after="0"/>
        <w:ind w:left="0"/>
        <w:jc w:val="left"/>
      </w:pPr>
      <w:r>
        <w:rPr>
          <w:rFonts w:ascii="Times New Roman"/>
          <w:b/>
          <w:i w:val="false"/>
          <w:color w:val="000000"/>
        </w:rPr>
        <w:t xml:space="preserve"> 2 - параграф. Мәслихат хатшысы</w:t>
      </w:r>
    </w:p>
    <w:bookmarkEnd w:id="98"/>
    <w:bookmarkStart w:name="z106" w:id="99"/>
    <w:p>
      <w:pPr>
        <w:spacing w:after="0"/>
        <w:ind w:left="0"/>
        <w:jc w:val="both"/>
      </w:pPr>
      <w:r>
        <w:rPr>
          <w:rFonts w:ascii="Times New Roman"/>
          <w:b w:val="false"/>
          <w:i w:val="false"/>
          <w:color w:val="000000"/>
          <w:sz w:val="28"/>
        </w:rPr>
        <w:t>
       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99"/>
    <w:bookmarkStart w:name="z107" w:id="100"/>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 xml:space="preserve">Заңға </w:t>
      </w:r>
      <w:r>
        <w:rPr>
          <w:rFonts w:ascii="Times New Roman"/>
          <w:b w:val="false"/>
          <w:i w:val="false"/>
          <w:color w:val="000000"/>
          <w:sz w:val="28"/>
        </w:rPr>
        <w:t>және осы регламентке сәйкес жүзеге асырады.</w:t>
      </w:r>
    </w:p>
    <w:bookmarkEnd w:id="100"/>
    <w:bookmarkStart w:name="z108" w:id="101"/>
    <w:p>
      <w:pPr>
        <w:spacing w:after="0"/>
        <w:ind w:left="0"/>
        <w:jc w:val="both"/>
      </w:pP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үлгілік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p>
    <w:bookmarkEnd w:id="101"/>
    <w:bookmarkStart w:name="z109" w:id="102"/>
    <w:p>
      <w:pPr>
        <w:spacing w:after="0"/>
        <w:ind w:left="0"/>
        <w:jc w:val="both"/>
      </w:pPr>
      <w:r>
        <w:rPr>
          <w:rFonts w:ascii="Times New Roman"/>
          <w:b w:val="false"/>
          <w:i w:val="false"/>
          <w:color w:val="000000"/>
          <w:sz w:val="28"/>
        </w:rPr>
        <w:t xml:space="preserve">
       Егер мәслихат хатшысының лауазымына екіден көп кандидат ұсынылып, </w:t>
      </w:r>
      <w:r>
        <w:rPr>
          <w:rFonts w:ascii="Times New Roman"/>
          <w:b w:val="false"/>
          <w:i w:val="false"/>
          <w:color w:val="000000"/>
          <w:sz w:val="28"/>
        </w:rPr>
        <w:t>олардың бір де бірі сайлану үшін талап етілетін дауыс санын ала алмаса, неғұрлым көп дауыс алған екі кандидатура бойынша қайтадан дауыс беру жүргізіледі.</w:t>
      </w:r>
    </w:p>
    <w:bookmarkEnd w:id="102"/>
    <w:bookmarkStart w:name="z111" w:id="103"/>
    <w:p>
      <w:pPr>
        <w:spacing w:after="0"/>
        <w:ind w:left="0"/>
        <w:jc w:val="both"/>
      </w:pPr>
      <w:r>
        <w:rPr>
          <w:rFonts w:ascii="Times New Roman"/>
          <w:b w:val="false"/>
          <w:i w:val="false"/>
          <w:color w:val="000000"/>
          <w:sz w:val="28"/>
        </w:rPr>
        <w:t>
       Егер қайтадан дауыс беру кезінде осы кандидаттардың бір де бірі депутаттардың жалпы санының жартысынан астам дауысын ала алмаса, қайтадан сайлау өткізіледі.</w:t>
      </w:r>
    </w:p>
    <w:bookmarkEnd w:id="103"/>
    <w:bookmarkStart w:name="z112" w:id="104"/>
    <w:p>
      <w:pPr>
        <w:spacing w:after="0"/>
        <w:ind w:left="0"/>
        <w:jc w:val="both"/>
      </w:pPr>
      <w:r>
        <w:rPr>
          <w:rFonts w:ascii="Times New Roman"/>
          <w:b w:val="false"/>
          <w:i w:val="false"/>
          <w:color w:val="000000"/>
          <w:sz w:val="28"/>
        </w:rPr>
        <w:t>
       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bookmarkEnd w:id="104"/>
    <w:bookmarkStart w:name="z113" w:id="105"/>
    <w:p>
      <w:pPr>
        <w:spacing w:after="0"/>
        <w:ind w:left="0"/>
        <w:jc w:val="left"/>
      </w:pPr>
      <w:r>
        <w:rPr>
          <w:rFonts w:ascii="Times New Roman"/>
          <w:b/>
          <w:i w:val="false"/>
          <w:color w:val="000000"/>
        </w:rPr>
        <w:t xml:space="preserve"> 3 - параграф. Мәслихаттың тұрақты және уақытша комиссиялары</w:t>
      </w:r>
    </w:p>
    <w:bookmarkEnd w:id="105"/>
    <w:bookmarkStart w:name="z114" w:id="106"/>
    <w:p>
      <w:pPr>
        <w:spacing w:after="0"/>
        <w:ind w:left="0"/>
        <w:jc w:val="both"/>
      </w:pPr>
      <w:r>
        <w:rPr>
          <w:rFonts w:ascii="Times New Roman"/>
          <w:b w:val="false"/>
          <w:i w:val="false"/>
          <w:color w:val="000000"/>
          <w:sz w:val="28"/>
        </w:rPr>
        <w:t>
      46.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106"/>
    <w:bookmarkStart w:name="z115" w:id="107"/>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 Тұрақты комиссиялардың саны жетіден аспауға тиіс.</w:t>
      </w:r>
    </w:p>
    <w:bookmarkEnd w:id="107"/>
    <w:bookmarkStart w:name="z116" w:id="108"/>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bookmarkEnd w:id="108"/>
    <w:bookmarkStart w:name="z117" w:id="109"/>
    <w:p>
      <w:pPr>
        <w:spacing w:after="0"/>
        <w:ind w:left="0"/>
        <w:jc w:val="both"/>
      </w:pPr>
      <w:r>
        <w:rPr>
          <w:rFonts w:ascii="Times New Roman"/>
          <w:b w:val="false"/>
          <w:i w:val="false"/>
          <w:color w:val="000000"/>
          <w:sz w:val="28"/>
        </w:rPr>
        <w:t>
      Тұрақты комиссиялар жұмыс топтарын құра алады.</w:t>
      </w:r>
    </w:p>
    <w:bookmarkEnd w:id="109"/>
    <w:bookmarkStart w:name="z118" w:id="110"/>
    <w:p>
      <w:pPr>
        <w:spacing w:after="0"/>
        <w:ind w:left="0"/>
        <w:jc w:val="both"/>
      </w:pPr>
      <w:r>
        <w:rPr>
          <w:rFonts w:ascii="Times New Roman"/>
          <w:b w:val="false"/>
          <w:i w:val="false"/>
          <w:color w:val="000000"/>
          <w:sz w:val="28"/>
        </w:rPr>
        <w:t>
      47. Тұрақты комиссиялардың қызметін ұйымдастыру, функциялары мен өкілеттіктері Заңмен айқындалады.</w:t>
      </w:r>
    </w:p>
    <w:bookmarkEnd w:id="110"/>
    <w:bookmarkStart w:name="z119" w:id="111"/>
    <w:p>
      <w:pPr>
        <w:spacing w:after="0"/>
        <w:ind w:left="0"/>
        <w:jc w:val="both"/>
      </w:pPr>
      <w:r>
        <w:rPr>
          <w:rFonts w:ascii="Times New Roman"/>
          <w:b w:val="false"/>
          <w:i w:val="false"/>
          <w:color w:val="000000"/>
          <w:sz w:val="28"/>
        </w:rPr>
        <w:t>
      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 </w:t>
      </w:r>
    </w:p>
    <w:bookmarkEnd w:id="111"/>
    <w:bookmarkStart w:name="z120" w:id="112"/>
    <w:p>
      <w:pPr>
        <w:spacing w:after="0"/>
        <w:ind w:left="0"/>
        <w:jc w:val="both"/>
      </w:pPr>
      <w:r>
        <w:rPr>
          <w:rFonts w:ascii="Times New Roman"/>
          <w:b w:val="false"/>
          <w:i w:val="false"/>
          <w:color w:val="000000"/>
          <w:sz w:val="28"/>
        </w:rPr>
        <w:t>
      49. Тұрақты комиссиялар өз бастамасы немесе мәслихат шешімі бойынша көпшілік тыңдаулар өткізе алады.</w:t>
      </w:r>
    </w:p>
    <w:bookmarkEnd w:id="112"/>
    <w:bookmarkStart w:name="z121" w:id="113"/>
    <w:p>
      <w:pPr>
        <w:spacing w:after="0"/>
        <w:ind w:left="0"/>
        <w:jc w:val="both"/>
      </w:pPr>
      <w:r>
        <w:rPr>
          <w:rFonts w:ascii="Times New Roman"/>
          <w:b w:val="false"/>
          <w:i w:val="false"/>
          <w:color w:val="000000"/>
          <w:sz w:val="28"/>
        </w:rPr>
        <w:t xml:space="preserve">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w:t>
      </w:r>
    </w:p>
    <w:bookmarkEnd w:id="113"/>
    <w:bookmarkStart w:name="z122" w:id="114"/>
    <w:p>
      <w:pPr>
        <w:spacing w:after="0"/>
        <w:ind w:left="0"/>
        <w:jc w:val="both"/>
      </w:pPr>
      <w:r>
        <w:rPr>
          <w:rFonts w:ascii="Times New Roman"/>
          <w:b w:val="false"/>
          <w:i w:val="false"/>
          <w:color w:val="000000"/>
          <w:sz w:val="28"/>
        </w:rPr>
        <w:t>
      нысанында тұрақты комиссияның қарауына жатқызылған өте маңызды және қоғамдық маңызы бар мәселелерді талқылау мақсатында өткізіледі.</w:t>
      </w:r>
    </w:p>
    <w:bookmarkEnd w:id="114"/>
    <w:bookmarkStart w:name="z123" w:id="115"/>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bookmarkEnd w:id="115"/>
    <w:bookmarkStart w:name="z124" w:id="116"/>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bookmarkEnd w:id="116"/>
    <w:bookmarkStart w:name="z125" w:id="117"/>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End w:id="117"/>
    <w:bookmarkStart w:name="z126" w:id="118"/>
    <w:p>
      <w:pPr>
        <w:spacing w:after="0"/>
        <w:ind w:left="0"/>
        <w:jc w:val="both"/>
      </w:pPr>
      <w:r>
        <w:rPr>
          <w:rFonts w:ascii="Times New Roman"/>
          <w:b w:val="false"/>
          <w:i w:val="false"/>
          <w:color w:val="000000"/>
          <w:sz w:val="28"/>
        </w:rPr>
        <w:t>
      50.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18"/>
    <w:bookmarkStart w:name="z127" w:id="119"/>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bookmarkEnd w:id="119"/>
    <w:bookmarkStart w:name="z128" w:id="120"/>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 </w:t>
      </w:r>
    </w:p>
    <w:bookmarkEnd w:id="120"/>
    <w:bookmarkStart w:name="z129" w:id="121"/>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bookmarkEnd w:id="121"/>
    <w:bookmarkStart w:name="z130" w:id="122"/>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End w:id="122"/>
    <w:bookmarkStart w:name="z131" w:id="123"/>
    <w:p>
      <w:pPr>
        <w:spacing w:after="0"/>
        <w:ind w:left="0"/>
        <w:jc w:val="left"/>
      </w:pPr>
      <w:r>
        <w:rPr>
          <w:rFonts w:ascii="Times New Roman"/>
          <w:b/>
          <w:i w:val="false"/>
          <w:color w:val="000000"/>
        </w:rPr>
        <w:t xml:space="preserve"> 4 - параграф. Мәслихаттың редакциялық және есеп комиссиялары</w:t>
      </w:r>
    </w:p>
    <w:bookmarkEnd w:id="123"/>
    <w:bookmarkStart w:name="z132" w:id="124"/>
    <w:p>
      <w:pPr>
        <w:spacing w:after="0"/>
        <w:ind w:left="0"/>
        <w:jc w:val="both"/>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124"/>
    <w:bookmarkStart w:name="z133" w:id="125"/>
    <w:p>
      <w:pPr>
        <w:spacing w:after="0"/>
        <w:ind w:left="0"/>
        <w:jc w:val="both"/>
      </w:pPr>
      <w:r>
        <w:rPr>
          <w:rFonts w:ascii="Times New Roman"/>
          <w:b w:val="false"/>
          <w:i w:val="false"/>
          <w:color w:val="000000"/>
          <w:sz w:val="28"/>
        </w:rPr>
        <w:t>
      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125"/>
    <w:bookmarkStart w:name="z134" w:id="126"/>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End w:id="126"/>
    <w:bookmarkStart w:name="z135" w:id="127"/>
    <w:p>
      <w:pPr>
        <w:spacing w:after="0"/>
        <w:ind w:left="0"/>
        <w:jc w:val="both"/>
      </w:pPr>
      <w:r>
        <w:rPr>
          <w:rFonts w:ascii="Times New Roman"/>
          <w:b w:val="false"/>
          <w:i w:val="false"/>
          <w:color w:val="000000"/>
          <w:sz w:val="28"/>
        </w:rPr>
        <w:t>
       53. Ашық дауыс беру өткізілгенде есеп комиссиясы дауыс беру және оның қорытындысын шығару процесін ұйымдастырады.</w:t>
      </w:r>
    </w:p>
    <w:bookmarkEnd w:id="127"/>
    <w:bookmarkStart w:name="z136" w:id="128"/>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bookmarkEnd w:id="128"/>
    <w:bookmarkStart w:name="z137" w:id="129"/>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bookmarkEnd w:id="129"/>
    <w:bookmarkStart w:name="z138" w:id="130"/>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End w:id="130"/>
    <w:bookmarkStart w:name="z139" w:id="131"/>
    <w:p>
      <w:pPr>
        <w:spacing w:after="0"/>
        <w:ind w:left="0"/>
        <w:jc w:val="left"/>
      </w:pPr>
      <w:r>
        <w:rPr>
          <w:rFonts w:ascii="Times New Roman"/>
          <w:b/>
          <w:i w:val="false"/>
          <w:color w:val="000000"/>
        </w:rPr>
        <w:t xml:space="preserve"> 5 – параграф. Мәслихаттардағы депутаттық бірлестіктер</w:t>
      </w:r>
    </w:p>
    <w:bookmarkEnd w:id="131"/>
    <w:bookmarkStart w:name="z140" w:id="132"/>
    <w:p>
      <w:pPr>
        <w:spacing w:after="0"/>
        <w:ind w:left="0"/>
        <w:jc w:val="both"/>
      </w:pPr>
      <w:r>
        <w:rPr>
          <w:rFonts w:ascii="Times New Roman"/>
          <w:b w:val="false"/>
          <w:i w:val="false"/>
          <w:color w:val="000000"/>
          <w:sz w:val="28"/>
        </w:rPr>
        <w:t>
       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бір ғана депутаттық фракцияда болуға құқығы бар.</w:t>
      </w:r>
    </w:p>
    <w:bookmarkEnd w:id="132"/>
    <w:bookmarkStart w:name="z141" w:id="133"/>
    <w:p>
      <w:pPr>
        <w:spacing w:after="0"/>
        <w:ind w:left="0"/>
        <w:jc w:val="both"/>
      </w:pPr>
      <w:r>
        <w:rPr>
          <w:rFonts w:ascii="Times New Roman"/>
          <w:b w:val="false"/>
          <w:i w:val="false"/>
          <w:color w:val="000000"/>
          <w:sz w:val="28"/>
        </w:rPr>
        <w:t>
       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33"/>
    <w:bookmarkStart w:name="z142" w:id="134"/>
    <w:p>
      <w:pPr>
        <w:spacing w:after="0"/>
        <w:ind w:left="0"/>
        <w:jc w:val="both"/>
      </w:pPr>
      <w:r>
        <w:rPr>
          <w:rFonts w:ascii="Times New Roman"/>
          <w:b w:val="false"/>
          <w:i w:val="false"/>
          <w:color w:val="000000"/>
          <w:sz w:val="28"/>
        </w:rPr>
        <w:t>
       56. Депутаттық бірлестіктердің мүшелері:</w:t>
      </w:r>
    </w:p>
    <w:bookmarkEnd w:id="134"/>
    <w:bookmarkStart w:name="z143" w:id="135"/>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135"/>
    <w:bookmarkStart w:name="z144" w:id="136"/>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136"/>
    <w:bookmarkStart w:name="z145" w:id="137"/>
    <w:p>
      <w:pPr>
        <w:spacing w:after="0"/>
        <w:ind w:left="0"/>
        <w:jc w:val="both"/>
      </w:pPr>
      <w:r>
        <w:rPr>
          <w:rFonts w:ascii="Times New Roman"/>
          <w:b w:val="false"/>
          <w:i w:val="false"/>
          <w:color w:val="000000"/>
          <w:sz w:val="28"/>
        </w:rPr>
        <w:t>
       3) мәслихат шешімдерінің жобаларына түзетулер ұсынуы;</w:t>
      </w:r>
    </w:p>
    <w:bookmarkEnd w:id="137"/>
    <w:bookmarkStart w:name="z146" w:id="138"/>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сұрауы мүмкін.</w:t>
      </w:r>
    </w:p>
    <w:bookmarkEnd w:id="138"/>
    <w:bookmarkStart w:name="z147" w:id="139"/>
    <w:p>
      <w:pPr>
        <w:spacing w:after="0"/>
        <w:ind w:left="0"/>
        <w:jc w:val="both"/>
      </w:pPr>
      <w:r>
        <w:rPr>
          <w:rFonts w:ascii="Times New Roman"/>
          <w:b w:val="false"/>
          <w:i w:val="false"/>
          <w:color w:val="000000"/>
          <w:sz w:val="28"/>
        </w:rPr>
        <w:t>
       57. Саяси партияның фракциясы өз қызметінде саяси партияның басшы органдарымен өзара іс-қимыл жасайды, сондай-ақ саяси партияның қоғамдық қабылдау бөлімінің жұмысына қатысады. Фракция мәслихаттың кемінде бес депутатын біріктіруге тиіс. Депутаттық топ құрамында мәслихаттың кемінде бес депутаты болуға тиіс.</w:t>
      </w:r>
    </w:p>
    <w:bookmarkEnd w:id="139"/>
    <w:bookmarkStart w:name="z148" w:id="140"/>
    <w:p>
      <w:pPr>
        <w:spacing w:after="0"/>
        <w:ind w:left="0"/>
        <w:jc w:val="left"/>
      </w:pPr>
      <w:r>
        <w:rPr>
          <w:rFonts w:ascii="Times New Roman"/>
          <w:b/>
          <w:i w:val="false"/>
          <w:color w:val="000000"/>
        </w:rPr>
        <w:t xml:space="preserve"> 6 - тарау. Депутаттық этика</w:t>
      </w:r>
    </w:p>
    <w:bookmarkEnd w:id="140"/>
    <w:bookmarkStart w:name="z149" w:id="141"/>
    <w:p>
      <w:pPr>
        <w:spacing w:after="0"/>
        <w:ind w:left="0"/>
        <w:jc w:val="both"/>
      </w:pPr>
      <w:r>
        <w:rPr>
          <w:rFonts w:ascii="Times New Roman"/>
          <w:b w:val="false"/>
          <w:i w:val="false"/>
          <w:color w:val="000000"/>
          <w:sz w:val="28"/>
        </w:rPr>
        <w:t>
      58. Мәслихат депутаттары:</w:t>
      </w:r>
    </w:p>
    <w:bookmarkEnd w:id="141"/>
    <w:bookmarkStart w:name="z150" w:id="142"/>
    <w:p>
      <w:pPr>
        <w:spacing w:after="0"/>
        <w:ind w:left="0"/>
        <w:jc w:val="both"/>
      </w:pPr>
      <w:r>
        <w:rPr>
          <w:rFonts w:ascii="Times New Roman"/>
          <w:b w:val="false"/>
          <w:i w:val="false"/>
          <w:color w:val="000000"/>
          <w:sz w:val="28"/>
        </w:rPr>
        <w:t xml:space="preserve">
       1) бір біріне және мәслихат сессияларының, мәслихат комиссиялары мен оның жұмыс органдарының жұмысына қатысатын барлық басқа да </w:t>
      </w:r>
    </w:p>
    <w:bookmarkEnd w:id="142"/>
    <w:bookmarkStart w:name="z151" w:id="143"/>
    <w:p>
      <w:pPr>
        <w:spacing w:after="0"/>
        <w:ind w:left="0"/>
        <w:jc w:val="both"/>
      </w:pPr>
      <w:r>
        <w:rPr>
          <w:rFonts w:ascii="Times New Roman"/>
          <w:b w:val="false"/>
          <w:i w:val="false"/>
          <w:color w:val="000000"/>
          <w:sz w:val="28"/>
        </w:rPr>
        <w:t>
      тұлғаларға құрметпен қарауға тиіс;</w:t>
      </w:r>
    </w:p>
    <w:bookmarkEnd w:id="143"/>
    <w:bookmarkStart w:name="z152" w:id="144"/>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144"/>
    <w:bookmarkStart w:name="z153" w:id="145"/>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45"/>
    <w:bookmarkStart w:name="z154" w:id="146"/>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146"/>
    <w:bookmarkStart w:name="z155" w:id="147"/>
    <w:p>
      <w:pPr>
        <w:spacing w:after="0"/>
        <w:ind w:left="0"/>
        <w:jc w:val="both"/>
      </w:pPr>
      <w:r>
        <w:rPr>
          <w:rFonts w:ascii="Times New Roman"/>
          <w:b w:val="false"/>
          <w:i w:val="false"/>
          <w:color w:val="000000"/>
          <w:sz w:val="28"/>
        </w:rPr>
        <w:t>
       5) сөйлеушілердің сөзін бөлмеуге тиіс.</w:t>
      </w:r>
    </w:p>
    <w:bookmarkEnd w:id="147"/>
    <w:bookmarkStart w:name="z156" w:id="148"/>
    <w:p>
      <w:pPr>
        <w:spacing w:after="0"/>
        <w:ind w:left="0"/>
        <w:jc w:val="both"/>
      </w:pPr>
      <w:r>
        <w:rPr>
          <w:rFonts w:ascii="Times New Roman"/>
          <w:b w:val="false"/>
          <w:i w:val="false"/>
          <w:color w:val="000000"/>
          <w:sz w:val="28"/>
        </w:rPr>
        <w:t>
       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деректерді ғана пайдалануы тиіс.</w:t>
      </w:r>
    </w:p>
    <w:bookmarkEnd w:id="148"/>
    <w:bookmarkStart w:name="z157" w:id="149"/>
    <w:p>
      <w:pPr>
        <w:spacing w:after="0"/>
        <w:ind w:left="0"/>
        <w:jc w:val="both"/>
      </w:pPr>
      <w:r>
        <w:rPr>
          <w:rFonts w:ascii="Times New Roman"/>
          <w:b w:val="false"/>
          <w:i w:val="false"/>
          <w:color w:val="000000"/>
          <w:sz w:val="28"/>
        </w:rPr>
        <w:t>
       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149"/>
    <w:bookmarkStart w:name="z158" w:id="150"/>
    <w:p>
      <w:pPr>
        <w:spacing w:after="0"/>
        <w:ind w:left="0"/>
        <w:jc w:val="both"/>
      </w:pPr>
      <w:r>
        <w:rPr>
          <w:rFonts w:ascii="Times New Roman"/>
          <w:b w:val="false"/>
          <w:i w:val="false"/>
          <w:color w:val="000000"/>
          <w:sz w:val="28"/>
        </w:rPr>
        <w:t>
       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150"/>
    <w:bookmarkStart w:name="z159" w:id="151"/>
    <w:p>
      <w:pPr>
        <w:spacing w:after="0"/>
        <w:ind w:left="0"/>
        <w:jc w:val="both"/>
      </w:pPr>
      <w:r>
        <w:rPr>
          <w:rFonts w:ascii="Times New Roman"/>
          <w:b w:val="false"/>
          <w:i w:val="false"/>
          <w:color w:val="000000"/>
          <w:sz w:val="28"/>
        </w:rPr>
        <w:t>
      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151"/>
    <w:bookmarkStart w:name="z160" w:id="152"/>
    <w:p>
      <w:pPr>
        <w:spacing w:after="0"/>
        <w:ind w:left="0"/>
        <w:jc w:val="both"/>
      </w:pPr>
      <w:r>
        <w:rPr>
          <w:rFonts w:ascii="Times New Roman"/>
          <w:b w:val="false"/>
          <w:i w:val="false"/>
          <w:color w:val="000000"/>
          <w:sz w:val="28"/>
        </w:rPr>
        <w:t xml:space="preserve">
       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152"/>
    <w:bookmarkStart w:name="z161" w:id="153"/>
    <w:p>
      <w:pPr>
        <w:spacing w:after="0"/>
        <w:ind w:left="0"/>
        <w:jc w:val="left"/>
      </w:pPr>
      <w:r>
        <w:rPr>
          <w:rFonts w:ascii="Times New Roman"/>
          <w:b/>
          <w:i w:val="false"/>
          <w:color w:val="000000"/>
        </w:rPr>
        <w:t xml:space="preserve"> 7 - тарау. Мәслихат аппаратының жұмысын ұйымдастыру</w:t>
      </w:r>
    </w:p>
    <w:bookmarkEnd w:id="153"/>
    <w:bookmarkStart w:name="z162" w:id="154"/>
    <w:p>
      <w:pPr>
        <w:spacing w:after="0"/>
        <w:ind w:left="0"/>
        <w:jc w:val="both"/>
      </w:pPr>
      <w:r>
        <w:rPr>
          <w:rFonts w:ascii="Times New Roman"/>
          <w:b w:val="false"/>
          <w:i w:val="false"/>
          <w:color w:val="000000"/>
          <w:sz w:val="28"/>
        </w:rPr>
        <w:t>
      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154"/>
    <w:bookmarkStart w:name="z163" w:id="155"/>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bookmarkEnd w:id="155"/>
    <w:bookmarkStart w:name="z164" w:id="156"/>
    <w:p>
      <w:pPr>
        <w:spacing w:after="0"/>
        <w:ind w:left="0"/>
        <w:jc w:val="both"/>
      </w:pPr>
      <w:r>
        <w:rPr>
          <w:rFonts w:ascii="Times New Roman"/>
          <w:b w:val="false"/>
          <w:i w:val="false"/>
          <w:color w:val="000000"/>
          <w:sz w:val="28"/>
        </w:rPr>
        <w:t>
       Мәслихат аппараты туралы ережені мәслихат бекітеді.</w:t>
      </w:r>
    </w:p>
    <w:bookmarkEnd w:id="156"/>
    <w:bookmarkStart w:name="z165" w:id="157"/>
    <w:p>
      <w:pPr>
        <w:spacing w:after="0"/>
        <w:ind w:left="0"/>
        <w:jc w:val="both"/>
      </w:pPr>
      <w:r>
        <w:rPr>
          <w:rFonts w:ascii="Times New Roman"/>
          <w:b w:val="false"/>
          <w:i w:val="false"/>
          <w:color w:val="000000"/>
          <w:sz w:val="28"/>
        </w:rPr>
        <w:t>
       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ұстауға және материалдық-техникалық қамтамасыз етуге арналған шығыстарды айқындайды.</w:t>
      </w:r>
    </w:p>
    <w:bookmarkEnd w:id="157"/>
    <w:bookmarkStart w:name="z166" w:id="158"/>
    <w:p>
      <w:pPr>
        <w:spacing w:after="0"/>
        <w:ind w:left="0"/>
        <w:jc w:val="both"/>
      </w:pPr>
      <w:r>
        <w:rPr>
          <w:rFonts w:ascii="Times New Roman"/>
          <w:b w:val="false"/>
          <w:i w:val="false"/>
          <w:color w:val="000000"/>
          <w:sz w:val="28"/>
        </w:rPr>
        <w:t>
       66. Мәслихат аппаратының мемлекеттiк қызметшiлерiнiң қызметi Қазақстан Республикасының заңнамасына сәйкес жүзеге асырылады.</w:t>
      </w:r>
    </w:p>
    <w:bookmarkEnd w:id="158"/>
    <w:bookmarkStart w:name="z167" w:id="159"/>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