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f66e" w14:textId="909f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қаласы, Абай ауданының Топар, Қарабас, Южный кенттері және Құлаайғыр, Агрогородок, Жартас ауылдары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2016 жылғы 21 шілдедегі 7 сессиясының № 7/73 шешімі. Қарағанды облысының Әділет департаментінде 2016 жылғы 18 тамызда № 3938 болып тіркелді. Күші жойылды - Қарағанды облысы Абай аудандық мәслихатының 2022 жылғы 28 сәуірдегі № 22/213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аудандық мәслихатының 28.04.2022 № 22/213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Абай қаласы, Абай ауданының Топар, Қарабас, Южный кенттері және Құлаайғыр, Агрогородок, Жартас ауылдары бойынша коммуналдық қалдықтардың пайда болу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Әлдебергенова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сессиясының 2016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 бойынша коммуналдық қалдықтардың пайда болу және жинақталу нормалары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Абай аудандық мәслихатының 25.10.2019 </w:t>
      </w:r>
      <w:r>
        <w:rPr>
          <w:rFonts w:ascii="Times New Roman"/>
          <w:b w:val="false"/>
          <w:i w:val="false"/>
          <w:color w:val="ff0000"/>
          <w:sz w:val="28"/>
        </w:rPr>
        <w:t>№ 54/575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текше метр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тұрғын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Машиналардан сату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жұмыс орны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сессиясының 2016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 бойынша коммуналдық қалдықтардың пайда болу және жинақталу нормалары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 Абай аудандық мәслихатының 25.10.2019 </w:t>
      </w:r>
      <w:r>
        <w:rPr>
          <w:rFonts w:ascii="Times New Roman"/>
          <w:b w:val="false"/>
          <w:i w:val="false"/>
          <w:color w:val="ff0000"/>
          <w:sz w:val="28"/>
        </w:rPr>
        <w:t>№ 54/575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бірлік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текше метр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Машиналардан сату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bookmarkStart w:name="z5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кенті бойынша коммуналдық қалдықтардың пайда болу және жинақталу нормалары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Қарағанды облысы Абай аудандық мәслихатының 25.10.2019 </w:t>
      </w:r>
      <w:r>
        <w:rPr>
          <w:rFonts w:ascii="Times New Roman"/>
          <w:b w:val="false"/>
          <w:i w:val="false"/>
          <w:color w:val="ff0000"/>
          <w:sz w:val="28"/>
        </w:rPr>
        <w:t>№ 54/575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бірлік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текше метр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тұрғын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Машиналардан сату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сессиясының 2016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 </w:t>
            </w:r>
          </w:p>
        </w:tc>
      </w:tr>
    </w:tbl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Карабас кенті бойынша коммуналдық қалдықтардың пайда болу және жинақталу нормалары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Абай аудандық мәслихатының 25.10.2019 </w:t>
      </w:r>
      <w:r>
        <w:rPr>
          <w:rFonts w:ascii="Times New Roman"/>
          <w:b w:val="false"/>
          <w:i w:val="false"/>
          <w:color w:val="ff0000"/>
          <w:sz w:val="28"/>
        </w:rPr>
        <w:t>№ 54/575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бірлік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текше метр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Машиналардан сату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Шаштараздар, косметикалық салондар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жұмыс орны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2016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bookmarkStart w:name="z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ауылы бойынша коммуналдық қалдықтардың пайда болу және жинақталу нормалары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Абай аудандық мәслихатының 25.10.2019 </w:t>
      </w:r>
      <w:r>
        <w:rPr>
          <w:rFonts w:ascii="Times New Roman"/>
          <w:b w:val="false"/>
          <w:i w:val="false"/>
          <w:color w:val="ff0000"/>
          <w:sz w:val="28"/>
        </w:rPr>
        <w:t>№ 54/575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бірлік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текше метр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Машиналардан сату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сессиясының 2016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қосымша </w:t>
            </w:r>
          </w:p>
        </w:tc>
      </w:tr>
    </w:tbl>
    <w:bookmarkStart w:name="z9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Агрогородок ауылы бойынша коммуналдық қалдықтардың пайда болу және жинақталу нормалары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Абай аудандық мәслихатының 25.10.2019 </w:t>
      </w:r>
      <w:r>
        <w:rPr>
          <w:rFonts w:ascii="Times New Roman"/>
          <w:b w:val="false"/>
          <w:i w:val="false"/>
          <w:color w:val="ff0000"/>
          <w:sz w:val="28"/>
        </w:rPr>
        <w:t>№ 54/575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бірлік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текше метр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Шаштараздар, косметикалық салондар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жұмыс орны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2016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қосымша </w:t>
            </w:r>
          </w:p>
        </w:tc>
      </w:tr>
    </w:tbl>
    <w:bookmarkStart w:name="z10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Жартас ауылы бойынша коммуналдық қалдықтардың пайда болу және жинақталу нормалары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Абай аудандық мәслихатының 25.10.2019 </w:t>
      </w:r>
      <w:r>
        <w:rPr>
          <w:rFonts w:ascii="Times New Roman"/>
          <w:b w:val="false"/>
          <w:i w:val="false"/>
          <w:color w:val="ff0000"/>
          <w:sz w:val="28"/>
        </w:rPr>
        <w:t>№ 54/575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бірлік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текше метр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