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31a86" w14:textId="3c31a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2015 жылғы 11 қарашадағы XXXVI сессиясының № 338 "Ақтоғай ауданында бейбiт жиналыстар, митингiлер, шерулер, пикеттер және демонстрациялар өткізу тәртібін қосымша реттеу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аудандық мәслихатының 2016 жылғы 18 қаңтардағы 39 сессиясының № 363 шешімі. Қарағанды облысының Әділет департаментінде 2016 жылғы 3 ақпанда № 3647 болып тіркелді. Күші жойылды - Қарағанды облысы Ақтоғай аудандық мәслихатының 2020 жылғы 30 қарашадағы № 453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Ақтоғай аудандық мәслихатының 30.11.2020 № 453 (алғашқы ресми жарияланған күнінен кейін он күнтізбелік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Қазақстан Республикасының 1995 жылғы 17 наурыздағы "Қазақстан Республикасында бейбiт жиналыстар, митингiлер, шерулер, пикеттер және демонстрациялар ұйымдастыру мен өткізу тәртібі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Ақтоғай аудандық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ЕТТІ: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Ақтоғай аудандық мәслихатының 2015 жылғы 11 қарашадағы XXXVI сессиясының № 338 "Ақтоғай ауданында бейбiт жиналыстар, митингiлер, шерулер, пикеттер және демонстрациялар өткізу тәртібін қосымша реттеу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3524 тіркелген, 2015 жылғы 11 желтоқсандағы "Тоқырауын тынысы" № 52 (7562) газетінде, "Әділет" ақпараттық-құқықтық жүйесінде 2015 жылғы 30 желтоқсанда жарияланған), келесі өзгеріс енгізілсін: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нұсқалған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оның алғаш ресми жарияланған күнiнен кейiн күнтiзбелiк он күн өткен соң қолданысқа енгiзiледi.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Оңғарқұлов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сессиясының № 363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сессиясының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қарашадағы № 338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Ақтоғай ауданында бейбiт жиналыстарды, митингiлерді, шерулерді, пикеттерді және демонстрацияларды өткізу орындарының тізімі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9"/>
        <w:gridCol w:w="2994"/>
        <w:gridCol w:w="3827"/>
      </w:tblGrid>
      <w:tr>
        <w:trPr>
          <w:trHeight w:val="30" w:hRule="atLeast"/>
        </w:trPr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"/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  <w:r>
              <w:br/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 орны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"/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алдындағы алаң</w:t>
            </w:r>
          </w:p>
        </w:tc>
      </w:tr>
      <w:tr>
        <w:trPr>
          <w:trHeight w:val="30" w:hRule="atLeast"/>
        </w:trPr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6"/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Сарышаған кенті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алдындағы алаң</w:t>
            </w:r>
          </w:p>
        </w:tc>
      </w:tr>
      <w:tr>
        <w:trPr>
          <w:trHeight w:val="30" w:hRule="atLeast"/>
        </w:trPr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7"/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Шашубай кенті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алдындағы алаң</w:t>
            </w:r>
          </w:p>
        </w:tc>
      </w:tr>
      <w:tr>
        <w:trPr>
          <w:trHeight w:val="30" w:hRule="atLeast"/>
        </w:trPr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8"/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алдындағы алаң</w:t>
            </w:r>
          </w:p>
        </w:tc>
      </w:tr>
      <w:tr>
        <w:trPr>
          <w:trHeight w:val="30" w:hRule="atLeast"/>
        </w:trPr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9"/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ауылы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алдындағы алаң</w:t>
            </w:r>
          </w:p>
        </w:tc>
      </w:tr>
      <w:tr>
        <w:trPr>
          <w:trHeight w:val="30" w:hRule="atLeast"/>
        </w:trPr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0"/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 ауылы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алдындағы алаң</w:t>
            </w:r>
          </w:p>
        </w:tc>
      </w:tr>
      <w:tr>
        <w:trPr>
          <w:trHeight w:val="30" w:hRule="atLeast"/>
        </w:trPr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1"/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Кежек ауылы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алдындағы алаң</w:t>
            </w:r>
          </w:p>
        </w:tc>
      </w:tr>
      <w:tr>
        <w:trPr>
          <w:trHeight w:val="30" w:hRule="atLeast"/>
        </w:trPr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2"/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Қусақ ауылы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алдындағы алаң</w:t>
            </w:r>
          </w:p>
        </w:tc>
      </w:tr>
      <w:tr>
        <w:trPr>
          <w:trHeight w:val="30" w:hRule="atLeast"/>
        </w:trPr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3"/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Қызыларай ауылы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алдындағы алаң</w:t>
            </w:r>
          </w:p>
        </w:tc>
      </w:tr>
      <w:tr>
        <w:trPr>
          <w:trHeight w:val="30" w:hRule="atLeast"/>
        </w:trPr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4"/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Қараменде би ауылы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алдындағы алаң</w:t>
            </w:r>
          </w:p>
        </w:tc>
      </w:tr>
      <w:tr>
        <w:trPr>
          <w:trHeight w:val="30" w:hRule="atLeast"/>
        </w:trPr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5"/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алдындағы алаң</w:t>
            </w:r>
          </w:p>
        </w:tc>
      </w:tr>
      <w:tr>
        <w:trPr>
          <w:trHeight w:val="30" w:hRule="atLeast"/>
        </w:trPr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6"/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ауылы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алдындағы алаң</w:t>
            </w:r>
          </w:p>
        </w:tc>
      </w:tr>
      <w:tr>
        <w:trPr>
          <w:trHeight w:val="30" w:hRule="atLeast"/>
        </w:trPr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17"/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Ортадересін ауылы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алдындағы алаң</w:t>
            </w:r>
          </w:p>
        </w:tc>
      </w:tr>
      <w:tr>
        <w:trPr>
          <w:trHeight w:val="30" w:hRule="atLeast"/>
        </w:trPr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18"/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Тасарал ауылы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алдындағы алаң</w:t>
            </w:r>
          </w:p>
        </w:tc>
      </w:tr>
      <w:tr>
        <w:trPr>
          <w:trHeight w:val="30" w:hRule="atLeast"/>
        </w:trPr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19"/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Тораңғалық ауылы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алдындағы алаң</w:t>
            </w:r>
          </w:p>
        </w:tc>
      </w:tr>
      <w:tr>
        <w:trPr>
          <w:trHeight w:val="30" w:hRule="atLeast"/>
        </w:trPr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20"/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ауылы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алдындағы алаң</w:t>
            </w:r>
          </w:p>
        </w:tc>
      </w:tr>
      <w:tr>
        <w:trPr>
          <w:trHeight w:val="30" w:hRule="atLeast"/>
        </w:trPr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21"/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би ауылы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алдындағы алаң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