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9ada" w14:textId="fcd9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2015 жылғы 22 желтоқсандағы 38 сессиясының "2016-2018 жылдарға арналған аудандық бюджет туралы" № 349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2016 жылғы 16 ақпандағы 40 сессиясының № 375 шешімі. Қарағанды облысының Әділет департаментінде 2016 жылғы 2 наурызда № 3685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Ақтоғай аудандық мәслихатының 2015 жылғы 22 желтоқсандағы 38 сессиясының "2016-2018 жылдарға арналған аудандық бюджет туралы" № 349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3606 болып тіркелген, 2016 жылғы 29 қаңтардағы "Тоқырауын тынысы" № 4 (7532) газетінде, "Әділет" ақпараттық-құқықтық жүйесінде 2016 жылғы 4 ақпанда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2016-2018 жылдарға арналған аудандық бюджет 1, 2, 3, 4, 5, 6, 7 қосымшаларға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2843272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1323952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4100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4000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1511220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3009902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45767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60449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14682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алу 212397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212397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түсімдері - 60449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14682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166630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Ақтоғай ауданы әкімдігінің 2016 жылға арналған резерві 7859 мың теңге сомасында бекітілсін.";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2016 жылдың 1 қаңтарынан бастап қолданысқа енеді.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Оңғарқұлов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№ 375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2016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2843272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ШЫҒЫНДАР: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3009902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1887199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79094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8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6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4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06"/>
        <w:gridCol w:w="1006"/>
        <w:gridCol w:w="1006"/>
        <w:gridCol w:w="4110"/>
        <w:gridCol w:w="4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7"/>
        </w:tc>
        <w:tc>
          <w:tcPr>
            <w:tcW w:w="4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 профициті)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-212397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тапшылығын қаржыландыру (профицитін пайдалану)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№ 375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6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332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5"/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345382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3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283567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6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8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