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d383" w14:textId="521d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21 сессиясының 2014 жылғы 11 сәуірдегі № 197 "Ақтоғай ауданындағы әлеуметтік көмек көрсетудің, оның мөлшерлерін белгілеудің және мұқтаж азаматтардың жекелеген санаттарының тізбесін айқындау қағидасын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2016 жылғы 29 маусымдағы 4 сессиясының № 43 шешімі. Қарағанды облысының Әділет департаментінде 2016 жылғы 13 шілдеде № 3888 болып тіркелді. Күші жойылды - Қарағанды облысы Ақтоғай аудандық мәслихатының 2020 жылғы 30 желтоқсандағы № 470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аудандық мәслихатының 30.12.2020 № 470 (алғашқы ресми жариялаған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өзiн-өзi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Ақтоғай аудандық мәслихатының 2014 жылғы 11 сәуірдегі 21 сессиясының № 197 "Ақтоғай ауданындағы әлеуметтік көмек көрсетудің, оның мөлшерлерін белгілеудің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2629 болып тіркелген, 2014 жылғы 20 мамырдағы "Тоқырауын тынысы" аудандық газетінің № 21 (7441) санында, 2014 жылғы 21 шілдедегі "Әділет" ақпараттық-құқықтық жүйесінде жарияланған), келесі өзгерістер мен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Ақтоғай ауданындағы әлеуметтік көмек көрсетудің, оның мөлшерлерін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мынадай мазмұндағы 4) тармақшамен толықтырылсын: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Мүгедектер күні (қазан айының екінші жексенбісі)." 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25–2 тармақ жаңа редакцияда мазмұндалсын: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"25–2. Отбасының белсенділігін арттырудың әлеуметтік келісімшарты Қазақстан Республикасы Денсаулық сақтау және әлеуметтік даму министрінің 2016 жылғы 17 мамырдағы "Өрлеу" жобасына қатысуға арналған құжаттар нысанын бекіту туралы" № 385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нысандарға сәйкес жасалады (Нормативтік құқықтық актілерді мемлекеттік тіркеу тізілімінде № 13773 болып тіркелген).".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күнiнен кейiн күнтiзбелiк он күн өткен соң қолданысқа енгiзiледi.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Мұсаханов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Әбеуов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"Ақтоғай ауданының жұмыспен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уақытша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Бекішева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29 маусым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