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780e" w14:textId="9d37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2015 жылғы 22 желтоқсандағы 38 сессиясының "2016-2018 жылдарға арналған аудандық бюджет туралы" № 349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2016 жылғы 5 желтоқсандағы 8 сессиясының № 83 шешімі. Қарағанды облысының Әділет департаментінде 2016 жылғы 8 желтоқсанда № 4039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Ақтоғай аудандық мәслихатының 2015 жылғы 22 желтоқсандағы 38 сессиясының "2016-2018 жылдарға арналған аудандық бюджет туралы" № 349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3606 болып тіркелген, 2016 жылғы 29 қаңтардағы "Тоқырауын тынысы" № 4(7532) газетінде, "Әділет" ақпараттық-құқықтық жүйесінде 2016 жылғы 4 ақпанда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2016-2018 жылдарға арналған аудандық бюджет 1, 2, 3, 4, 5, 6, 7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кірістер – 2933334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– 1315206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– 8069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– 8777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түсімі – 1601282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– 3098184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– 33150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47832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– 14682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(профициті) – алу 198000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(профицитін пайдалану) – 198000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түсімдері - 47832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16650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қаражатының пайдаланылатын қалдықтары – 166818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Ақтоғай ауданы әкімдігінің 2016 жылға арналған резерві 11001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№ 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56"/>
        <w:gridCol w:w="1107"/>
        <w:gridCol w:w="1107"/>
        <w:gridCol w:w="6439"/>
        <w:gridCol w:w="24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қолдауды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2120"/>
        <w:gridCol w:w="1239"/>
        <w:gridCol w:w="2571"/>
        <w:gridCol w:w="4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233"/>
        <w:gridCol w:w="1233"/>
        <w:gridCol w:w="4960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682"/>
        <w:gridCol w:w="1683"/>
        <w:gridCol w:w="3492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900"/>
        <w:gridCol w:w="900"/>
        <w:gridCol w:w="4157"/>
        <w:gridCol w:w="4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 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№ 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нысаналы трансферттері мен бюджеттік кредиттері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2"/>
        <w:gridCol w:w="3008"/>
      </w:tblGrid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білім беру инфрақұрылымын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органдардан аудандардың жергілікті атқарушы органдардарына функцияларын беруге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геоақпараттық электрондық картасын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Мектептің оқушылары үшін оқулықтарды сатып алуға және жеткізуге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елді мекендердің көшелерін күрделі, орташа және ағымдағы жөндеуден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шеңберінде қалаларды 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нысандарын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 нысандарын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-инженерлік инфрақұрылым объектілерін жөндеуге және ауылдық елді 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№ 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585"/>
        <w:gridCol w:w="1421"/>
        <w:gridCol w:w="1421"/>
        <w:gridCol w:w="5196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№ 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трансферттер сомаларын үлестіру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9096"/>
      </w:tblGrid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