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db89e" w14:textId="c8db8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Ақтоғай аудандық мәслихатының 2016 жылғы 21 желтоқсандағы 9 сессиясының № 89 шешімі. Қарағанды облысының Әділет департаментінде 2016 жылғы 29 желтоқсанда № 4071 болып тіркелді. Мерзімі өткендіктен қолданыс тоқтатылды</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ЕТТІ: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 2017-2019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қосымшаларға</w:t>
      </w:r>
      <w:r>
        <w:rPr>
          <w:rFonts w:ascii="Times New Roman"/>
          <w:b w:val="false"/>
          <w:i w:val="false"/>
          <w:color w:val="000000"/>
          <w:sz w:val="28"/>
        </w:rPr>
        <w:t xml:space="preserve"> сәйкес, оның ішінде 2017 жылға келесі көлемдерде бекітілсін:</w:t>
      </w:r>
    </w:p>
    <w:bookmarkStart w:name="z7"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5115460 мың теңге, оның ішінде:</w:t>
      </w:r>
    </w:p>
    <w:bookmarkEnd w:id="1"/>
    <w:bookmarkStart w:name="z8" w:id="2"/>
    <w:p>
      <w:pPr>
        <w:spacing w:after="0"/>
        <w:ind w:left="0"/>
        <w:jc w:val="both"/>
      </w:pPr>
      <w:r>
        <w:rPr>
          <w:rFonts w:ascii="Times New Roman"/>
          <w:b w:val="false"/>
          <w:i w:val="false"/>
          <w:color w:val="000000"/>
          <w:sz w:val="28"/>
        </w:rPr>
        <w:t>
      салықтық түсімдер – 1451853 мың теңге;</w:t>
      </w:r>
    </w:p>
    <w:bookmarkEnd w:id="2"/>
    <w:bookmarkStart w:name="z9" w:id="3"/>
    <w:p>
      <w:pPr>
        <w:spacing w:after="0"/>
        <w:ind w:left="0"/>
        <w:jc w:val="both"/>
      </w:pPr>
      <w:r>
        <w:rPr>
          <w:rFonts w:ascii="Times New Roman"/>
          <w:b w:val="false"/>
          <w:i w:val="false"/>
          <w:color w:val="000000"/>
          <w:sz w:val="28"/>
        </w:rPr>
        <w:t>
      салықтық емес түсімдер – 6252 мың теңге;</w:t>
      </w:r>
    </w:p>
    <w:bookmarkEnd w:id="3"/>
    <w:bookmarkStart w:name="z10" w:id="4"/>
    <w:p>
      <w:pPr>
        <w:spacing w:after="0"/>
        <w:ind w:left="0"/>
        <w:jc w:val="both"/>
      </w:pPr>
      <w:r>
        <w:rPr>
          <w:rFonts w:ascii="Times New Roman"/>
          <w:b w:val="false"/>
          <w:i w:val="false"/>
          <w:color w:val="000000"/>
          <w:sz w:val="28"/>
        </w:rPr>
        <w:t>
      негізгі капиталды сатудан түсетін түсімдер – 8861 мың теңге;</w:t>
      </w:r>
    </w:p>
    <w:bookmarkEnd w:id="4"/>
    <w:bookmarkStart w:name="z11" w:id="5"/>
    <w:p>
      <w:pPr>
        <w:spacing w:after="0"/>
        <w:ind w:left="0"/>
        <w:jc w:val="both"/>
      </w:pPr>
      <w:r>
        <w:rPr>
          <w:rFonts w:ascii="Times New Roman"/>
          <w:b w:val="false"/>
          <w:i w:val="false"/>
          <w:color w:val="000000"/>
          <w:sz w:val="28"/>
        </w:rPr>
        <w:t>
      трансферттер түсімі – 3648494 мың теңге;</w:t>
      </w:r>
    </w:p>
    <w:bookmarkEnd w:id="5"/>
    <w:bookmarkStart w:name="z12" w:id="6"/>
    <w:p>
      <w:pPr>
        <w:spacing w:after="0"/>
        <w:ind w:left="0"/>
        <w:jc w:val="both"/>
      </w:pPr>
      <w:r>
        <w:rPr>
          <w:rFonts w:ascii="Times New Roman"/>
          <w:b w:val="false"/>
          <w:i w:val="false"/>
          <w:color w:val="000000"/>
          <w:sz w:val="28"/>
        </w:rPr>
        <w:t>
      2) шығындар – 5164070 мың теңге;</w:t>
      </w:r>
    </w:p>
    <w:bookmarkEnd w:id="6"/>
    <w:bookmarkStart w:name="z13" w:id="7"/>
    <w:p>
      <w:pPr>
        <w:spacing w:after="0"/>
        <w:ind w:left="0"/>
        <w:jc w:val="both"/>
      </w:pPr>
      <w:r>
        <w:rPr>
          <w:rFonts w:ascii="Times New Roman"/>
          <w:b w:val="false"/>
          <w:i w:val="false"/>
          <w:color w:val="000000"/>
          <w:sz w:val="28"/>
        </w:rPr>
        <w:t>
      3) таза бюджеттік кредиттеу – 39997 мың теңге:</w:t>
      </w:r>
    </w:p>
    <w:bookmarkEnd w:id="7"/>
    <w:bookmarkStart w:name="z14" w:id="8"/>
    <w:p>
      <w:pPr>
        <w:spacing w:after="0"/>
        <w:ind w:left="0"/>
        <w:jc w:val="both"/>
      </w:pPr>
      <w:r>
        <w:rPr>
          <w:rFonts w:ascii="Times New Roman"/>
          <w:b w:val="false"/>
          <w:i w:val="false"/>
          <w:color w:val="000000"/>
          <w:sz w:val="28"/>
        </w:rPr>
        <w:t>
      бюджеттік кредиттер – 57859 мың теңге;</w:t>
      </w:r>
    </w:p>
    <w:bookmarkEnd w:id="8"/>
    <w:bookmarkStart w:name="z15" w:id="9"/>
    <w:p>
      <w:pPr>
        <w:spacing w:after="0"/>
        <w:ind w:left="0"/>
        <w:jc w:val="both"/>
      </w:pPr>
      <w:r>
        <w:rPr>
          <w:rFonts w:ascii="Times New Roman"/>
          <w:b w:val="false"/>
          <w:i w:val="false"/>
          <w:color w:val="000000"/>
          <w:sz w:val="28"/>
        </w:rPr>
        <w:t>
      бюджеттік кредиттерді өтеу – 17862 мың теңге;</w:t>
      </w:r>
    </w:p>
    <w:bookmarkEnd w:id="9"/>
    <w:bookmarkStart w:name="z16" w:id="10"/>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0"/>
    <w:bookmarkStart w:name="z17" w:id="11"/>
    <w:p>
      <w:pPr>
        <w:spacing w:after="0"/>
        <w:ind w:left="0"/>
        <w:jc w:val="both"/>
      </w:pPr>
      <w:r>
        <w:rPr>
          <w:rFonts w:ascii="Times New Roman"/>
          <w:b w:val="false"/>
          <w:i w:val="false"/>
          <w:color w:val="000000"/>
          <w:sz w:val="28"/>
        </w:rPr>
        <w:t>
      қаржы активтерін сатып алу – 0 мың теңге;</w:t>
      </w:r>
    </w:p>
    <w:bookmarkEnd w:id="11"/>
    <w:bookmarkStart w:name="z18" w:id="12"/>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2"/>
    <w:bookmarkStart w:name="z19" w:id="13"/>
    <w:p>
      <w:pPr>
        <w:spacing w:after="0"/>
        <w:ind w:left="0"/>
        <w:jc w:val="both"/>
      </w:pPr>
      <w:r>
        <w:rPr>
          <w:rFonts w:ascii="Times New Roman"/>
          <w:b w:val="false"/>
          <w:i w:val="false"/>
          <w:color w:val="000000"/>
          <w:sz w:val="28"/>
        </w:rPr>
        <w:t>
      5) бюджет тапшылығы (профициті) – алу 88607 мың теңге;</w:t>
      </w:r>
    </w:p>
    <w:bookmarkEnd w:id="13"/>
    <w:bookmarkStart w:name="z20" w:id="14"/>
    <w:p>
      <w:pPr>
        <w:spacing w:after="0"/>
        <w:ind w:left="0"/>
        <w:jc w:val="both"/>
      </w:pPr>
      <w:r>
        <w:rPr>
          <w:rFonts w:ascii="Times New Roman"/>
          <w:b w:val="false"/>
          <w:i w:val="false"/>
          <w:color w:val="000000"/>
          <w:sz w:val="28"/>
        </w:rPr>
        <w:t>
      6) бюджет тапшылығын қаржыландыру (профицитін пайдалану) – 88607 мың теңге:</w:t>
      </w:r>
    </w:p>
    <w:bookmarkEnd w:id="14"/>
    <w:p>
      <w:pPr>
        <w:spacing w:after="0"/>
        <w:ind w:left="0"/>
        <w:jc w:val="both"/>
      </w:pPr>
      <w:r>
        <w:rPr>
          <w:rFonts w:ascii="Times New Roman"/>
          <w:b w:val="false"/>
          <w:i w:val="false"/>
          <w:color w:val="000000"/>
          <w:sz w:val="28"/>
        </w:rPr>
        <w:t>
      қарыздар түсімдері - 57859 мың теңге;</w:t>
      </w:r>
    </w:p>
    <w:p>
      <w:pPr>
        <w:spacing w:after="0"/>
        <w:ind w:left="0"/>
        <w:jc w:val="both"/>
      </w:pPr>
      <w:r>
        <w:rPr>
          <w:rFonts w:ascii="Times New Roman"/>
          <w:b w:val="false"/>
          <w:i w:val="false"/>
          <w:color w:val="000000"/>
          <w:sz w:val="28"/>
        </w:rPr>
        <w:t>
      қарыздарды өтеу – 20420 мың теңге;</w:t>
      </w:r>
    </w:p>
    <w:p>
      <w:pPr>
        <w:spacing w:after="0"/>
        <w:ind w:left="0"/>
        <w:jc w:val="left"/>
      </w:pPr>
      <w:r>
        <w:rPr>
          <w:rFonts w:ascii="Times New Roman"/>
          <w:b w:val="false"/>
          <w:i w:val="false"/>
          <w:color w:val="000000"/>
          <w:sz w:val="28"/>
        </w:rPr>
        <w:t>
      бюджет қаражатының пайдаланылатын қалдықтары – 51168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Ақтоғай аудандық мәслихатының 05.12.2017 № 156 (01.01.2017 бастап қолданысқа енеді)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 2. 2017 жылға арналған аудандық бюджетке кірістерді бөлу нормативтері келесі мөлшерлерде белгіленсін:</w:t>
      </w:r>
      <w:r>
        <w:br/>
      </w:r>
      <w:r>
        <w:rPr>
          <w:rFonts w:ascii="Times New Roman"/>
          <w:b w:val="false"/>
          <w:i w:val="false"/>
          <w:color w:val="000000"/>
          <w:sz w:val="28"/>
        </w:rPr>
        <w:t>
</w:t>
      </w:r>
    </w:p>
    <w:bookmarkStart w:name="z26" w:id="15"/>
    <w:p>
      <w:pPr>
        <w:spacing w:after="0"/>
        <w:ind w:left="0"/>
        <w:jc w:val="both"/>
      </w:pPr>
      <w:r>
        <w:rPr>
          <w:rFonts w:ascii="Times New Roman"/>
          <w:b w:val="false"/>
          <w:i w:val="false"/>
          <w:color w:val="000000"/>
          <w:sz w:val="28"/>
        </w:rPr>
        <w:t>
      1) жеке табыс салығы бойынша:</w:t>
      </w:r>
    </w:p>
    <w:bookmarkEnd w:id="15"/>
    <w:p>
      <w:pPr>
        <w:spacing w:after="0"/>
        <w:ind w:left="0"/>
        <w:jc w:val="both"/>
      </w:pPr>
      <w:r>
        <w:rPr>
          <w:rFonts w:ascii="Times New Roman"/>
          <w:b w:val="false"/>
          <w:i w:val="false"/>
          <w:color w:val="000000"/>
          <w:sz w:val="28"/>
        </w:rPr>
        <w:t>
       төлем көзінен салық салынатын табыстардан ұсталатын – 95 пайыздан;</w:t>
      </w:r>
    </w:p>
    <w:p>
      <w:pPr>
        <w:spacing w:after="0"/>
        <w:ind w:left="0"/>
        <w:jc w:val="both"/>
      </w:pPr>
      <w:r>
        <w:rPr>
          <w:rFonts w:ascii="Times New Roman"/>
          <w:b w:val="false"/>
          <w:i w:val="false"/>
          <w:color w:val="000000"/>
          <w:sz w:val="28"/>
        </w:rPr>
        <w:t>
       төлем көзінен салық салынбайтын табыстардан ұсталатын - 100 пайыздан;</w:t>
      </w:r>
    </w:p>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 - 100 пайыздан;</w:t>
      </w:r>
    </w:p>
    <w:p>
      <w:pPr>
        <w:spacing w:after="0"/>
        <w:ind w:left="0"/>
        <w:jc w:val="left"/>
      </w:pPr>
      <w:r>
        <w:rPr>
          <w:rFonts w:ascii="Times New Roman"/>
          <w:b w:val="false"/>
          <w:i w:val="false"/>
          <w:color w:val="000000"/>
          <w:sz w:val="28"/>
        </w:rPr>
        <w:t>
       2) әлеуметтік салық бойынша - 100 пайыздан.</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Қарағанды облысы Ақтоғай аудандық мәслихатының 11.07.2017 № 135 (01.01.2017 бастап қолданысқа енеді)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 3. 2017 жылға арналған аудандық бюджетке облыстық бюджеттен берілетін субвенция мөлшері 2306908 мың теңге сомасында қарастырылсын.</w:t>
      </w:r>
      <w:r>
        <w:br/>
      </w:r>
      <w:r>
        <w:rPr>
          <w:rFonts w:ascii="Times New Roman"/>
          <w:b w:val="false"/>
          <w:i w:val="false"/>
          <w:color w:val="000000"/>
          <w:sz w:val="28"/>
        </w:rPr>
        <w:t xml:space="preserve">
      </w:t>
      </w:r>
      <w:r>
        <w:rPr>
          <w:rFonts w:ascii="Times New Roman"/>
          <w:b w:val="false"/>
          <w:i w:val="false"/>
          <w:color w:val="000000"/>
          <w:sz w:val="28"/>
        </w:rPr>
        <w:t xml:space="preserve"> 4. 2017 жылға арналған аудандық бюджет шығыстарының құрамында нысаналы трансферттер мен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қарастырылғаны ескерілсін.</w:t>
      </w:r>
      <w:r>
        <w:br/>
      </w:r>
      <w:r>
        <w:rPr>
          <w:rFonts w:ascii="Times New Roman"/>
          <w:b w:val="false"/>
          <w:i w:val="false"/>
          <w:color w:val="000000"/>
          <w:sz w:val="28"/>
        </w:rPr>
        <w:t xml:space="preserve">
      </w:t>
      </w:r>
      <w:r>
        <w:rPr>
          <w:rFonts w:ascii="Times New Roman"/>
          <w:b w:val="false"/>
          <w:i w:val="false"/>
          <w:color w:val="000000"/>
          <w:sz w:val="28"/>
        </w:rPr>
        <w:t xml:space="preserve"> 5. 2017 жылға арналған аудандық бюджеттен қаржыландырылатын денсаулық сақтау, әлеуметтік қамсыздандыру, білім беру, мәдениет, спорт және ветеринария саласының ауылдық жерлерде жұмыс істейтін азаматтық қызметшілерінің осындай қызмет түрлерімен қалалық жағдайда айналысатын азаматтық қызметшілердің жалақылары мен мөлшерлемелерімен салыстырғанда лауазымдық жалақылары мен тарифтік мөлшерлемелерін жиырма бес пайызға ұлғайту белгіленсін.</w:t>
      </w:r>
      <w:r>
        <w:br/>
      </w:r>
      <w:r>
        <w:rPr>
          <w:rFonts w:ascii="Times New Roman"/>
          <w:b w:val="false"/>
          <w:i w:val="false"/>
          <w:color w:val="000000"/>
          <w:sz w:val="28"/>
        </w:rPr>
        <w:t xml:space="preserve">
      </w:t>
      </w:r>
      <w:r>
        <w:rPr>
          <w:rFonts w:ascii="Times New Roman"/>
          <w:b w:val="false"/>
          <w:i w:val="false"/>
          <w:color w:val="000000"/>
          <w:sz w:val="28"/>
        </w:rPr>
        <w:t xml:space="preserve"> 6. Ақтоғай ауданы әкімдігінің 2017 жылға арналған резерві 20193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Қарағанды облысы Ақтоғай аудандық мәслихатының 05.12.2017 № 156 (01.01.2017 бастап қолданысқа енеді)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 7. 2017 жылға арналған аудандық бюджетті атқару барысында жергілікті бюджеттік бағдарламалардың секвестерлеуге жатпайтыны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w:t>
      </w:r>
      <w:r>
        <w:rPr>
          <w:rFonts w:ascii="Times New Roman"/>
          <w:b w:val="false"/>
          <w:i w:val="false"/>
          <w:color w:val="000000"/>
          <w:sz w:val="28"/>
        </w:rPr>
        <w:t xml:space="preserve"> 8. 2017 жылға арналған аудандық бюджет құрамында кенттердің, ауылдың және ауылдық округтердің бюджеттік бағдарламалары </w:t>
      </w:r>
      <w:r>
        <w:rPr>
          <w:rFonts w:ascii="Times New Roman"/>
          <w:b w:val="false"/>
          <w:i w:val="false"/>
          <w:color w:val="000000"/>
          <w:sz w:val="28"/>
        </w:rPr>
        <w:t>6 қосымшаға</w:t>
      </w:r>
      <w:r>
        <w:rPr>
          <w:rFonts w:ascii="Times New Roman"/>
          <w:b w:val="false"/>
          <w:i w:val="false"/>
          <w:color w:val="000000"/>
          <w:sz w:val="28"/>
        </w:rPr>
        <w:t xml:space="preserve"> сәйкес қарастырылғаны ескерілсін.</w:t>
      </w:r>
      <w:r>
        <w:br/>
      </w:r>
      <w:r>
        <w:rPr>
          <w:rFonts w:ascii="Times New Roman"/>
          <w:b w:val="false"/>
          <w:i w:val="false"/>
          <w:color w:val="000000"/>
          <w:sz w:val="28"/>
        </w:rPr>
        <w:t xml:space="preserve">
      </w:t>
      </w:r>
      <w:r>
        <w:rPr>
          <w:rFonts w:ascii="Times New Roman"/>
          <w:b w:val="false"/>
          <w:i w:val="false"/>
          <w:color w:val="000000"/>
          <w:sz w:val="28"/>
        </w:rPr>
        <w:t xml:space="preserve"> 9. Аудандық бюджеттің құрамында жергілікті өзін-өзі басқару органдарына трансферттердің 2017 жылғы бөлінуі </w:t>
      </w:r>
      <w:r>
        <w:rPr>
          <w:rFonts w:ascii="Times New Roman"/>
          <w:b w:val="false"/>
          <w:i w:val="false"/>
          <w:color w:val="000000"/>
          <w:sz w:val="28"/>
        </w:rPr>
        <w:t>7 қосымшаға</w:t>
      </w:r>
      <w:r>
        <w:rPr>
          <w:rFonts w:ascii="Times New Roman"/>
          <w:b w:val="false"/>
          <w:i w:val="false"/>
          <w:color w:val="000000"/>
          <w:sz w:val="28"/>
        </w:rPr>
        <w:t xml:space="preserve"> сәйкес қарастырылғаны ескерілсін.</w:t>
      </w:r>
      <w:r>
        <w:br/>
      </w:r>
      <w:r>
        <w:rPr>
          <w:rFonts w:ascii="Times New Roman"/>
          <w:b w:val="false"/>
          <w:i w:val="false"/>
          <w:color w:val="000000"/>
          <w:sz w:val="28"/>
        </w:rPr>
        <w:t xml:space="preserve">
      </w:t>
      </w:r>
      <w:r>
        <w:rPr>
          <w:rFonts w:ascii="Times New Roman"/>
          <w:b w:val="false"/>
          <w:i w:val="false"/>
          <w:color w:val="000000"/>
          <w:sz w:val="28"/>
        </w:rPr>
        <w:t xml:space="preserve"> 10. Осы шешім 2017 жылдың 1 қаңтарынан бастап қолданысқа енеді.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Отыншин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Р.Әбеуов</w:t>
            </w:r>
            <w:r>
              <w:rPr>
                <w:rFonts w:ascii="Times New Roman"/>
                <w:b w:val="false"/>
                <w:i w:val="false"/>
                <w:color w:val="000000"/>
                <w:sz w:val="20"/>
              </w:rPr>
              <w:t>
</w:t>
            </w:r>
          </w:p>
        </w:tc>
      </w:tr>
    </w:tbl>
    <w:bookmarkStart w:name="z37" w:id="16"/>
    <w:p>
      <w:pPr>
        <w:spacing w:after="0"/>
        <w:ind w:left="0"/>
        <w:jc w:val="both"/>
      </w:pPr>
      <w:r>
        <w:rPr>
          <w:rFonts w:ascii="Times New Roman"/>
          <w:b w:val="false"/>
          <w:i w:val="false"/>
          <w:color w:val="000000"/>
          <w:sz w:val="28"/>
        </w:rPr>
        <w:t>
      КЕЛІСІЛДІ: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"Ақтоғай ауданының экономика</w:t>
            </w:r>
          </w:p>
          <w:p>
            <w:pPr>
              <w:spacing w:after="20"/>
              <w:ind w:left="20"/>
              <w:jc w:val="both"/>
            </w:pPr>
          </w:p>
          <w:p>
            <w:pPr>
              <w:spacing w:after="20"/>
              <w:ind w:left="20"/>
              <w:jc w:val="both"/>
            </w:pPr>
            <w:r>
              <w:rPr>
                <w:rFonts w:ascii="Times New Roman"/>
                <w:b w:val="false"/>
                <w:i/>
                <w:color w:val="000000"/>
                <w:sz w:val="20"/>
              </w:rPr>
              <w:t>және қаржы бөлімі" мемлекеттік</w:t>
            </w:r>
          </w:p>
          <w:p>
            <w:pPr>
              <w:spacing w:after="0"/>
              <w:ind w:left="0"/>
              <w:jc w:val="left"/>
            </w:pPr>
          </w:p>
          <w:p>
            <w:pPr>
              <w:spacing w:after="20"/>
              <w:ind w:left="20"/>
              <w:jc w:val="both"/>
            </w:pPr>
            <w:r>
              <w:rPr>
                <w:rFonts w:ascii="Times New Roman"/>
                <w:b w:val="false"/>
                <w:i/>
                <w:color w:val="000000"/>
                <w:sz w:val="20"/>
              </w:rPr>
              <w:t>мекемесінің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Б.Тлеубергенов</w:t>
            </w:r>
            <w:r>
              <w:rPr>
                <w:rFonts w:ascii="Times New Roman"/>
                <w:b w:val="false"/>
                <w:i w:val="false"/>
                <w:color w:val="000000"/>
                <w:sz w:val="20"/>
              </w:rPr>
              <w:t>
</w:t>
            </w:r>
          </w:p>
        </w:tc>
      </w:tr>
    </w:tbl>
    <w:bookmarkStart w:name="z39" w:id="17"/>
    <w:p>
      <w:pPr>
        <w:spacing w:after="0"/>
        <w:ind w:left="0"/>
        <w:jc w:val="both"/>
      </w:pPr>
      <w:r>
        <w:rPr>
          <w:rFonts w:ascii="Times New Roman"/>
          <w:b w:val="false"/>
          <w:i w:val="false"/>
          <w:color w:val="000000"/>
          <w:sz w:val="28"/>
        </w:rPr>
        <w:t>
      2016 жылғы 21 желтоқсан</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9 сессиясының № 89 шешіміне</w:t>
            </w:r>
            <w:r>
              <w:br/>
            </w:r>
            <w:r>
              <w:rPr>
                <w:rFonts w:ascii="Times New Roman"/>
                <w:b w:val="false"/>
                <w:i w:val="false"/>
                <w:color w:val="000000"/>
                <w:sz w:val="20"/>
              </w:rPr>
              <w:t>1 қосымша</w:t>
            </w:r>
          </w:p>
        </w:tc>
      </w:tr>
    </w:tbl>
    <w:bookmarkStart w:name="z41" w:id="18"/>
    <w:p>
      <w:pPr>
        <w:spacing w:after="0"/>
        <w:ind w:left="0"/>
        <w:jc w:val="left"/>
      </w:pPr>
      <w:r>
        <w:rPr>
          <w:rFonts w:ascii="Times New Roman"/>
          <w:b/>
          <w:i w:val="false"/>
          <w:color w:val="000000"/>
        </w:rPr>
        <w:t xml:space="preserve">  2017 жылға арналған аудандық бюджет</w:t>
      </w:r>
    </w:p>
    <w:bookmarkEnd w:id="18"/>
    <w:p>
      <w:pPr>
        <w:spacing w:after="0"/>
        <w:ind w:left="0"/>
        <w:jc w:val="both"/>
      </w:pPr>
      <w:r>
        <w:rPr>
          <w:rFonts w:ascii="Times New Roman"/>
          <w:b w:val="false"/>
          <w:i w:val="false"/>
          <w:color w:val="ff0000"/>
          <w:sz w:val="28"/>
        </w:rPr>
        <w:t xml:space="preserve">
      Ескерту. 1-қосымша жаңа редакцияда - Қарағанды облысы Ақтоғай аудандық мәслихатының 05.12.2017 № 156 (01.01.2017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5115460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1451853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9"/>
          <w:p>
            <w:pPr>
              <w:spacing w:after="20"/>
              <w:ind w:left="20"/>
              <w:jc w:val="both"/>
            </w:pPr>
            <w:r>
              <w:rPr>
                <w:rFonts w:ascii="Times New Roman"/>
                <w:b w:val="false"/>
                <w:i w:val="false"/>
                <w:color w:val="000000"/>
                <w:sz w:val="20"/>
              </w:rPr>
              <w:t>
1</w:t>
            </w:r>
          </w:p>
          <w:bookmarkEnd w:id="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0"/>
          <w:p>
            <w:pPr>
              <w:spacing w:after="20"/>
              <w:ind w:left="20"/>
              <w:jc w:val="both"/>
            </w:pPr>
            <w:r>
              <w:rPr>
                <w:rFonts w:ascii="Times New Roman"/>
                <w:b w:val="false"/>
                <w:i w:val="false"/>
                <w:color w:val="000000"/>
                <w:sz w:val="20"/>
              </w:rPr>
              <w:t>
1</w:t>
            </w:r>
          </w:p>
          <w:bookmarkEnd w:id="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1"/>
          <w:p>
            <w:pPr>
              <w:spacing w:after="20"/>
              <w:ind w:left="20"/>
              <w:jc w:val="both"/>
            </w:pPr>
            <w:r>
              <w:rPr>
                <w:rFonts w:ascii="Times New Roman"/>
                <w:b w:val="false"/>
                <w:i w:val="false"/>
                <w:color w:val="000000"/>
                <w:sz w:val="20"/>
              </w:rPr>
              <w:t>
1</w:t>
            </w:r>
          </w:p>
          <w:bookmarkEnd w:id="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2"/>
          <w:p>
            <w:pPr>
              <w:spacing w:after="20"/>
              <w:ind w:left="20"/>
              <w:jc w:val="both"/>
            </w:pPr>
            <w:r>
              <w:rPr>
                <w:rFonts w:ascii="Times New Roman"/>
                <w:b w:val="false"/>
                <w:i w:val="false"/>
                <w:color w:val="000000"/>
                <w:sz w:val="20"/>
              </w:rPr>
              <w:t>
1</w:t>
            </w:r>
          </w:p>
          <w:bookmarkEnd w:id="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3"/>
          <w:p>
            <w:pPr>
              <w:spacing w:after="20"/>
              <w:ind w:left="20"/>
              <w:jc w:val="both"/>
            </w:pPr>
            <w:r>
              <w:rPr>
                <w:rFonts w:ascii="Times New Roman"/>
                <w:b w:val="false"/>
                <w:i w:val="false"/>
                <w:color w:val="000000"/>
                <w:sz w:val="20"/>
              </w:rPr>
              <w:t>
1</w:t>
            </w:r>
          </w:p>
          <w:bookmarkEnd w:id="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4"/>
          <w:p>
            <w:pPr>
              <w:spacing w:after="20"/>
              <w:ind w:left="20"/>
              <w:jc w:val="both"/>
            </w:pPr>
            <w:r>
              <w:rPr>
                <w:rFonts w:ascii="Times New Roman"/>
                <w:b w:val="false"/>
                <w:i w:val="false"/>
                <w:color w:val="000000"/>
                <w:sz w:val="20"/>
              </w:rPr>
              <w:t>
1</w:t>
            </w:r>
          </w:p>
          <w:bookmarkEnd w:id="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5"/>
          <w:p>
            <w:pPr>
              <w:spacing w:after="20"/>
              <w:ind w:left="20"/>
              <w:jc w:val="both"/>
            </w:pPr>
            <w:r>
              <w:rPr>
                <w:rFonts w:ascii="Times New Roman"/>
                <w:b w:val="false"/>
                <w:i w:val="false"/>
                <w:color w:val="000000"/>
                <w:sz w:val="20"/>
              </w:rPr>
              <w:t>
1</w:t>
            </w:r>
          </w:p>
          <w:bookmarkEnd w:id="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6"/>
          <w:p>
            <w:pPr>
              <w:spacing w:after="20"/>
              <w:ind w:left="20"/>
              <w:jc w:val="both"/>
            </w:pPr>
            <w:r>
              <w:rPr>
                <w:rFonts w:ascii="Times New Roman"/>
                <w:b w:val="false"/>
                <w:i w:val="false"/>
                <w:color w:val="000000"/>
                <w:sz w:val="20"/>
              </w:rPr>
              <w:t>
1</w:t>
            </w:r>
          </w:p>
          <w:bookmarkEnd w:id="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7"/>
          <w:p>
            <w:pPr>
              <w:spacing w:after="20"/>
              <w:ind w:left="20"/>
              <w:jc w:val="both"/>
            </w:pPr>
            <w:r>
              <w:rPr>
                <w:rFonts w:ascii="Times New Roman"/>
                <w:b w:val="false"/>
                <w:i w:val="false"/>
                <w:color w:val="000000"/>
                <w:sz w:val="20"/>
              </w:rPr>
              <w:t>
1</w:t>
            </w:r>
          </w:p>
          <w:bookmarkEnd w:id="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8"/>
          <w:p>
            <w:pPr>
              <w:spacing w:after="20"/>
              <w:ind w:left="20"/>
              <w:jc w:val="both"/>
            </w:pPr>
            <w:r>
              <w:rPr>
                <w:rFonts w:ascii="Times New Roman"/>
                <w:b w:val="false"/>
                <w:i w:val="false"/>
                <w:color w:val="000000"/>
                <w:sz w:val="20"/>
              </w:rPr>
              <w:t>
1</w:t>
            </w:r>
          </w:p>
          <w:bookmarkEnd w:id="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9"/>
          <w:p>
            <w:pPr>
              <w:spacing w:after="20"/>
              <w:ind w:left="20"/>
              <w:jc w:val="both"/>
            </w:pPr>
            <w:r>
              <w:rPr>
                <w:rFonts w:ascii="Times New Roman"/>
                <w:b w:val="false"/>
                <w:i w:val="false"/>
                <w:color w:val="000000"/>
                <w:sz w:val="20"/>
              </w:rPr>
              <w:t>
 </w:t>
            </w:r>
          </w:p>
          <w:bookmarkEnd w:id="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0"/>
          <w:p>
            <w:pPr>
              <w:spacing w:after="20"/>
              <w:ind w:left="20"/>
              <w:jc w:val="both"/>
            </w:pPr>
            <w:r>
              <w:rPr>
                <w:rFonts w:ascii="Times New Roman"/>
                <w:b w:val="false"/>
                <w:i w:val="false"/>
                <w:color w:val="000000"/>
                <w:sz w:val="20"/>
              </w:rPr>
              <w:t>
1</w:t>
            </w:r>
          </w:p>
          <w:bookmarkEnd w:id="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1"/>
          <w:p>
            <w:pPr>
              <w:spacing w:after="20"/>
              <w:ind w:left="20"/>
              <w:jc w:val="both"/>
            </w:pPr>
            <w:r>
              <w:rPr>
                <w:rFonts w:ascii="Times New Roman"/>
                <w:b w:val="false"/>
                <w:i w:val="false"/>
                <w:color w:val="000000"/>
                <w:sz w:val="20"/>
              </w:rPr>
              <w:t>
1</w:t>
            </w:r>
          </w:p>
          <w:bookmarkEnd w:id="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2"/>
          <w:p>
            <w:pPr>
              <w:spacing w:after="20"/>
              <w:ind w:left="20"/>
              <w:jc w:val="both"/>
            </w:pPr>
            <w:r>
              <w:rPr>
                <w:rFonts w:ascii="Times New Roman"/>
                <w:b w:val="false"/>
                <w:i w:val="false"/>
                <w:color w:val="000000"/>
                <w:sz w:val="20"/>
              </w:rPr>
              <w:t>
</w:t>
            </w:r>
            <w:r>
              <w:rPr>
                <w:rFonts w:ascii="Times New Roman"/>
                <w:b/>
                <w:i w:val="false"/>
                <w:color w:val="000000"/>
                <w:sz w:val="20"/>
              </w:rPr>
              <w:t>2</w:t>
            </w:r>
          </w:p>
          <w:bookmarkEnd w:id="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3"/>
          <w:p>
            <w:pPr>
              <w:spacing w:after="20"/>
              <w:ind w:left="20"/>
              <w:jc w:val="both"/>
            </w:pPr>
            <w:r>
              <w:rPr>
                <w:rFonts w:ascii="Times New Roman"/>
                <w:b w:val="false"/>
                <w:i w:val="false"/>
                <w:color w:val="000000"/>
                <w:sz w:val="20"/>
              </w:rPr>
              <w:t>
2</w:t>
            </w:r>
          </w:p>
          <w:bookmarkEnd w:id="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4"/>
          <w:p>
            <w:pPr>
              <w:spacing w:after="20"/>
              <w:ind w:left="20"/>
              <w:jc w:val="both"/>
            </w:pPr>
            <w:r>
              <w:rPr>
                <w:rFonts w:ascii="Times New Roman"/>
                <w:b w:val="false"/>
                <w:i w:val="false"/>
                <w:color w:val="000000"/>
                <w:sz w:val="20"/>
              </w:rPr>
              <w:t>
 </w:t>
            </w:r>
          </w:p>
          <w:bookmarkEnd w:id="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5"/>
          <w:p>
            <w:pPr>
              <w:spacing w:after="20"/>
              <w:ind w:left="20"/>
              <w:jc w:val="both"/>
            </w:pPr>
            <w:r>
              <w:rPr>
                <w:rFonts w:ascii="Times New Roman"/>
                <w:b w:val="false"/>
                <w:i w:val="false"/>
                <w:color w:val="000000"/>
                <w:sz w:val="20"/>
              </w:rPr>
              <w:t>
2</w:t>
            </w:r>
          </w:p>
          <w:bookmarkEnd w:id="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6"/>
          <w:p>
            <w:pPr>
              <w:spacing w:after="20"/>
              <w:ind w:left="20"/>
              <w:jc w:val="both"/>
            </w:pPr>
            <w:r>
              <w:rPr>
                <w:rFonts w:ascii="Times New Roman"/>
                <w:b w:val="false"/>
                <w:i w:val="false"/>
                <w:color w:val="000000"/>
                <w:sz w:val="20"/>
              </w:rPr>
              <w:t>
 </w:t>
            </w:r>
          </w:p>
          <w:bookmarkEnd w:id="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7"/>
          <w:p>
            <w:pPr>
              <w:spacing w:after="20"/>
              <w:ind w:left="20"/>
              <w:jc w:val="both"/>
            </w:pPr>
            <w:r>
              <w:rPr>
                <w:rFonts w:ascii="Times New Roman"/>
                <w:b w:val="false"/>
                <w:i w:val="false"/>
                <w:color w:val="000000"/>
                <w:sz w:val="20"/>
              </w:rPr>
              <w:t>
2</w:t>
            </w:r>
          </w:p>
          <w:bookmarkEnd w:id="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8"/>
          <w:p>
            <w:pPr>
              <w:spacing w:after="20"/>
              <w:ind w:left="20"/>
              <w:jc w:val="both"/>
            </w:pPr>
            <w:r>
              <w:rPr>
                <w:rFonts w:ascii="Times New Roman"/>
                <w:b w:val="false"/>
                <w:i w:val="false"/>
                <w:color w:val="000000"/>
                <w:sz w:val="20"/>
              </w:rPr>
              <w:t>
2</w:t>
            </w:r>
          </w:p>
          <w:bookmarkEnd w:id="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9"/>
          <w:p>
            <w:pPr>
              <w:spacing w:after="20"/>
              <w:ind w:left="20"/>
              <w:jc w:val="both"/>
            </w:pPr>
            <w:r>
              <w:rPr>
                <w:rFonts w:ascii="Times New Roman"/>
                <w:b w:val="false"/>
                <w:i w:val="false"/>
                <w:color w:val="000000"/>
                <w:sz w:val="20"/>
              </w:rPr>
              <w:t>
2</w:t>
            </w:r>
          </w:p>
          <w:bookmarkEnd w:id="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0"/>
          <w:p>
            <w:pPr>
              <w:spacing w:after="20"/>
              <w:ind w:left="20"/>
              <w:jc w:val="both"/>
            </w:pPr>
            <w:r>
              <w:rPr>
                <w:rFonts w:ascii="Times New Roman"/>
                <w:b w:val="false"/>
                <w:i w:val="false"/>
                <w:color w:val="000000"/>
                <w:sz w:val="20"/>
              </w:rPr>
              <w:t>
2</w:t>
            </w:r>
          </w:p>
          <w:bookmarkEnd w:id="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1"/>
          <w:p>
            <w:pPr>
              <w:spacing w:after="20"/>
              <w:ind w:left="20"/>
              <w:jc w:val="both"/>
            </w:pPr>
            <w:r>
              <w:rPr>
                <w:rFonts w:ascii="Times New Roman"/>
                <w:b w:val="false"/>
                <w:i w:val="false"/>
                <w:color w:val="000000"/>
                <w:sz w:val="20"/>
              </w:rPr>
              <w:t>
</w:t>
            </w:r>
            <w:r>
              <w:rPr>
                <w:rFonts w:ascii="Times New Roman"/>
                <w:b/>
                <w:i w:val="false"/>
                <w:color w:val="000000"/>
                <w:sz w:val="20"/>
              </w:rPr>
              <w:t>3</w:t>
            </w:r>
          </w:p>
          <w:bookmarkEnd w:id="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2"/>
          <w:p>
            <w:pPr>
              <w:spacing w:after="20"/>
              <w:ind w:left="20"/>
              <w:jc w:val="both"/>
            </w:pPr>
            <w:r>
              <w:rPr>
                <w:rFonts w:ascii="Times New Roman"/>
                <w:b w:val="false"/>
                <w:i w:val="false"/>
                <w:color w:val="000000"/>
                <w:sz w:val="20"/>
              </w:rPr>
              <w:t>
3</w:t>
            </w:r>
          </w:p>
          <w:bookmarkEnd w:id="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3"/>
          <w:p>
            <w:pPr>
              <w:spacing w:after="20"/>
              <w:ind w:left="20"/>
              <w:jc w:val="both"/>
            </w:pPr>
            <w:r>
              <w:rPr>
                <w:rFonts w:ascii="Times New Roman"/>
                <w:b w:val="false"/>
                <w:i w:val="false"/>
                <w:color w:val="000000"/>
                <w:sz w:val="20"/>
              </w:rPr>
              <w:t>
3</w:t>
            </w:r>
          </w:p>
          <w:bookmarkEnd w:id="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4"/>
          <w:p>
            <w:pPr>
              <w:spacing w:after="20"/>
              <w:ind w:left="20"/>
              <w:jc w:val="both"/>
            </w:pPr>
            <w:r>
              <w:rPr>
                <w:rFonts w:ascii="Times New Roman"/>
                <w:b w:val="false"/>
                <w:i w:val="false"/>
                <w:color w:val="000000"/>
                <w:sz w:val="20"/>
              </w:rPr>
              <w:t>
3</w:t>
            </w:r>
          </w:p>
          <w:bookmarkEnd w:id="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5"/>
          <w:p>
            <w:pPr>
              <w:spacing w:after="20"/>
              <w:ind w:left="20"/>
              <w:jc w:val="both"/>
            </w:pPr>
            <w:r>
              <w:rPr>
                <w:rFonts w:ascii="Times New Roman"/>
                <w:b w:val="false"/>
                <w:i w:val="false"/>
                <w:color w:val="000000"/>
                <w:sz w:val="20"/>
              </w:rPr>
              <w:t>
3</w:t>
            </w:r>
          </w:p>
          <w:bookmarkEnd w:id="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6"/>
          <w:p>
            <w:pPr>
              <w:spacing w:after="20"/>
              <w:ind w:left="20"/>
              <w:jc w:val="both"/>
            </w:pPr>
            <w:r>
              <w:rPr>
                <w:rFonts w:ascii="Times New Roman"/>
                <w:b w:val="false"/>
                <w:i w:val="false"/>
                <w:color w:val="000000"/>
                <w:sz w:val="20"/>
              </w:rPr>
              <w:t>
 </w:t>
            </w:r>
          </w:p>
          <w:bookmarkEnd w:id="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7"/>
          <w:p>
            <w:pPr>
              <w:spacing w:after="20"/>
              <w:ind w:left="20"/>
              <w:jc w:val="both"/>
            </w:pPr>
            <w:r>
              <w:rPr>
                <w:rFonts w:ascii="Times New Roman"/>
                <w:b w:val="false"/>
                <w:i w:val="false"/>
                <w:color w:val="000000"/>
                <w:sz w:val="20"/>
              </w:rPr>
              <w:t>
</w:t>
            </w:r>
            <w:r>
              <w:rPr>
                <w:rFonts w:ascii="Times New Roman"/>
                <w:b/>
                <w:i w:val="false"/>
                <w:color w:val="000000"/>
                <w:sz w:val="20"/>
              </w:rPr>
              <w:t>4</w:t>
            </w:r>
          </w:p>
          <w:bookmarkEnd w:id="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3648494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8"/>
          <w:p>
            <w:pPr>
              <w:spacing w:after="20"/>
              <w:ind w:left="20"/>
              <w:jc w:val="both"/>
            </w:pPr>
            <w:r>
              <w:rPr>
                <w:rFonts w:ascii="Times New Roman"/>
                <w:b w:val="false"/>
                <w:i w:val="false"/>
                <w:color w:val="000000"/>
                <w:sz w:val="20"/>
              </w:rPr>
              <w:t>
4</w:t>
            </w:r>
          </w:p>
          <w:bookmarkEnd w:id="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9"/>
          <w:p>
            <w:pPr>
              <w:spacing w:after="20"/>
              <w:ind w:left="20"/>
              <w:jc w:val="both"/>
            </w:pPr>
            <w:r>
              <w:rPr>
                <w:rFonts w:ascii="Times New Roman"/>
                <w:b w:val="false"/>
                <w:i w:val="false"/>
                <w:color w:val="000000"/>
                <w:sz w:val="20"/>
              </w:rPr>
              <w:t>
4</w:t>
            </w:r>
          </w:p>
          <w:bookmarkEnd w:id="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3648494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0"/>
          <w:p>
            <w:pPr>
              <w:spacing w:after="20"/>
              <w:ind w:left="20"/>
              <w:jc w:val="both"/>
            </w:pPr>
            <w:r>
              <w:rPr>
                <w:rFonts w:ascii="Times New Roman"/>
                <w:b w:val="false"/>
                <w:i w:val="false"/>
                <w:color w:val="000000"/>
                <w:sz w:val="20"/>
              </w:rPr>
              <w:t>
Функционалдық топ</w:t>
            </w:r>
          </w:p>
          <w:bookmarkEnd w:id="50"/>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1"/>
          <w:p>
            <w:pPr>
              <w:spacing w:after="20"/>
              <w:ind w:left="20"/>
              <w:jc w:val="both"/>
            </w:pPr>
            <w:r>
              <w:rPr>
                <w:rFonts w:ascii="Times New Roman"/>
                <w:b w:val="false"/>
                <w:i w:val="false"/>
                <w:color w:val="000000"/>
                <w:sz w:val="20"/>
              </w:rPr>
              <w:t>
 </w:t>
            </w:r>
          </w:p>
          <w:bookmarkEnd w:id="5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2"/>
          <w:p>
            <w:pPr>
              <w:spacing w:after="20"/>
              <w:ind w:left="20"/>
              <w:jc w:val="both"/>
            </w:pPr>
            <w:r>
              <w:rPr>
                <w:rFonts w:ascii="Times New Roman"/>
                <w:b w:val="false"/>
                <w:i w:val="false"/>
                <w:color w:val="000000"/>
                <w:sz w:val="20"/>
              </w:rPr>
              <w:t>
 </w:t>
            </w:r>
          </w:p>
          <w:bookmarkEnd w:id="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3"/>
          <w:p>
            <w:pPr>
              <w:spacing w:after="20"/>
              <w:ind w:left="20"/>
              <w:jc w:val="both"/>
            </w:pPr>
            <w:r>
              <w:rPr>
                <w:rFonts w:ascii="Times New Roman"/>
                <w:b w:val="false"/>
                <w:i w:val="false"/>
                <w:color w:val="000000"/>
                <w:sz w:val="20"/>
              </w:rPr>
              <w:t>
 </w:t>
            </w:r>
          </w:p>
          <w:bookmarkEnd w:id="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4"/>
          <w:p>
            <w:pPr>
              <w:spacing w:after="20"/>
              <w:ind w:left="20"/>
              <w:jc w:val="both"/>
            </w:pPr>
            <w:r>
              <w:rPr>
                <w:rFonts w:ascii="Times New Roman"/>
                <w:b w:val="false"/>
                <w:i w:val="false"/>
                <w:color w:val="000000"/>
                <w:sz w:val="20"/>
              </w:rPr>
              <w:t>
1</w:t>
            </w:r>
          </w:p>
          <w:bookmarkEnd w:id="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5"/>
          <w:p>
            <w:pPr>
              <w:spacing w:after="20"/>
              <w:ind w:left="20"/>
              <w:jc w:val="both"/>
            </w:pPr>
            <w:r>
              <w:rPr>
                <w:rFonts w:ascii="Times New Roman"/>
                <w:b w:val="false"/>
                <w:i w:val="false"/>
                <w:color w:val="000000"/>
                <w:sz w:val="20"/>
              </w:rPr>
              <w:t>
 </w:t>
            </w:r>
          </w:p>
          <w:bookmarkEnd w:id="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5164070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6"/>
          <w:p>
            <w:pPr>
              <w:spacing w:after="20"/>
              <w:ind w:left="20"/>
              <w:jc w:val="both"/>
            </w:pPr>
            <w:r>
              <w:rPr>
                <w:rFonts w:ascii="Times New Roman"/>
                <w:b w:val="false"/>
                <w:i w:val="false"/>
                <w:color w:val="000000"/>
                <w:sz w:val="20"/>
              </w:rPr>
              <w:t>
</w:t>
            </w:r>
            <w:r>
              <w:rPr>
                <w:rFonts w:ascii="Times New Roman"/>
                <w:b/>
                <w:i w:val="false"/>
                <w:color w:val="000000"/>
                <w:sz w:val="20"/>
              </w:rPr>
              <w:t>01</w:t>
            </w:r>
          </w:p>
          <w:bookmarkEnd w:id="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498636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7"/>
          <w:p>
            <w:pPr>
              <w:spacing w:after="20"/>
              <w:ind w:left="20"/>
              <w:jc w:val="both"/>
            </w:pPr>
            <w:r>
              <w:rPr>
                <w:rFonts w:ascii="Times New Roman"/>
                <w:b w:val="false"/>
                <w:i w:val="false"/>
                <w:color w:val="000000"/>
                <w:sz w:val="20"/>
              </w:rPr>
              <w:t>
 </w:t>
            </w:r>
          </w:p>
          <w:bookmarkEnd w:id="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8"/>
          <w:p>
            <w:pPr>
              <w:spacing w:after="20"/>
              <w:ind w:left="20"/>
              <w:jc w:val="both"/>
            </w:pPr>
            <w:r>
              <w:rPr>
                <w:rFonts w:ascii="Times New Roman"/>
                <w:b w:val="false"/>
                <w:i w:val="false"/>
                <w:color w:val="000000"/>
                <w:sz w:val="20"/>
              </w:rPr>
              <w:t>
 </w:t>
            </w:r>
          </w:p>
          <w:bookmarkEnd w:id="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9"/>
          <w:p>
            <w:pPr>
              <w:spacing w:after="20"/>
              <w:ind w:left="20"/>
              <w:jc w:val="both"/>
            </w:pPr>
            <w:r>
              <w:rPr>
                <w:rFonts w:ascii="Times New Roman"/>
                <w:b w:val="false"/>
                <w:i w:val="false"/>
                <w:color w:val="000000"/>
                <w:sz w:val="20"/>
              </w:rPr>
              <w:t>
 </w:t>
            </w:r>
          </w:p>
          <w:bookmarkEnd w:id="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0"/>
          <w:p>
            <w:pPr>
              <w:spacing w:after="20"/>
              <w:ind w:left="20"/>
              <w:jc w:val="both"/>
            </w:pPr>
            <w:r>
              <w:rPr>
                <w:rFonts w:ascii="Times New Roman"/>
                <w:b w:val="false"/>
                <w:i w:val="false"/>
                <w:color w:val="000000"/>
                <w:sz w:val="20"/>
              </w:rPr>
              <w:t>
 </w:t>
            </w:r>
          </w:p>
          <w:bookmarkEnd w:id="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1"/>
          <w:p>
            <w:pPr>
              <w:spacing w:after="20"/>
              <w:ind w:left="20"/>
              <w:jc w:val="both"/>
            </w:pPr>
            <w:r>
              <w:rPr>
                <w:rFonts w:ascii="Times New Roman"/>
                <w:b w:val="false"/>
                <w:i w:val="false"/>
                <w:color w:val="000000"/>
                <w:sz w:val="20"/>
              </w:rPr>
              <w:t>
 </w:t>
            </w:r>
          </w:p>
          <w:bookmarkEnd w:id="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2"/>
          <w:p>
            <w:pPr>
              <w:spacing w:after="20"/>
              <w:ind w:left="20"/>
              <w:jc w:val="both"/>
            </w:pPr>
            <w:r>
              <w:rPr>
                <w:rFonts w:ascii="Times New Roman"/>
                <w:b w:val="false"/>
                <w:i w:val="false"/>
                <w:color w:val="000000"/>
                <w:sz w:val="20"/>
              </w:rPr>
              <w:t>
 </w:t>
            </w:r>
          </w:p>
          <w:bookmarkEnd w:id="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3"/>
          <w:p>
            <w:pPr>
              <w:spacing w:after="20"/>
              <w:ind w:left="20"/>
              <w:jc w:val="both"/>
            </w:pPr>
            <w:r>
              <w:rPr>
                <w:rFonts w:ascii="Times New Roman"/>
                <w:b w:val="false"/>
                <w:i w:val="false"/>
                <w:color w:val="000000"/>
                <w:sz w:val="20"/>
              </w:rPr>
              <w:t>
 </w:t>
            </w:r>
          </w:p>
          <w:bookmarkEnd w:id="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4"/>
          <w:p>
            <w:pPr>
              <w:spacing w:after="20"/>
              <w:ind w:left="20"/>
              <w:jc w:val="both"/>
            </w:pPr>
            <w:r>
              <w:rPr>
                <w:rFonts w:ascii="Times New Roman"/>
                <w:b w:val="false"/>
                <w:i w:val="false"/>
                <w:color w:val="000000"/>
                <w:sz w:val="20"/>
              </w:rPr>
              <w:t>
 </w:t>
            </w:r>
          </w:p>
          <w:bookmarkEnd w:id="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5"/>
          <w:p>
            <w:pPr>
              <w:spacing w:after="20"/>
              <w:ind w:left="20"/>
              <w:jc w:val="both"/>
            </w:pPr>
            <w:r>
              <w:rPr>
                <w:rFonts w:ascii="Times New Roman"/>
                <w:b w:val="false"/>
                <w:i w:val="false"/>
                <w:color w:val="000000"/>
                <w:sz w:val="20"/>
              </w:rPr>
              <w:t>
 </w:t>
            </w:r>
          </w:p>
          <w:bookmarkEnd w:id="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6"/>
          <w:p>
            <w:pPr>
              <w:spacing w:after="20"/>
              <w:ind w:left="20"/>
              <w:jc w:val="both"/>
            </w:pPr>
            <w:r>
              <w:rPr>
                <w:rFonts w:ascii="Times New Roman"/>
                <w:b w:val="false"/>
                <w:i w:val="false"/>
                <w:color w:val="000000"/>
                <w:sz w:val="20"/>
              </w:rPr>
              <w:t>
 </w:t>
            </w:r>
          </w:p>
          <w:bookmarkEnd w:id="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7"/>
          <w:p>
            <w:pPr>
              <w:spacing w:after="20"/>
              <w:ind w:left="20"/>
              <w:jc w:val="both"/>
            </w:pPr>
            <w:r>
              <w:rPr>
                <w:rFonts w:ascii="Times New Roman"/>
                <w:b w:val="false"/>
                <w:i w:val="false"/>
                <w:color w:val="000000"/>
                <w:sz w:val="20"/>
              </w:rPr>
              <w:t>
 </w:t>
            </w:r>
          </w:p>
          <w:bookmarkEnd w:id="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8"/>
          <w:p>
            <w:pPr>
              <w:spacing w:after="20"/>
              <w:ind w:left="20"/>
              <w:jc w:val="both"/>
            </w:pPr>
            <w:r>
              <w:rPr>
                <w:rFonts w:ascii="Times New Roman"/>
                <w:b w:val="false"/>
                <w:i w:val="false"/>
                <w:color w:val="000000"/>
                <w:sz w:val="20"/>
              </w:rPr>
              <w:t>
 </w:t>
            </w:r>
          </w:p>
          <w:bookmarkEnd w:id="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9"/>
          <w:p>
            <w:pPr>
              <w:spacing w:after="20"/>
              <w:ind w:left="20"/>
              <w:jc w:val="both"/>
            </w:pPr>
            <w:r>
              <w:rPr>
                <w:rFonts w:ascii="Times New Roman"/>
                <w:b w:val="false"/>
                <w:i w:val="false"/>
                <w:color w:val="000000"/>
                <w:sz w:val="20"/>
              </w:rPr>
              <w:t>
 </w:t>
            </w:r>
          </w:p>
          <w:bookmarkEnd w:id="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0"/>
          <w:p>
            <w:pPr>
              <w:spacing w:after="20"/>
              <w:ind w:left="20"/>
              <w:jc w:val="both"/>
            </w:pPr>
            <w:r>
              <w:rPr>
                <w:rFonts w:ascii="Times New Roman"/>
                <w:b w:val="false"/>
                <w:i w:val="false"/>
                <w:color w:val="000000"/>
                <w:sz w:val="20"/>
              </w:rPr>
              <w:t>
 </w:t>
            </w:r>
          </w:p>
          <w:bookmarkEnd w:id="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1"/>
          <w:p>
            <w:pPr>
              <w:spacing w:after="20"/>
              <w:ind w:left="20"/>
              <w:jc w:val="both"/>
            </w:pPr>
            <w:r>
              <w:rPr>
                <w:rFonts w:ascii="Times New Roman"/>
                <w:b w:val="false"/>
                <w:i w:val="false"/>
                <w:color w:val="000000"/>
                <w:sz w:val="20"/>
              </w:rPr>
              <w:t>
 </w:t>
            </w:r>
          </w:p>
          <w:bookmarkEnd w:id="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2"/>
          <w:p>
            <w:pPr>
              <w:spacing w:after="20"/>
              <w:ind w:left="20"/>
              <w:jc w:val="both"/>
            </w:pPr>
            <w:r>
              <w:rPr>
                <w:rFonts w:ascii="Times New Roman"/>
                <w:b w:val="false"/>
                <w:i w:val="false"/>
                <w:color w:val="000000"/>
                <w:sz w:val="20"/>
              </w:rPr>
              <w:t>
 </w:t>
            </w:r>
          </w:p>
          <w:bookmarkEnd w:id="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3"/>
          <w:p>
            <w:pPr>
              <w:spacing w:after="20"/>
              <w:ind w:left="20"/>
              <w:jc w:val="both"/>
            </w:pPr>
            <w:r>
              <w:rPr>
                <w:rFonts w:ascii="Times New Roman"/>
                <w:b w:val="false"/>
                <w:i w:val="false"/>
                <w:color w:val="000000"/>
                <w:sz w:val="20"/>
              </w:rPr>
              <w:t>
 </w:t>
            </w:r>
          </w:p>
          <w:bookmarkEnd w:id="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4"/>
          <w:p>
            <w:pPr>
              <w:spacing w:after="20"/>
              <w:ind w:left="20"/>
              <w:jc w:val="both"/>
            </w:pPr>
            <w:r>
              <w:rPr>
                <w:rFonts w:ascii="Times New Roman"/>
                <w:b w:val="false"/>
                <w:i w:val="false"/>
                <w:color w:val="000000"/>
                <w:sz w:val="20"/>
              </w:rPr>
              <w:t>
 </w:t>
            </w:r>
          </w:p>
          <w:bookmarkEnd w:id="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5"/>
          <w:p>
            <w:pPr>
              <w:spacing w:after="20"/>
              <w:ind w:left="20"/>
              <w:jc w:val="both"/>
            </w:pPr>
            <w:r>
              <w:rPr>
                <w:rFonts w:ascii="Times New Roman"/>
                <w:b w:val="false"/>
                <w:i w:val="false"/>
                <w:color w:val="000000"/>
                <w:sz w:val="20"/>
              </w:rPr>
              <w:t>
 </w:t>
            </w:r>
          </w:p>
          <w:bookmarkEnd w:id="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6"/>
          <w:p>
            <w:pPr>
              <w:spacing w:after="20"/>
              <w:ind w:left="20"/>
              <w:jc w:val="both"/>
            </w:pPr>
            <w:r>
              <w:rPr>
                <w:rFonts w:ascii="Times New Roman"/>
                <w:b w:val="false"/>
                <w:i w:val="false"/>
                <w:color w:val="000000"/>
                <w:sz w:val="20"/>
              </w:rPr>
              <w:t>
 </w:t>
            </w:r>
          </w:p>
          <w:bookmarkEnd w:id="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7"/>
          <w:p>
            <w:pPr>
              <w:spacing w:after="20"/>
              <w:ind w:left="20"/>
              <w:jc w:val="both"/>
            </w:pPr>
            <w:r>
              <w:rPr>
                <w:rFonts w:ascii="Times New Roman"/>
                <w:b w:val="false"/>
                <w:i w:val="false"/>
                <w:color w:val="000000"/>
                <w:sz w:val="20"/>
              </w:rPr>
              <w:t>
 </w:t>
            </w:r>
          </w:p>
          <w:bookmarkEnd w:id="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78"/>
          <w:p>
            <w:pPr>
              <w:spacing w:after="20"/>
              <w:ind w:left="20"/>
              <w:jc w:val="both"/>
            </w:pPr>
            <w:r>
              <w:rPr>
                <w:rFonts w:ascii="Times New Roman"/>
                <w:b w:val="false"/>
                <w:i w:val="false"/>
                <w:color w:val="000000"/>
                <w:sz w:val="20"/>
              </w:rPr>
              <w:t>
 </w:t>
            </w:r>
          </w:p>
          <w:bookmarkEnd w:id="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79"/>
          <w:p>
            <w:pPr>
              <w:spacing w:after="20"/>
              <w:ind w:left="20"/>
              <w:jc w:val="both"/>
            </w:pPr>
            <w:r>
              <w:rPr>
                <w:rFonts w:ascii="Times New Roman"/>
                <w:b w:val="false"/>
                <w:i w:val="false"/>
                <w:color w:val="000000"/>
                <w:sz w:val="20"/>
              </w:rPr>
              <w:t>
 </w:t>
            </w:r>
          </w:p>
          <w:bookmarkEnd w:id="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0"/>
          <w:p>
            <w:pPr>
              <w:spacing w:after="20"/>
              <w:ind w:left="20"/>
              <w:jc w:val="both"/>
            </w:pPr>
            <w:r>
              <w:rPr>
                <w:rFonts w:ascii="Times New Roman"/>
                <w:b w:val="false"/>
                <w:i w:val="false"/>
                <w:color w:val="000000"/>
                <w:sz w:val="20"/>
              </w:rPr>
              <w:t>
 </w:t>
            </w:r>
          </w:p>
          <w:bookmarkEnd w:id="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1"/>
          <w:p>
            <w:pPr>
              <w:spacing w:after="20"/>
              <w:ind w:left="20"/>
              <w:jc w:val="both"/>
            </w:pPr>
            <w:r>
              <w:rPr>
                <w:rFonts w:ascii="Times New Roman"/>
                <w:b w:val="false"/>
                <w:i w:val="false"/>
                <w:color w:val="000000"/>
                <w:sz w:val="20"/>
              </w:rPr>
              <w:t>
 </w:t>
            </w:r>
          </w:p>
          <w:bookmarkEnd w:id="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2"/>
          <w:p>
            <w:pPr>
              <w:spacing w:after="20"/>
              <w:ind w:left="20"/>
              <w:jc w:val="both"/>
            </w:pPr>
            <w:r>
              <w:rPr>
                <w:rFonts w:ascii="Times New Roman"/>
                <w:b w:val="false"/>
                <w:i w:val="false"/>
                <w:color w:val="000000"/>
                <w:sz w:val="20"/>
              </w:rPr>
              <w:t>
</w:t>
            </w:r>
            <w:r>
              <w:rPr>
                <w:rFonts w:ascii="Times New Roman"/>
                <w:b/>
                <w:i w:val="false"/>
                <w:color w:val="000000"/>
                <w:sz w:val="20"/>
              </w:rPr>
              <w:t>02</w:t>
            </w:r>
          </w:p>
          <w:bookmarkEnd w:id="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3"/>
          <w:p>
            <w:pPr>
              <w:spacing w:after="20"/>
              <w:ind w:left="20"/>
              <w:jc w:val="both"/>
            </w:pPr>
            <w:r>
              <w:rPr>
                <w:rFonts w:ascii="Times New Roman"/>
                <w:b w:val="false"/>
                <w:i w:val="false"/>
                <w:color w:val="000000"/>
                <w:sz w:val="20"/>
              </w:rPr>
              <w:t>
 </w:t>
            </w:r>
          </w:p>
          <w:bookmarkEnd w:id="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84"/>
          <w:p>
            <w:pPr>
              <w:spacing w:after="20"/>
              <w:ind w:left="20"/>
              <w:jc w:val="both"/>
            </w:pPr>
            <w:r>
              <w:rPr>
                <w:rFonts w:ascii="Times New Roman"/>
                <w:b w:val="false"/>
                <w:i w:val="false"/>
                <w:color w:val="000000"/>
                <w:sz w:val="20"/>
              </w:rPr>
              <w:t>
 </w:t>
            </w:r>
          </w:p>
          <w:bookmarkEnd w:id="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85"/>
          <w:p>
            <w:pPr>
              <w:spacing w:after="20"/>
              <w:ind w:left="20"/>
              <w:jc w:val="both"/>
            </w:pPr>
            <w:r>
              <w:rPr>
                <w:rFonts w:ascii="Times New Roman"/>
                <w:b w:val="false"/>
                <w:i w:val="false"/>
                <w:color w:val="000000"/>
                <w:sz w:val="20"/>
              </w:rPr>
              <w:t>
 </w:t>
            </w:r>
          </w:p>
          <w:bookmarkEnd w:id="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86"/>
          <w:p>
            <w:pPr>
              <w:spacing w:after="20"/>
              <w:ind w:left="20"/>
              <w:jc w:val="both"/>
            </w:pPr>
            <w:r>
              <w:rPr>
                <w:rFonts w:ascii="Times New Roman"/>
                <w:b w:val="false"/>
                <w:i w:val="false"/>
                <w:color w:val="000000"/>
                <w:sz w:val="20"/>
              </w:rPr>
              <w:t>
 </w:t>
            </w:r>
          </w:p>
          <w:bookmarkEnd w:id="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87"/>
          <w:p>
            <w:pPr>
              <w:spacing w:after="20"/>
              <w:ind w:left="20"/>
              <w:jc w:val="both"/>
            </w:pPr>
            <w:r>
              <w:rPr>
                <w:rFonts w:ascii="Times New Roman"/>
                <w:b w:val="false"/>
                <w:i w:val="false"/>
                <w:color w:val="000000"/>
                <w:sz w:val="20"/>
              </w:rPr>
              <w:t>
 </w:t>
            </w:r>
          </w:p>
          <w:bookmarkEnd w:id="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88"/>
          <w:p>
            <w:pPr>
              <w:spacing w:after="20"/>
              <w:ind w:left="20"/>
              <w:jc w:val="both"/>
            </w:pPr>
            <w:r>
              <w:rPr>
                <w:rFonts w:ascii="Times New Roman"/>
                <w:b w:val="false"/>
                <w:i w:val="false"/>
                <w:color w:val="000000"/>
                <w:sz w:val="20"/>
              </w:rPr>
              <w:t>
 </w:t>
            </w:r>
          </w:p>
          <w:bookmarkEnd w:id="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89"/>
          <w:p>
            <w:pPr>
              <w:spacing w:after="20"/>
              <w:ind w:left="20"/>
              <w:jc w:val="both"/>
            </w:pPr>
            <w:r>
              <w:rPr>
                <w:rFonts w:ascii="Times New Roman"/>
                <w:b w:val="false"/>
                <w:i w:val="false"/>
                <w:color w:val="000000"/>
                <w:sz w:val="20"/>
              </w:rPr>
              <w:t>
</w:t>
            </w:r>
            <w:r>
              <w:rPr>
                <w:rFonts w:ascii="Times New Roman"/>
                <w:b/>
                <w:i w:val="false"/>
                <w:color w:val="000000"/>
                <w:sz w:val="20"/>
              </w:rPr>
              <w:t>03</w:t>
            </w:r>
          </w:p>
          <w:bookmarkEnd w:id="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0"/>
          <w:p>
            <w:pPr>
              <w:spacing w:after="20"/>
              <w:ind w:left="20"/>
              <w:jc w:val="both"/>
            </w:pPr>
            <w:r>
              <w:rPr>
                <w:rFonts w:ascii="Times New Roman"/>
                <w:b w:val="false"/>
                <w:i w:val="false"/>
                <w:color w:val="000000"/>
                <w:sz w:val="20"/>
              </w:rPr>
              <w:t>
 </w:t>
            </w:r>
          </w:p>
          <w:bookmarkEnd w:id="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1"/>
          <w:p>
            <w:pPr>
              <w:spacing w:after="20"/>
              <w:ind w:left="20"/>
              <w:jc w:val="both"/>
            </w:pPr>
            <w:r>
              <w:rPr>
                <w:rFonts w:ascii="Times New Roman"/>
                <w:b w:val="false"/>
                <w:i w:val="false"/>
                <w:color w:val="000000"/>
                <w:sz w:val="20"/>
              </w:rPr>
              <w:t>
 </w:t>
            </w:r>
          </w:p>
          <w:bookmarkEnd w:id="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2"/>
          <w:p>
            <w:pPr>
              <w:spacing w:after="20"/>
              <w:ind w:left="20"/>
              <w:jc w:val="both"/>
            </w:pPr>
            <w:r>
              <w:rPr>
                <w:rFonts w:ascii="Times New Roman"/>
                <w:b w:val="false"/>
                <w:i w:val="false"/>
                <w:color w:val="000000"/>
                <w:sz w:val="20"/>
              </w:rPr>
              <w:t>
 </w:t>
            </w:r>
          </w:p>
          <w:bookmarkEnd w:id="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3"/>
          <w:p>
            <w:pPr>
              <w:spacing w:after="20"/>
              <w:ind w:left="20"/>
              <w:jc w:val="both"/>
            </w:pPr>
            <w:r>
              <w:rPr>
                <w:rFonts w:ascii="Times New Roman"/>
                <w:b w:val="false"/>
                <w:i w:val="false"/>
                <w:color w:val="000000"/>
                <w:sz w:val="20"/>
              </w:rPr>
              <w:t>
</w:t>
            </w:r>
            <w:r>
              <w:rPr>
                <w:rFonts w:ascii="Times New Roman"/>
                <w:b/>
                <w:i w:val="false"/>
                <w:color w:val="000000"/>
                <w:sz w:val="20"/>
              </w:rPr>
              <w:t>04</w:t>
            </w:r>
          </w:p>
          <w:bookmarkEnd w:id="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2938226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94"/>
          <w:p>
            <w:pPr>
              <w:spacing w:after="20"/>
              <w:ind w:left="20"/>
              <w:jc w:val="both"/>
            </w:pPr>
            <w:r>
              <w:rPr>
                <w:rFonts w:ascii="Times New Roman"/>
                <w:b w:val="false"/>
                <w:i w:val="false"/>
                <w:color w:val="000000"/>
                <w:sz w:val="20"/>
              </w:rPr>
              <w:t>
 </w:t>
            </w:r>
          </w:p>
          <w:bookmarkEnd w:id="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95"/>
          <w:p>
            <w:pPr>
              <w:spacing w:after="20"/>
              <w:ind w:left="20"/>
              <w:jc w:val="both"/>
            </w:pPr>
            <w:r>
              <w:rPr>
                <w:rFonts w:ascii="Times New Roman"/>
                <w:b w:val="false"/>
                <w:i w:val="false"/>
                <w:color w:val="000000"/>
                <w:sz w:val="20"/>
              </w:rPr>
              <w:t>
 </w:t>
            </w:r>
          </w:p>
          <w:bookmarkEnd w:id="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96"/>
          <w:p>
            <w:pPr>
              <w:spacing w:after="20"/>
              <w:ind w:left="20"/>
              <w:jc w:val="both"/>
            </w:pPr>
            <w:r>
              <w:rPr>
                <w:rFonts w:ascii="Times New Roman"/>
                <w:b w:val="false"/>
                <w:i w:val="false"/>
                <w:color w:val="000000"/>
                <w:sz w:val="20"/>
              </w:rPr>
              <w:t>
 </w:t>
            </w:r>
          </w:p>
          <w:bookmarkEnd w:id="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97"/>
          <w:p>
            <w:pPr>
              <w:spacing w:after="20"/>
              <w:ind w:left="20"/>
              <w:jc w:val="both"/>
            </w:pPr>
            <w:r>
              <w:rPr>
                <w:rFonts w:ascii="Times New Roman"/>
                <w:b w:val="false"/>
                <w:i w:val="false"/>
                <w:color w:val="000000"/>
                <w:sz w:val="20"/>
              </w:rPr>
              <w:t>
 </w:t>
            </w:r>
          </w:p>
          <w:bookmarkEnd w:id="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98"/>
          <w:p>
            <w:pPr>
              <w:spacing w:after="20"/>
              <w:ind w:left="20"/>
              <w:jc w:val="both"/>
            </w:pPr>
            <w:r>
              <w:rPr>
                <w:rFonts w:ascii="Times New Roman"/>
                <w:b w:val="false"/>
                <w:i w:val="false"/>
                <w:color w:val="000000"/>
                <w:sz w:val="20"/>
              </w:rPr>
              <w:t>
 </w:t>
            </w:r>
          </w:p>
          <w:bookmarkEnd w:id="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99"/>
          <w:p>
            <w:pPr>
              <w:spacing w:after="20"/>
              <w:ind w:left="20"/>
              <w:jc w:val="both"/>
            </w:pPr>
            <w:r>
              <w:rPr>
                <w:rFonts w:ascii="Times New Roman"/>
                <w:b w:val="false"/>
                <w:i w:val="false"/>
                <w:color w:val="000000"/>
                <w:sz w:val="20"/>
              </w:rPr>
              <w:t>
 </w:t>
            </w:r>
          </w:p>
          <w:bookmarkEnd w:id="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0"/>
          <w:p>
            <w:pPr>
              <w:spacing w:after="20"/>
              <w:ind w:left="20"/>
              <w:jc w:val="both"/>
            </w:pPr>
            <w:r>
              <w:rPr>
                <w:rFonts w:ascii="Times New Roman"/>
                <w:b w:val="false"/>
                <w:i w:val="false"/>
                <w:color w:val="000000"/>
                <w:sz w:val="20"/>
              </w:rPr>
              <w:t>
 </w:t>
            </w:r>
          </w:p>
          <w:bookmarkEnd w:id="1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1"/>
          <w:p>
            <w:pPr>
              <w:spacing w:after="20"/>
              <w:ind w:left="20"/>
              <w:jc w:val="both"/>
            </w:pPr>
            <w:r>
              <w:rPr>
                <w:rFonts w:ascii="Times New Roman"/>
                <w:b w:val="false"/>
                <w:i w:val="false"/>
                <w:color w:val="000000"/>
                <w:sz w:val="20"/>
              </w:rPr>
              <w:t>
 </w:t>
            </w:r>
          </w:p>
          <w:bookmarkEnd w:id="1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2"/>
          <w:p>
            <w:pPr>
              <w:spacing w:after="20"/>
              <w:ind w:left="20"/>
              <w:jc w:val="both"/>
            </w:pPr>
            <w:r>
              <w:rPr>
                <w:rFonts w:ascii="Times New Roman"/>
                <w:b w:val="false"/>
                <w:i w:val="false"/>
                <w:color w:val="000000"/>
                <w:sz w:val="20"/>
              </w:rPr>
              <w:t>
 </w:t>
            </w:r>
          </w:p>
          <w:bookmarkEnd w:id="1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03"/>
          <w:p>
            <w:pPr>
              <w:spacing w:after="20"/>
              <w:ind w:left="20"/>
              <w:jc w:val="both"/>
            </w:pPr>
            <w:r>
              <w:rPr>
                <w:rFonts w:ascii="Times New Roman"/>
                <w:b w:val="false"/>
                <w:i w:val="false"/>
                <w:color w:val="000000"/>
                <w:sz w:val="20"/>
              </w:rPr>
              <w:t>
 </w:t>
            </w:r>
          </w:p>
          <w:bookmarkEnd w:id="1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4"/>
          <w:p>
            <w:pPr>
              <w:spacing w:after="20"/>
              <w:ind w:left="20"/>
              <w:jc w:val="both"/>
            </w:pPr>
            <w:r>
              <w:rPr>
                <w:rFonts w:ascii="Times New Roman"/>
                <w:b w:val="false"/>
                <w:i w:val="false"/>
                <w:color w:val="000000"/>
                <w:sz w:val="20"/>
              </w:rPr>
              <w:t>
 </w:t>
            </w:r>
          </w:p>
          <w:bookmarkEnd w:id="1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5"/>
          <w:p>
            <w:pPr>
              <w:spacing w:after="20"/>
              <w:ind w:left="20"/>
              <w:jc w:val="both"/>
            </w:pPr>
            <w:r>
              <w:rPr>
                <w:rFonts w:ascii="Times New Roman"/>
                <w:b w:val="false"/>
                <w:i w:val="false"/>
                <w:color w:val="000000"/>
                <w:sz w:val="20"/>
              </w:rPr>
              <w:t>
 </w:t>
            </w:r>
          </w:p>
          <w:bookmarkEnd w:id="1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06"/>
          <w:p>
            <w:pPr>
              <w:spacing w:after="20"/>
              <w:ind w:left="20"/>
              <w:jc w:val="both"/>
            </w:pPr>
            <w:r>
              <w:rPr>
                <w:rFonts w:ascii="Times New Roman"/>
                <w:b w:val="false"/>
                <w:i w:val="false"/>
                <w:color w:val="000000"/>
                <w:sz w:val="20"/>
              </w:rPr>
              <w:t>
 </w:t>
            </w:r>
          </w:p>
          <w:bookmarkEnd w:id="1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07"/>
          <w:p>
            <w:pPr>
              <w:spacing w:after="20"/>
              <w:ind w:left="20"/>
              <w:jc w:val="both"/>
            </w:pPr>
            <w:r>
              <w:rPr>
                <w:rFonts w:ascii="Times New Roman"/>
                <w:b w:val="false"/>
                <w:i w:val="false"/>
                <w:color w:val="000000"/>
                <w:sz w:val="20"/>
              </w:rPr>
              <w:t>
 </w:t>
            </w:r>
          </w:p>
          <w:bookmarkEnd w:id="1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08"/>
          <w:p>
            <w:pPr>
              <w:spacing w:after="20"/>
              <w:ind w:left="20"/>
              <w:jc w:val="both"/>
            </w:pPr>
            <w:r>
              <w:rPr>
                <w:rFonts w:ascii="Times New Roman"/>
                <w:b w:val="false"/>
                <w:i w:val="false"/>
                <w:color w:val="000000"/>
                <w:sz w:val="20"/>
              </w:rPr>
              <w:t>
 </w:t>
            </w:r>
          </w:p>
          <w:bookmarkEnd w:id="1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09"/>
          <w:p>
            <w:pPr>
              <w:spacing w:after="20"/>
              <w:ind w:left="20"/>
              <w:jc w:val="both"/>
            </w:pPr>
            <w:r>
              <w:rPr>
                <w:rFonts w:ascii="Times New Roman"/>
                <w:b w:val="false"/>
                <w:i w:val="false"/>
                <w:color w:val="000000"/>
                <w:sz w:val="20"/>
              </w:rPr>
              <w:t>
 </w:t>
            </w:r>
          </w:p>
          <w:bookmarkEnd w:id="1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0"/>
          <w:p>
            <w:pPr>
              <w:spacing w:after="20"/>
              <w:ind w:left="20"/>
              <w:jc w:val="both"/>
            </w:pPr>
            <w:r>
              <w:rPr>
                <w:rFonts w:ascii="Times New Roman"/>
                <w:b w:val="false"/>
                <w:i w:val="false"/>
                <w:color w:val="000000"/>
                <w:sz w:val="20"/>
              </w:rPr>
              <w:t>
 </w:t>
            </w:r>
          </w:p>
          <w:bookmarkEnd w:id="1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1"/>
          <w:p>
            <w:pPr>
              <w:spacing w:after="20"/>
              <w:ind w:left="20"/>
              <w:jc w:val="both"/>
            </w:pPr>
            <w:r>
              <w:rPr>
                <w:rFonts w:ascii="Times New Roman"/>
                <w:b w:val="false"/>
                <w:i w:val="false"/>
                <w:color w:val="000000"/>
                <w:sz w:val="20"/>
              </w:rPr>
              <w:t>
 </w:t>
            </w:r>
          </w:p>
          <w:bookmarkEnd w:id="1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2"/>
          <w:p>
            <w:pPr>
              <w:spacing w:after="20"/>
              <w:ind w:left="20"/>
              <w:jc w:val="both"/>
            </w:pPr>
            <w:r>
              <w:rPr>
                <w:rFonts w:ascii="Times New Roman"/>
                <w:b w:val="false"/>
                <w:i w:val="false"/>
                <w:color w:val="000000"/>
                <w:sz w:val="20"/>
              </w:rPr>
              <w:t>
 </w:t>
            </w:r>
          </w:p>
          <w:bookmarkEnd w:id="1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3"/>
          <w:p>
            <w:pPr>
              <w:spacing w:after="20"/>
              <w:ind w:left="20"/>
              <w:jc w:val="both"/>
            </w:pPr>
            <w:r>
              <w:rPr>
                <w:rFonts w:ascii="Times New Roman"/>
                <w:b w:val="false"/>
                <w:i w:val="false"/>
                <w:color w:val="000000"/>
                <w:sz w:val="20"/>
              </w:rPr>
              <w:t>
 </w:t>
            </w:r>
          </w:p>
          <w:bookmarkEnd w:id="1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4"/>
          <w:p>
            <w:pPr>
              <w:spacing w:after="20"/>
              <w:ind w:left="20"/>
              <w:jc w:val="both"/>
            </w:pPr>
            <w:r>
              <w:rPr>
                <w:rFonts w:ascii="Times New Roman"/>
                <w:b w:val="false"/>
                <w:i w:val="false"/>
                <w:color w:val="000000"/>
                <w:sz w:val="20"/>
              </w:rPr>
              <w:t>
</w:t>
            </w:r>
            <w:r>
              <w:rPr>
                <w:rFonts w:ascii="Times New Roman"/>
                <w:b/>
                <w:i w:val="false"/>
                <w:color w:val="000000"/>
                <w:sz w:val="20"/>
              </w:rPr>
              <w:t>06</w:t>
            </w:r>
          </w:p>
          <w:bookmarkEnd w:id="1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143723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15"/>
          <w:p>
            <w:pPr>
              <w:spacing w:after="20"/>
              <w:ind w:left="20"/>
              <w:jc w:val="both"/>
            </w:pPr>
            <w:r>
              <w:rPr>
                <w:rFonts w:ascii="Times New Roman"/>
                <w:b w:val="false"/>
                <w:i w:val="false"/>
                <w:color w:val="000000"/>
                <w:sz w:val="20"/>
              </w:rPr>
              <w:t>
 </w:t>
            </w:r>
          </w:p>
          <w:bookmarkEnd w:id="1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16"/>
          <w:p>
            <w:pPr>
              <w:spacing w:after="20"/>
              <w:ind w:left="20"/>
              <w:jc w:val="both"/>
            </w:pPr>
            <w:r>
              <w:rPr>
                <w:rFonts w:ascii="Times New Roman"/>
                <w:b w:val="false"/>
                <w:i w:val="false"/>
                <w:color w:val="000000"/>
                <w:sz w:val="20"/>
              </w:rPr>
              <w:t>
 </w:t>
            </w:r>
          </w:p>
          <w:bookmarkEnd w:id="1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17"/>
          <w:p>
            <w:pPr>
              <w:spacing w:after="20"/>
              <w:ind w:left="20"/>
              <w:jc w:val="both"/>
            </w:pPr>
            <w:r>
              <w:rPr>
                <w:rFonts w:ascii="Times New Roman"/>
                <w:b w:val="false"/>
                <w:i w:val="false"/>
                <w:color w:val="000000"/>
                <w:sz w:val="20"/>
              </w:rPr>
              <w:t>
 </w:t>
            </w:r>
          </w:p>
          <w:bookmarkEnd w:id="1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18"/>
          <w:p>
            <w:pPr>
              <w:spacing w:after="20"/>
              <w:ind w:left="20"/>
              <w:jc w:val="both"/>
            </w:pPr>
            <w:r>
              <w:rPr>
                <w:rFonts w:ascii="Times New Roman"/>
                <w:b w:val="false"/>
                <w:i w:val="false"/>
                <w:color w:val="000000"/>
                <w:sz w:val="20"/>
              </w:rPr>
              <w:t>
 </w:t>
            </w:r>
          </w:p>
          <w:bookmarkEnd w:id="1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19"/>
          <w:p>
            <w:pPr>
              <w:spacing w:after="20"/>
              <w:ind w:left="20"/>
              <w:jc w:val="both"/>
            </w:pPr>
            <w:r>
              <w:rPr>
                <w:rFonts w:ascii="Times New Roman"/>
                <w:b w:val="false"/>
                <w:i w:val="false"/>
                <w:color w:val="000000"/>
                <w:sz w:val="20"/>
              </w:rPr>
              <w:t>
 </w:t>
            </w:r>
          </w:p>
          <w:bookmarkEnd w:id="1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0"/>
          <w:p>
            <w:pPr>
              <w:spacing w:after="20"/>
              <w:ind w:left="20"/>
              <w:jc w:val="both"/>
            </w:pPr>
            <w:r>
              <w:rPr>
                <w:rFonts w:ascii="Times New Roman"/>
                <w:b w:val="false"/>
                <w:i w:val="false"/>
                <w:color w:val="000000"/>
                <w:sz w:val="20"/>
              </w:rPr>
              <w:t>
 </w:t>
            </w:r>
          </w:p>
          <w:bookmarkEnd w:id="1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1"/>
          <w:p>
            <w:pPr>
              <w:spacing w:after="20"/>
              <w:ind w:left="20"/>
              <w:jc w:val="both"/>
            </w:pPr>
            <w:r>
              <w:rPr>
                <w:rFonts w:ascii="Times New Roman"/>
                <w:b w:val="false"/>
                <w:i w:val="false"/>
                <w:color w:val="000000"/>
                <w:sz w:val="20"/>
              </w:rPr>
              <w:t>
 </w:t>
            </w:r>
          </w:p>
          <w:bookmarkEnd w:id="1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2"/>
          <w:p>
            <w:pPr>
              <w:spacing w:after="20"/>
              <w:ind w:left="20"/>
              <w:jc w:val="both"/>
            </w:pPr>
            <w:r>
              <w:rPr>
                <w:rFonts w:ascii="Times New Roman"/>
                <w:b w:val="false"/>
                <w:i w:val="false"/>
                <w:color w:val="000000"/>
                <w:sz w:val="20"/>
              </w:rPr>
              <w:t>
 </w:t>
            </w:r>
          </w:p>
          <w:bookmarkEnd w:id="1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3"/>
          <w:p>
            <w:pPr>
              <w:spacing w:after="20"/>
              <w:ind w:left="20"/>
              <w:jc w:val="both"/>
            </w:pPr>
            <w:r>
              <w:rPr>
                <w:rFonts w:ascii="Times New Roman"/>
                <w:b w:val="false"/>
                <w:i w:val="false"/>
                <w:color w:val="000000"/>
                <w:sz w:val="20"/>
              </w:rPr>
              <w:t>
 </w:t>
            </w:r>
          </w:p>
          <w:bookmarkEnd w:id="1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4"/>
          <w:p>
            <w:pPr>
              <w:spacing w:after="20"/>
              <w:ind w:left="20"/>
              <w:jc w:val="both"/>
            </w:pPr>
            <w:r>
              <w:rPr>
                <w:rFonts w:ascii="Times New Roman"/>
                <w:b w:val="false"/>
                <w:i w:val="false"/>
                <w:color w:val="000000"/>
                <w:sz w:val="20"/>
              </w:rPr>
              <w:t>
 </w:t>
            </w:r>
          </w:p>
          <w:bookmarkEnd w:id="1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5"/>
          <w:p>
            <w:pPr>
              <w:spacing w:after="20"/>
              <w:ind w:left="20"/>
              <w:jc w:val="both"/>
            </w:pPr>
            <w:r>
              <w:rPr>
                <w:rFonts w:ascii="Times New Roman"/>
                <w:b w:val="false"/>
                <w:i w:val="false"/>
                <w:color w:val="000000"/>
                <w:sz w:val="20"/>
              </w:rPr>
              <w:t>
 </w:t>
            </w:r>
          </w:p>
          <w:bookmarkEnd w:id="1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6"/>
          <w:p>
            <w:pPr>
              <w:spacing w:after="20"/>
              <w:ind w:left="20"/>
              <w:jc w:val="both"/>
            </w:pPr>
            <w:r>
              <w:rPr>
                <w:rFonts w:ascii="Times New Roman"/>
                <w:b w:val="false"/>
                <w:i w:val="false"/>
                <w:color w:val="000000"/>
                <w:sz w:val="20"/>
              </w:rPr>
              <w:t>
 </w:t>
            </w:r>
          </w:p>
          <w:bookmarkEnd w:id="1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7"/>
          <w:p>
            <w:pPr>
              <w:spacing w:after="20"/>
              <w:ind w:left="20"/>
              <w:jc w:val="both"/>
            </w:pPr>
            <w:r>
              <w:rPr>
                <w:rFonts w:ascii="Times New Roman"/>
                <w:b w:val="false"/>
                <w:i w:val="false"/>
                <w:color w:val="000000"/>
                <w:sz w:val="20"/>
              </w:rPr>
              <w:t>
 </w:t>
            </w:r>
          </w:p>
          <w:bookmarkEnd w:id="1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8"/>
          <w:p>
            <w:pPr>
              <w:spacing w:after="20"/>
              <w:ind w:left="20"/>
              <w:jc w:val="both"/>
            </w:pPr>
            <w:r>
              <w:rPr>
                <w:rFonts w:ascii="Times New Roman"/>
                <w:b w:val="false"/>
                <w:i w:val="false"/>
                <w:color w:val="000000"/>
                <w:sz w:val="20"/>
              </w:rPr>
              <w:t>
 </w:t>
            </w:r>
          </w:p>
          <w:bookmarkEnd w:id="1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29"/>
          <w:p>
            <w:pPr>
              <w:spacing w:after="20"/>
              <w:ind w:left="20"/>
              <w:jc w:val="both"/>
            </w:pPr>
            <w:r>
              <w:rPr>
                <w:rFonts w:ascii="Times New Roman"/>
                <w:b w:val="false"/>
                <w:i w:val="false"/>
                <w:color w:val="000000"/>
                <w:sz w:val="20"/>
              </w:rPr>
              <w:t>
 </w:t>
            </w:r>
          </w:p>
          <w:bookmarkEnd w:id="1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0"/>
          <w:p>
            <w:pPr>
              <w:spacing w:after="20"/>
              <w:ind w:left="20"/>
              <w:jc w:val="both"/>
            </w:pPr>
            <w:r>
              <w:rPr>
                <w:rFonts w:ascii="Times New Roman"/>
                <w:b w:val="false"/>
                <w:i w:val="false"/>
                <w:color w:val="000000"/>
                <w:sz w:val="20"/>
              </w:rPr>
              <w:t>
 </w:t>
            </w:r>
          </w:p>
          <w:bookmarkEnd w:id="1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1"/>
          <w:p>
            <w:pPr>
              <w:spacing w:after="20"/>
              <w:ind w:left="20"/>
              <w:jc w:val="both"/>
            </w:pPr>
            <w:r>
              <w:rPr>
                <w:rFonts w:ascii="Times New Roman"/>
                <w:b w:val="false"/>
                <w:i w:val="false"/>
                <w:color w:val="000000"/>
                <w:sz w:val="20"/>
              </w:rPr>
              <w:t>
 </w:t>
            </w:r>
          </w:p>
          <w:bookmarkEnd w:id="1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2"/>
          <w:p>
            <w:pPr>
              <w:spacing w:after="20"/>
              <w:ind w:left="20"/>
              <w:jc w:val="both"/>
            </w:pPr>
            <w:r>
              <w:rPr>
                <w:rFonts w:ascii="Times New Roman"/>
                <w:b w:val="false"/>
                <w:i w:val="false"/>
                <w:color w:val="000000"/>
                <w:sz w:val="20"/>
              </w:rPr>
              <w:t>
 </w:t>
            </w:r>
          </w:p>
          <w:bookmarkEnd w:id="1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3"/>
          <w:p>
            <w:pPr>
              <w:spacing w:after="20"/>
              <w:ind w:left="20"/>
              <w:jc w:val="both"/>
            </w:pPr>
            <w:r>
              <w:rPr>
                <w:rFonts w:ascii="Times New Roman"/>
                <w:b w:val="false"/>
                <w:i w:val="false"/>
                <w:color w:val="000000"/>
                <w:sz w:val="20"/>
              </w:rPr>
              <w:t>
 </w:t>
            </w:r>
          </w:p>
          <w:bookmarkEnd w:id="1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4"/>
          <w:p>
            <w:pPr>
              <w:spacing w:after="20"/>
              <w:ind w:left="20"/>
              <w:jc w:val="both"/>
            </w:pPr>
            <w:r>
              <w:rPr>
                <w:rFonts w:ascii="Times New Roman"/>
                <w:b w:val="false"/>
                <w:i w:val="false"/>
                <w:color w:val="000000"/>
                <w:sz w:val="20"/>
              </w:rPr>
              <w:t>
 </w:t>
            </w:r>
          </w:p>
          <w:bookmarkEnd w:id="1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5"/>
          <w:p>
            <w:pPr>
              <w:spacing w:after="20"/>
              <w:ind w:left="20"/>
              <w:jc w:val="both"/>
            </w:pPr>
            <w:r>
              <w:rPr>
                <w:rFonts w:ascii="Times New Roman"/>
                <w:b w:val="false"/>
                <w:i w:val="false"/>
                <w:color w:val="000000"/>
                <w:sz w:val="20"/>
              </w:rPr>
              <w:t>
 </w:t>
            </w:r>
          </w:p>
          <w:bookmarkEnd w:id="1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36"/>
          <w:p>
            <w:pPr>
              <w:spacing w:after="20"/>
              <w:ind w:left="20"/>
              <w:jc w:val="both"/>
            </w:pPr>
            <w:r>
              <w:rPr>
                <w:rFonts w:ascii="Times New Roman"/>
                <w:b w:val="false"/>
                <w:i w:val="false"/>
                <w:color w:val="000000"/>
                <w:sz w:val="20"/>
              </w:rPr>
              <w:t>
 </w:t>
            </w:r>
          </w:p>
          <w:bookmarkEnd w:id="1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37"/>
          <w:p>
            <w:pPr>
              <w:spacing w:after="20"/>
              <w:ind w:left="20"/>
              <w:jc w:val="both"/>
            </w:pPr>
            <w:r>
              <w:rPr>
                <w:rFonts w:ascii="Times New Roman"/>
                <w:b w:val="false"/>
                <w:i w:val="false"/>
                <w:color w:val="000000"/>
                <w:sz w:val="20"/>
              </w:rPr>
              <w:t>
 </w:t>
            </w:r>
          </w:p>
          <w:bookmarkEnd w:id="1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38"/>
          <w:p>
            <w:pPr>
              <w:spacing w:after="20"/>
              <w:ind w:left="20"/>
              <w:jc w:val="both"/>
            </w:pPr>
            <w:r>
              <w:rPr>
                <w:rFonts w:ascii="Times New Roman"/>
                <w:b w:val="false"/>
                <w:i w:val="false"/>
                <w:color w:val="000000"/>
                <w:sz w:val="20"/>
              </w:rPr>
              <w:t>
</w:t>
            </w:r>
            <w:r>
              <w:rPr>
                <w:rFonts w:ascii="Times New Roman"/>
                <w:b/>
                <w:i w:val="false"/>
                <w:color w:val="000000"/>
                <w:sz w:val="20"/>
              </w:rPr>
              <w:t>07</w:t>
            </w:r>
          </w:p>
          <w:bookmarkEnd w:id="1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726573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39"/>
          <w:p>
            <w:pPr>
              <w:spacing w:after="20"/>
              <w:ind w:left="20"/>
              <w:jc w:val="both"/>
            </w:pPr>
            <w:r>
              <w:rPr>
                <w:rFonts w:ascii="Times New Roman"/>
                <w:b w:val="false"/>
                <w:i w:val="false"/>
                <w:color w:val="000000"/>
                <w:sz w:val="20"/>
              </w:rPr>
              <w:t>
 </w:t>
            </w:r>
          </w:p>
          <w:bookmarkEnd w:id="1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0"/>
          <w:p>
            <w:pPr>
              <w:spacing w:after="20"/>
              <w:ind w:left="20"/>
              <w:jc w:val="both"/>
            </w:pPr>
            <w:r>
              <w:rPr>
                <w:rFonts w:ascii="Times New Roman"/>
                <w:b w:val="false"/>
                <w:i w:val="false"/>
                <w:color w:val="000000"/>
                <w:sz w:val="20"/>
              </w:rPr>
              <w:t>
 </w:t>
            </w:r>
          </w:p>
          <w:bookmarkEnd w:id="1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1"/>
          <w:p>
            <w:pPr>
              <w:spacing w:after="20"/>
              <w:ind w:left="20"/>
              <w:jc w:val="both"/>
            </w:pPr>
            <w:r>
              <w:rPr>
                <w:rFonts w:ascii="Times New Roman"/>
                <w:b w:val="false"/>
                <w:i w:val="false"/>
                <w:color w:val="000000"/>
                <w:sz w:val="20"/>
              </w:rPr>
              <w:t>
 </w:t>
            </w:r>
          </w:p>
          <w:bookmarkEnd w:id="1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2"/>
          <w:p>
            <w:pPr>
              <w:spacing w:after="20"/>
              <w:ind w:left="20"/>
              <w:jc w:val="both"/>
            </w:pPr>
            <w:r>
              <w:rPr>
                <w:rFonts w:ascii="Times New Roman"/>
                <w:b w:val="false"/>
                <w:i w:val="false"/>
                <w:color w:val="000000"/>
                <w:sz w:val="20"/>
              </w:rPr>
              <w:t>
 </w:t>
            </w:r>
          </w:p>
          <w:bookmarkEnd w:id="1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3"/>
          <w:p>
            <w:pPr>
              <w:spacing w:after="20"/>
              <w:ind w:left="20"/>
              <w:jc w:val="both"/>
            </w:pPr>
            <w:r>
              <w:rPr>
                <w:rFonts w:ascii="Times New Roman"/>
                <w:b w:val="false"/>
                <w:i w:val="false"/>
                <w:color w:val="000000"/>
                <w:sz w:val="20"/>
              </w:rPr>
              <w:t>
 </w:t>
            </w:r>
          </w:p>
          <w:bookmarkEnd w:id="1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 бағдарламасы шеңберінде қалалардың және ауылдық елді мекендердің объектілерін жөндеу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44"/>
          <w:p>
            <w:pPr>
              <w:spacing w:after="20"/>
              <w:ind w:left="20"/>
              <w:jc w:val="both"/>
            </w:pPr>
            <w:r>
              <w:rPr>
                <w:rFonts w:ascii="Times New Roman"/>
                <w:b w:val="false"/>
                <w:i w:val="false"/>
                <w:color w:val="000000"/>
                <w:sz w:val="20"/>
              </w:rPr>
              <w:t>
 </w:t>
            </w:r>
          </w:p>
          <w:bookmarkEnd w:id="1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5"/>
          <w:p>
            <w:pPr>
              <w:spacing w:after="20"/>
              <w:ind w:left="20"/>
              <w:jc w:val="both"/>
            </w:pPr>
            <w:r>
              <w:rPr>
                <w:rFonts w:ascii="Times New Roman"/>
                <w:b w:val="false"/>
                <w:i w:val="false"/>
                <w:color w:val="000000"/>
                <w:sz w:val="20"/>
              </w:rPr>
              <w:t>
 </w:t>
            </w:r>
          </w:p>
          <w:bookmarkEnd w:id="1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46"/>
          <w:p>
            <w:pPr>
              <w:spacing w:after="20"/>
              <w:ind w:left="20"/>
              <w:jc w:val="both"/>
            </w:pPr>
            <w:r>
              <w:rPr>
                <w:rFonts w:ascii="Times New Roman"/>
                <w:b w:val="false"/>
                <w:i w:val="false"/>
                <w:color w:val="000000"/>
                <w:sz w:val="20"/>
              </w:rPr>
              <w:t>
 </w:t>
            </w:r>
          </w:p>
          <w:bookmarkEnd w:id="1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47"/>
          <w:p>
            <w:pPr>
              <w:spacing w:after="20"/>
              <w:ind w:left="20"/>
              <w:jc w:val="both"/>
            </w:pPr>
            <w:r>
              <w:rPr>
                <w:rFonts w:ascii="Times New Roman"/>
                <w:b w:val="false"/>
                <w:i w:val="false"/>
                <w:color w:val="000000"/>
                <w:sz w:val="20"/>
              </w:rPr>
              <w:t>
 </w:t>
            </w:r>
          </w:p>
          <w:bookmarkEnd w:id="1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48"/>
          <w:p>
            <w:pPr>
              <w:spacing w:after="20"/>
              <w:ind w:left="20"/>
              <w:jc w:val="both"/>
            </w:pPr>
            <w:r>
              <w:rPr>
                <w:rFonts w:ascii="Times New Roman"/>
                <w:b w:val="false"/>
                <w:i w:val="false"/>
                <w:color w:val="000000"/>
                <w:sz w:val="20"/>
              </w:rPr>
              <w:t>
 </w:t>
            </w:r>
          </w:p>
          <w:bookmarkEnd w:id="1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49"/>
          <w:p>
            <w:pPr>
              <w:spacing w:after="20"/>
              <w:ind w:left="20"/>
              <w:jc w:val="both"/>
            </w:pPr>
            <w:r>
              <w:rPr>
                <w:rFonts w:ascii="Times New Roman"/>
                <w:b w:val="false"/>
                <w:i w:val="false"/>
                <w:color w:val="000000"/>
                <w:sz w:val="20"/>
              </w:rPr>
              <w:t>
 </w:t>
            </w:r>
          </w:p>
          <w:bookmarkEnd w:id="1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0"/>
          <w:p>
            <w:pPr>
              <w:spacing w:after="20"/>
              <w:ind w:left="20"/>
              <w:jc w:val="both"/>
            </w:pPr>
            <w:r>
              <w:rPr>
                <w:rFonts w:ascii="Times New Roman"/>
                <w:b w:val="false"/>
                <w:i w:val="false"/>
                <w:color w:val="000000"/>
                <w:sz w:val="20"/>
              </w:rPr>
              <w:t>
 </w:t>
            </w:r>
          </w:p>
          <w:bookmarkEnd w:id="1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қолдауды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1"/>
          <w:p>
            <w:pPr>
              <w:spacing w:after="20"/>
              <w:ind w:left="20"/>
              <w:jc w:val="both"/>
            </w:pPr>
            <w:r>
              <w:rPr>
                <w:rFonts w:ascii="Times New Roman"/>
                <w:b w:val="false"/>
                <w:i w:val="false"/>
                <w:color w:val="000000"/>
                <w:sz w:val="20"/>
              </w:rPr>
              <w:t>
 </w:t>
            </w:r>
          </w:p>
          <w:bookmarkEnd w:id="1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2"/>
          <w:p>
            <w:pPr>
              <w:spacing w:after="20"/>
              <w:ind w:left="20"/>
              <w:jc w:val="both"/>
            </w:pPr>
            <w:r>
              <w:rPr>
                <w:rFonts w:ascii="Times New Roman"/>
                <w:b w:val="false"/>
                <w:i w:val="false"/>
                <w:color w:val="000000"/>
                <w:sz w:val="20"/>
              </w:rPr>
              <w:t>
 </w:t>
            </w:r>
          </w:p>
          <w:bookmarkEnd w:id="1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53"/>
          <w:p>
            <w:pPr>
              <w:spacing w:after="20"/>
              <w:ind w:left="20"/>
              <w:jc w:val="both"/>
            </w:pPr>
            <w:r>
              <w:rPr>
                <w:rFonts w:ascii="Times New Roman"/>
                <w:b w:val="false"/>
                <w:i w:val="false"/>
                <w:color w:val="000000"/>
                <w:sz w:val="20"/>
              </w:rPr>
              <w:t>
 </w:t>
            </w:r>
          </w:p>
          <w:bookmarkEnd w:id="1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4"/>
          <w:p>
            <w:pPr>
              <w:spacing w:after="20"/>
              <w:ind w:left="20"/>
              <w:jc w:val="both"/>
            </w:pPr>
            <w:r>
              <w:rPr>
                <w:rFonts w:ascii="Times New Roman"/>
                <w:b w:val="false"/>
                <w:i w:val="false"/>
                <w:color w:val="000000"/>
                <w:sz w:val="20"/>
              </w:rPr>
              <w:t>
 </w:t>
            </w:r>
          </w:p>
          <w:bookmarkEnd w:id="1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55"/>
          <w:p>
            <w:pPr>
              <w:spacing w:after="20"/>
              <w:ind w:left="20"/>
              <w:jc w:val="both"/>
            </w:pPr>
            <w:r>
              <w:rPr>
                <w:rFonts w:ascii="Times New Roman"/>
                <w:b w:val="false"/>
                <w:i w:val="false"/>
                <w:color w:val="000000"/>
                <w:sz w:val="20"/>
              </w:rPr>
              <w:t>
 </w:t>
            </w:r>
          </w:p>
          <w:bookmarkEnd w:id="1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56"/>
          <w:p>
            <w:pPr>
              <w:spacing w:after="20"/>
              <w:ind w:left="20"/>
              <w:jc w:val="both"/>
            </w:pPr>
            <w:r>
              <w:rPr>
                <w:rFonts w:ascii="Times New Roman"/>
                <w:b w:val="false"/>
                <w:i w:val="false"/>
                <w:color w:val="000000"/>
                <w:sz w:val="20"/>
              </w:rPr>
              <w:t>
 </w:t>
            </w:r>
          </w:p>
          <w:bookmarkEnd w:id="1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57"/>
          <w:p>
            <w:pPr>
              <w:spacing w:after="20"/>
              <w:ind w:left="20"/>
              <w:jc w:val="both"/>
            </w:pPr>
            <w:r>
              <w:rPr>
                <w:rFonts w:ascii="Times New Roman"/>
                <w:b w:val="false"/>
                <w:i w:val="false"/>
                <w:color w:val="000000"/>
                <w:sz w:val="20"/>
              </w:rPr>
              <w:t>
</w:t>
            </w:r>
            <w:r>
              <w:rPr>
                <w:rFonts w:ascii="Times New Roman"/>
                <w:b/>
                <w:i w:val="false"/>
                <w:color w:val="000000"/>
                <w:sz w:val="20"/>
              </w:rPr>
              <w:t>08</w:t>
            </w:r>
          </w:p>
          <w:bookmarkEnd w:id="1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336197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58"/>
          <w:p>
            <w:pPr>
              <w:spacing w:after="20"/>
              <w:ind w:left="20"/>
              <w:jc w:val="both"/>
            </w:pPr>
            <w:r>
              <w:rPr>
                <w:rFonts w:ascii="Times New Roman"/>
                <w:b w:val="false"/>
                <w:i w:val="false"/>
                <w:color w:val="000000"/>
                <w:sz w:val="20"/>
              </w:rPr>
              <w:t>
 </w:t>
            </w:r>
          </w:p>
          <w:bookmarkEnd w:id="1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59"/>
          <w:p>
            <w:pPr>
              <w:spacing w:after="20"/>
              <w:ind w:left="20"/>
              <w:jc w:val="both"/>
            </w:pPr>
            <w:r>
              <w:rPr>
                <w:rFonts w:ascii="Times New Roman"/>
                <w:b w:val="false"/>
                <w:i w:val="false"/>
                <w:color w:val="000000"/>
                <w:sz w:val="20"/>
              </w:rPr>
              <w:t>
 </w:t>
            </w:r>
          </w:p>
          <w:bookmarkEnd w:id="1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60"/>
          <w:p>
            <w:pPr>
              <w:spacing w:after="20"/>
              <w:ind w:left="20"/>
              <w:jc w:val="both"/>
            </w:pPr>
            <w:r>
              <w:rPr>
                <w:rFonts w:ascii="Times New Roman"/>
                <w:b w:val="false"/>
                <w:i w:val="false"/>
                <w:color w:val="000000"/>
                <w:sz w:val="20"/>
              </w:rPr>
              <w:t>
 </w:t>
            </w:r>
          </w:p>
          <w:bookmarkEnd w:id="1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1"/>
          <w:p>
            <w:pPr>
              <w:spacing w:after="20"/>
              <w:ind w:left="20"/>
              <w:jc w:val="both"/>
            </w:pPr>
            <w:r>
              <w:rPr>
                <w:rFonts w:ascii="Times New Roman"/>
                <w:b w:val="false"/>
                <w:i w:val="false"/>
                <w:color w:val="000000"/>
                <w:sz w:val="20"/>
              </w:rPr>
              <w:t>
 </w:t>
            </w:r>
          </w:p>
          <w:bookmarkEnd w:id="1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62"/>
          <w:p>
            <w:pPr>
              <w:spacing w:after="20"/>
              <w:ind w:left="20"/>
              <w:jc w:val="both"/>
            </w:pPr>
            <w:r>
              <w:rPr>
                <w:rFonts w:ascii="Times New Roman"/>
                <w:b w:val="false"/>
                <w:i w:val="false"/>
                <w:color w:val="000000"/>
                <w:sz w:val="20"/>
              </w:rPr>
              <w:t>
 </w:t>
            </w:r>
          </w:p>
          <w:bookmarkEnd w:id="1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63"/>
          <w:p>
            <w:pPr>
              <w:spacing w:after="20"/>
              <w:ind w:left="20"/>
              <w:jc w:val="both"/>
            </w:pPr>
            <w:r>
              <w:rPr>
                <w:rFonts w:ascii="Times New Roman"/>
                <w:b w:val="false"/>
                <w:i w:val="false"/>
                <w:color w:val="000000"/>
                <w:sz w:val="20"/>
              </w:rPr>
              <w:t>
 </w:t>
            </w:r>
          </w:p>
          <w:bookmarkEnd w:id="1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64"/>
          <w:p>
            <w:pPr>
              <w:spacing w:after="20"/>
              <w:ind w:left="20"/>
              <w:jc w:val="both"/>
            </w:pPr>
            <w:r>
              <w:rPr>
                <w:rFonts w:ascii="Times New Roman"/>
                <w:b w:val="false"/>
                <w:i w:val="false"/>
                <w:color w:val="000000"/>
                <w:sz w:val="20"/>
              </w:rPr>
              <w:t>
 </w:t>
            </w:r>
          </w:p>
          <w:bookmarkEnd w:id="1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65"/>
          <w:p>
            <w:pPr>
              <w:spacing w:after="20"/>
              <w:ind w:left="20"/>
              <w:jc w:val="both"/>
            </w:pPr>
            <w:r>
              <w:rPr>
                <w:rFonts w:ascii="Times New Roman"/>
                <w:b w:val="false"/>
                <w:i w:val="false"/>
                <w:color w:val="000000"/>
                <w:sz w:val="20"/>
              </w:rPr>
              <w:t>
 </w:t>
            </w:r>
          </w:p>
          <w:bookmarkEnd w:id="1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66"/>
          <w:p>
            <w:pPr>
              <w:spacing w:after="20"/>
              <w:ind w:left="20"/>
              <w:jc w:val="both"/>
            </w:pPr>
            <w:r>
              <w:rPr>
                <w:rFonts w:ascii="Times New Roman"/>
                <w:b w:val="false"/>
                <w:i w:val="false"/>
                <w:color w:val="000000"/>
                <w:sz w:val="20"/>
              </w:rPr>
              <w:t>
 </w:t>
            </w:r>
          </w:p>
          <w:bookmarkEnd w:id="1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67"/>
          <w:p>
            <w:pPr>
              <w:spacing w:after="20"/>
              <w:ind w:left="20"/>
              <w:jc w:val="both"/>
            </w:pPr>
            <w:r>
              <w:rPr>
                <w:rFonts w:ascii="Times New Roman"/>
                <w:b w:val="false"/>
                <w:i w:val="false"/>
                <w:color w:val="000000"/>
                <w:sz w:val="20"/>
              </w:rPr>
              <w:t>
 </w:t>
            </w:r>
          </w:p>
          <w:bookmarkEnd w:id="1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68"/>
          <w:p>
            <w:pPr>
              <w:spacing w:after="20"/>
              <w:ind w:left="20"/>
              <w:jc w:val="both"/>
            </w:pPr>
            <w:r>
              <w:rPr>
                <w:rFonts w:ascii="Times New Roman"/>
                <w:b w:val="false"/>
                <w:i w:val="false"/>
                <w:color w:val="000000"/>
                <w:sz w:val="20"/>
              </w:rPr>
              <w:t>
 </w:t>
            </w:r>
          </w:p>
          <w:bookmarkEnd w:id="1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69"/>
          <w:p>
            <w:pPr>
              <w:spacing w:after="20"/>
              <w:ind w:left="20"/>
              <w:jc w:val="both"/>
            </w:pPr>
            <w:r>
              <w:rPr>
                <w:rFonts w:ascii="Times New Roman"/>
                <w:b w:val="false"/>
                <w:i w:val="false"/>
                <w:color w:val="000000"/>
                <w:sz w:val="20"/>
              </w:rPr>
              <w:t>
 </w:t>
            </w:r>
          </w:p>
          <w:bookmarkEnd w:id="1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0"/>
          <w:p>
            <w:pPr>
              <w:spacing w:after="20"/>
              <w:ind w:left="20"/>
              <w:jc w:val="both"/>
            </w:pPr>
            <w:r>
              <w:rPr>
                <w:rFonts w:ascii="Times New Roman"/>
                <w:b w:val="false"/>
                <w:i w:val="false"/>
                <w:color w:val="000000"/>
                <w:sz w:val="20"/>
              </w:rPr>
              <w:t>
 </w:t>
            </w:r>
          </w:p>
          <w:bookmarkEnd w:id="1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71"/>
          <w:p>
            <w:pPr>
              <w:spacing w:after="20"/>
              <w:ind w:left="20"/>
              <w:jc w:val="both"/>
            </w:pPr>
            <w:r>
              <w:rPr>
                <w:rFonts w:ascii="Times New Roman"/>
                <w:b w:val="false"/>
                <w:i w:val="false"/>
                <w:color w:val="000000"/>
                <w:sz w:val="20"/>
              </w:rPr>
              <w:t>
 </w:t>
            </w:r>
          </w:p>
          <w:bookmarkEnd w:id="1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72"/>
          <w:p>
            <w:pPr>
              <w:spacing w:after="20"/>
              <w:ind w:left="20"/>
              <w:jc w:val="both"/>
            </w:pPr>
            <w:r>
              <w:rPr>
                <w:rFonts w:ascii="Times New Roman"/>
                <w:b w:val="false"/>
                <w:i w:val="false"/>
                <w:color w:val="000000"/>
                <w:sz w:val="20"/>
              </w:rPr>
              <w:t>
 </w:t>
            </w:r>
          </w:p>
          <w:bookmarkEnd w:id="1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73"/>
          <w:p>
            <w:pPr>
              <w:spacing w:after="20"/>
              <w:ind w:left="20"/>
              <w:jc w:val="both"/>
            </w:pPr>
            <w:r>
              <w:rPr>
                <w:rFonts w:ascii="Times New Roman"/>
                <w:b w:val="false"/>
                <w:i w:val="false"/>
                <w:color w:val="000000"/>
                <w:sz w:val="20"/>
              </w:rPr>
              <w:t>
 </w:t>
            </w:r>
          </w:p>
          <w:bookmarkEnd w:id="1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74"/>
          <w:p>
            <w:pPr>
              <w:spacing w:after="20"/>
              <w:ind w:left="20"/>
              <w:jc w:val="both"/>
            </w:pPr>
            <w:r>
              <w:rPr>
                <w:rFonts w:ascii="Times New Roman"/>
                <w:b w:val="false"/>
                <w:i w:val="false"/>
                <w:color w:val="000000"/>
                <w:sz w:val="20"/>
              </w:rPr>
              <w:t>
 </w:t>
            </w:r>
          </w:p>
          <w:bookmarkEnd w:id="1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75"/>
          <w:p>
            <w:pPr>
              <w:spacing w:after="20"/>
              <w:ind w:left="20"/>
              <w:jc w:val="both"/>
            </w:pPr>
            <w:r>
              <w:rPr>
                <w:rFonts w:ascii="Times New Roman"/>
                <w:b w:val="false"/>
                <w:i w:val="false"/>
                <w:color w:val="000000"/>
                <w:sz w:val="20"/>
              </w:rPr>
              <w:t>
 </w:t>
            </w:r>
          </w:p>
          <w:bookmarkEnd w:id="1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76"/>
          <w:p>
            <w:pPr>
              <w:spacing w:after="20"/>
              <w:ind w:left="20"/>
              <w:jc w:val="both"/>
            </w:pPr>
            <w:r>
              <w:rPr>
                <w:rFonts w:ascii="Times New Roman"/>
                <w:b w:val="false"/>
                <w:i w:val="false"/>
                <w:color w:val="000000"/>
                <w:sz w:val="20"/>
              </w:rPr>
              <w:t>
 </w:t>
            </w:r>
          </w:p>
          <w:bookmarkEnd w:id="1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77"/>
          <w:p>
            <w:pPr>
              <w:spacing w:after="20"/>
              <w:ind w:left="20"/>
              <w:jc w:val="both"/>
            </w:pPr>
            <w:r>
              <w:rPr>
                <w:rFonts w:ascii="Times New Roman"/>
                <w:b w:val="false"/>
                <w:i w:val="false"/>
                <w:color w:val="000000"/>
                <w:sz w:val="20"/>
              </w:rPr>
              <w:t>
 </w:t>
            </w:r>
          </w:p>
          <w:bookmarkEnd w:id="1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78"/>
          <w:p>
            <w:pPr>
              <w:spacing w:after="20"/>
              <w:ind w:left="20"/>
              <w:jc w:val="both"/>
            </w:pPr>
            <w:r>
              <w:rPr>
                <w:rFonts w:ascii="Times New Roman"/>
                <w:b w:val="false"/>
                <w:i w:val="false"/>
                <w:color w:val="000000"/>
                <w:sz w:val="20"/>
              </w:rPr>
              <w:t>
 </w:t>
            </w:r>
          </w:p>
          <w:bookmarkEnd w:id="1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79"/>
          <w:p>
            <w:pPr>
              <w:spacing w:after="20"/>
              <w:ind w:left="20"/>
              <w:jc w:val="both"/>
            </w:pPr>
            <w:r>
              <w:rPr>
                <w:rFonts w:ascii="Times New Roman"/>
                <w:b w:val="false"/>
                <w:i w:val="false"/>
                <w:color w:val="000000"/>
                <w:sz w:val="20"/>
              </w:rPr>
              <w:t>
 </w:t>
            </w:r>
          </w:p>
          <w:bookmarkEnd w:id="1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80"/>
          <w:p>
            <w:pPr>
              <w:spacing w:after="20"/>
              <w:ind w:left="20"/>
              <w:jc w:val="both"/>
            </w:pPr>
            <w:r>
              <w:rPr>
                <w:rFonts w:ascii="Times New Roman"/>
                <w:b w:val="false"/>
                <w:i w:val="false"/>
                <w:color w:val="000000"/>
                <w:sz w:val="20"/>
              </w:rPr>
              <w:t>
 </w:t>
            </w:r>
          </w:p>
          <w:bookmarkEnd w:id="1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81"/>
          <w:p>
            <w:pPr>
              <w:spacing w:after="20"/>
              <w:ind w:left="20"/>
              <w:jc w:val="both"/>
            </w:pPr>
            <w:r>
              <w:rPr>
                <w:rFonts w:ascii="Times New Roman"/>
                <w:b w:val="false"/>
                <w:i w:val="false"/>
                <w:color w:val="000000"/>
                <w:sz w:val="20"/>
              </w:rPr>
              <w:t>
 </w:t>
            </w:r>
          </w:p>
          <w:bookmarkEnd w:id="1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82"/>
          <w:p>
            <w:pPr>
              <w:spacing w:after="20"/>
              <w:ind w:left="20"/>
              <w:jc w:val="both"/>
            </w:pPr>
            <w:r>
              <w:rPr>
                <w:rFonts w:ascii="Times New Roman"/>
                <w:b w:val="false"/>
                <w:i w:val="false"/>
                <w:color w:val="000000"/>
                <w:sz w:val="20"/>
              </w:rPr>
              <w:t>
 </w:t>
            </w:r>
          </w:p>
          <w:bookmarkEnd w:id="1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83"/>
          <w:p>
            <w:pPr>
              <w:spacing w:after="20"/>
              <w:ind w:left="20"/>
              <w:jc w:val="both"/>
            </w:pPr>
            <w:r>
              <w:rPr>
                <w:rFonts w:ascii="Times New Roman"/>
                <w:b w:val="false"/>
                <w:i w:val="false"/>
                <w:color w:val="000000"/>
                <w:sz w:val="20"/>
              </w:rPr>
              <w:t>
</w:t>
            </w:r>
            <w:r>
              <w:rPr>
                <w:rFonts w:ascii="Times New Roman"/>
                <w:b/>
                <w:i w:val="false"/>
                <w:color w:val="000000"/>
                <w:sz w:val="20"/>
              </w:rPr>
              <w:t>10</w:t>
            </w:r>
          </w:p>
          <w:bookmarkEnd w:id="1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183215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84"/>
          <w:p>
            <w:pPr>
              <w:spacing w:after="20"/>
              <w:ind w:left="20"/>
              <w:jc w:val="both"/>
            </w:pPr>
            <w:r>
              <w:rPr>
                <w:rFonts w:ascii="Times New Roman"/>
                <w:b w:val="false"/>
                <w:i w:val="false"/>
                <w:color w:val="000000"/>
                <w:sz w:val="20"/>
              </w:rPr>
              <w:t>
 </w:t>
            </w:r>
          </w:p>
          <w:bookmarkEnd w:id="1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85"/>
          <w:p>
            <w:pPr>
              <w:spacing w:after="20"/>
              <w:ind w:left="20"/>
              <w:jc w:val="both"/>
            </w:pPr>
            <w:r>
              <w:rPr>
                <w:rFonts w:ascii="Times New Roman"/>
                <w:b w:val="false"/>
                <w:i w:val="false"/>
                <w:color w:val="000000"/>
                <w:sz w:val="20"/>
              </w:rPr>
              <w:t>
 </w:t>
            </w:r>
          </w:p>
          <w:bookmarkEnd w:id="1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86"/>
          <w:p>
            <w:pPr>
              <w:spacing w:after="20"/>
              <w:ind w:left="20"/>
              <w:jc w:val="both"/>
            </w:pPr>
            <w:r>
              <w:rPr>
                <w:rFonts w:ascii="Times New Roman"/>
                <w:b w:val="false"/>
                <w:i w:val="false"/>
                <w:color w:val="000000"/>
                <w:sz w:val="20"/>
              </w:rPr>
              <w:t>
 </w:t>
            </w:r>
          </w:p>
          <w:bookmarkEnd w:id="1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87"/>
          <w:p>
            <w:pPr>
              <w:spacing w:after="20"/>
              <w:ind w:left="20"/>
              <w:jc w:val="both"/>
            </w:pPr>
            <w:r>
              <w:rPr>
                <w:rFonts w:ascii="Times New Roman"/>
                <w:b w:val="false"/>
                <w:i w:val="false"/>
                <w:color w:val="000000"/>
                <w:sz w:val="20"/>
              </w:rPr>
              <w:t>
 </w:t>
            </w:r>
          </w:p>
          <w:bookmarkEnd w:id="1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88"/>
          <w:p>
            <w:pPr>
              <w:spacing w:after="20"/>
              <w:ind w:left="20"/>
              <w:jc w:val="both"/>
            </w:pPr>
            <w:r>
              <w:rPr>
                <w:rFonts w:ascii="Times New Roman"/>
                <w:b w:val="false"/>
                <w:i w:val="false"/>
                <w:color w:val="000000"/>
                <w:sz w:val="20"/>
              </w:rPr>
              <w:t>
 </w:t>
            </w:r>
          </w:p>
          <w:bookmarkEnd w:id="1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89"/>
          <w:p>
            <w:pPr>
              <w:spacing w:after="20"/>
              <w:ind w:left="20"/>
              <w:jc w:val="both"/>
            </w:pPr>
            <w:r>
              <w:rPr>
                <w:rFonts w:ascii="Times New Roman"/>
                <w:b w:val="false"/>
                <w:i w:val="false"/>
                <w:color w:val="000000"/>
                <w:sz w:val="20"/>
              </w:rPr>
              <w:t>
 </w:t>
            </w:r>
          </w:p>
          <w:bookmarkEnd w:id="1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0"/>
          <w:p>
            <w:pPr>
              <w:spacing w:after="20"/>
              <w:ind w:left="20"/>
              <w:jc w:val="both"/>
            </w:pPr>
            <w:r>
              <w:rPr>
                <w:rFonts w:ascii="Times New Roman"/>
                <w:b w:val="false"/>
                <w:i w:val="false"/>
                <w:color w:val="000000"/>
                <w:sz w:val="20"/>
              </w:rPr>
              <w:t>
 </w:t>
            </w:r>
          </w:p>
          <w:bookmarkEnd w:id="1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91"/>
          <w:p>
            <w:pPr>
              <w:spacing w:after="20"/>
              <w:ind w:left="20"/>
              <w:jc w:val="both"/>
            </w:pPr>
            <w:r>
              <w:rPr>
                <w:rFonts w:ascii="Times New Roman"/>
                <w:b w:val="false"/>
                <w:i w:val="false"/>
                <w:color w:val="000000"/>
                <w:sz w:val="20"/>
              </w:rPr>
              <w:t>
 </w:t>
            </w:r>
          </w:p>
          <w:bookmarkEnd w:id="1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92"/>
          <w:p>
            <w:pPr>
              <w:spacing w:after="20"/>
              <w:ind w:left="20"/>
              <w:jc w:val="both"/>
            </w:pPr>
            <w:r>
              <w:rPr>
                <w:rFonts w:ascii="Times New Roman"/>
                <w:b w:val="false"/>
                <w:i w:val="false"/>
                <w:color w:val="000000"/>
                <w:sz w:val="20"/>
              </w:rPr>
              <w:t>
 </w:t>
            </w:r>
          </w:p>
          <w:bookmarkEnd w:id="1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93"/>
          <w:p>
            <w:pPr>
              <w:spacing w:after="20"/>
              <w:ind w:left="20"/>
              <w:jc w:val="both"/>
            </w:pPr>
            <w:r>
              <w:rPr>
                <w:rFonts w:ascii="Times New Roman"/>
                <w:b w:val="false"/>
                <w:i w:val="false"/>
                <w:color w:val="000000"/>
                <w:sz w:val="20"/>
              </w:rPr>
              <w:t>
 </w:t>
            </w:r>
          </w:p>
          <w:bookmarkEnd w:id="1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94"/>
          <w:p>
            <w:pPr>
              <w:spacing w:after="20"/>
              <w:ind w:left="20"/>
              <w:jc w:val="both"/>
            </w:pPr>
            <w:r>
              <w:rPr>
                <w:rFonts w:ascii="Times New Roman"/>
                <w:b w:val="false"/>
                <w:i w:val="false"/>
                <w:color w:val="000000"/>
                <w:sz w:val="20"/>
              </w:rPr>
              <w:t>
 </w:t>
            </w:r>
          </w:p>
          <w:bookmarkEnd w:id="1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95"/>
          <w:p>
            <w:pPr>
              <w:spacing w:after="20"/>
              <w:ind w:left="20"/>
              <w:jc w:val="both"/>
            </w:pPr>
            <w:r>
              <w:rPr>
                <w:rFonts w:ascii="Times New Roman"/>
                <w:b w:val="false"/>
                <w:i w:val="false"/>
                <w:color w:val="000000"/>
                <w:sz w:val="20"/>
              </w:rPr>
              <w:t>
 </w:t>
            </w:r>
          </w:p>
          <w:bookmarkEnd w:id="1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96"/>
          <w:p>
            <w:pPr>
              <w:spacing w:after="20"/>
              <w:ind w:left="20"/>
              <w:jc w:val="both"/>
            </w:pPr>
            <w:r>
              <w:rPr>
                <w:rFonts w:ascii="Times New Roman"/>
                <w:b w:val="false"/>
                <w:i w:val="false"/>
                <w:color w:val="000000"/>
                <w:sz w:val="20"/>
              </w:rPr>
              <w:t>
 </w:t>
            </w:r>
          </w:p>
          <w:bookmarkEnd w:id="1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97"/>
          <w:p>
            <w:pPr>
              <w:spacing w:after="20"/>
              <w:ind w:left="20"/>
              <w:jc w:val="both"/>
            </w:pPr>
            <w:r>
              <w:rPr>
                <w:rFonts w:ascii="Times New Roman"/>
                <w:b w:val="false"/>
                <w:i w:val="false"/>
                <w:color w:val="000000"/>
                <w:sz w:val="20"/>
              </w:rPr>
              <w:t>
 </w:t>
            </w:r>
          </w:p>
          <w:bookmarkEnd w:id="1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98"/>
          <w:p>
            <w:pPr>
              <w:spacing w:after="20"/>
              <w:ind w:left="20"/>
              <w:jc w:val="both"/>
            </w:pPr>
            <w:r>
              <w:rPr>
                <w:rFonts w:ascii="Times New Roman"/>
                <w:b w:val="false"/>
                <w:i w:val="false"/>
                <w:color w:val="000000"/>
                <w:sz w:val="20"/>
              </w:rPr>
              <w:t>
 </w:t>
            </w:r>
          </w:p>
          <w:bookmarkEnd w:id="1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аудандық маңызы бар қалалардың, ауылдық округтердiң, кенттердің, ауылдардың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99"/>
          <w:p>
            <w:pPr>
              <w:spacing w:after="20"/>
              <w:ind w:left="20"/>
              <w:jc w:val="both"/>
            </w:pPr>
            <w:r>
              <w:rPr>
                <w:rFonts w:ascii="Times New Roman"/>
                <w:b w:val="false"/>
                <w:i w:val="false"/>
                <w:color w:val="000000"/>
                <w:sz w:val="20"/>
              </w:rPr>
              <w:t>
 </w:t>
            </w:r>
          </w:p>
          <w:bookmarkEnd w:id="1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0"/>
          <w:p>
            <w:pPr>
              <w:spacing w:after="20"/>
              <w:ind w:left="20"/>
              <w:jc w:val="both"/>
            </w:pPr>
            <w:r>
              <w:rPr>
                <w:rFonts w:ascii="Times New Roman"/>
                <w:b w:val="false"/>
                <w:i w:val="false"/>
                <w:color w:val="000000"/>
                <w:sz w:val="20"/>
              </w:rPr>
              <w:t>
 </w:t>
            </w:r>
          </w:p>
          <w:bookmarkEnd w:id="2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01"/>
          <w:p>
            <w:pPr>
              <w:spacing w:after="20"/>
              <w:ind w:left="20"/>
              <w:jc w:val="both"/>
            </w:pPr>
            <w:r>
              <w:rPr>
                <w:rFonts w:ascii="Times New Roman"/>
                <w:b w:val="false"/>
                <w:i w:val="false"/>
                <w:color w:val="000000"/>
                <w:sz w:val="20"/>
              </w:rPr>
              <w:t>
 </w:t>
            </w:r>
          </w:p>
          <w:bookmarkEnd w:id="2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02"/>
          <w:p>
            <w:pPr>
              <w:spacing w:after="20"/>
              <w:ind w:left="20"/>
              <w:jc w:val="both"/>
            </w:pPr>
            <w:r>
              <w:rPr>
                <w:rFonts w:ascii="Times New Roman"/>
                <w:b w:val="false"/>
                <w:i w:val="false"/>
                <w:color w:val="000000"/>
                <w:sz w:val="20"/>
              </w:rPr>
              <w:t>
</w:t>
            </w:r>
            <w:r>
              <w:rPr>
                <w:rFonts w:ascii="Times New Roman"/>
                <w:b/>
                <w:i w:val="false"/>
                <w:color w:val="000000"/>
                <w:sz w:val="20"/>
              </w:rPr>
              <w:t>11</w:t>
            </w:r>
          </w:p>
          <w:bookmarkEnd w:id="2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03"/>
          <w:p>
            <w:pPr>
              <w:spacing w:after="20"/>
              <w:ind w:left="20"/>
              <w:jc w:val="both"/>
            </w:pPr>
            <w:r>
              <w:rPr>
                <w:rFonts w:ascii="Times New Roman"/>
                <w:b w:val="false"/>
                <w:i w:val="false"/>
                <w:color w:val="000000"/>
                <w:sz w:val="20"/>
              </w:rPr>
              <w:t>
 </w:t>
            </w:r>
          </w:p>
          <w:bookmarkEnd w:id="2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04"/>
          <w:p>
            <w:pPr>
              <w:spacing w:after="20"/>
              <w:ind w:left="20"/>
              <w:jc w:val="both"/>
            </w:pPr>
            <w:r>
              <w:rPr>
                <w:rFonts w:ascii="Times New Roman"/>
                <w:b w:val="false"/>
                <w:i w:val="false"/>
                <w:color w:val="000000"/>
                <w:sz w:val="20"/>
              </w:rPr>
              <w:t>
 </w:t>
            </w:r>
          </w:p>
          <w:bookmarkEnd w:id="2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05"/>
          <w:p>
            <w:pPr>
              <w:spacing w:after="20"/>
              <w:ind w:left="20"/>
              <w:jc w:val="both"/>
            </w:pPr>
            <w:r>
              <w:rPr>
                <w:rFonts w:ascii="Times New Roman"/>
                <w:b w:val="false"/>
                <w:i w:val="false"/>
                <w:color w:val="000000"/>
                <w:sz w:val="20"/>
              </w:rPr>
              <w:t>
 </w:t>
            </w:r>
          </w:p>
          <w:bookmarkEnd w:id="2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06"/>
          <w:p>
            <w:pPr>
              <w:spacing w:after="20"/>
              <w:ind w:left="20"/>
              <w:jc w:val="both"/>
            </w:pPr>
            <w:r>
              <w:rPr>
                <w:rFonts w:ascii="Times New Roman"/>
                <w:b w:val="false"/>
                <w:i w:val="false"/>
                <w:color w:val="000000"/>
                <w:sz w:val="20"/>
              </w:rPr>
              <w:t>
</w:t>
            </w:r>
            <w:r>
              <w:rPr>
                <w:rFonts w:ascii="Times New Roman"/>
                <w:b/>
                <w:i w:val="false"/>
                <w:color w:val="000000"/>
                <w:sz w:val="20"/>
              </w:rPr>
              <w:t>12</w:t>
            </w:r>
          </w:p>
          <w:bookmarkEnd w:id="2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186844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07"/>
          <w:p>
            <w:pPr>
              <w:spacing w:after="20"/>
              <w:ind w:left="20"/>
              <w:jc w:val="both"/>
            </w:pPr>
            <w:r>
              <w:rPr>
                <w:rFonts w:ascii="Times New Roman"/>
                <w:b w:val="false"/>
                <w:i w:val="false"/>
                <w:color w:val="000000"/>
                <w:sz w:val="20"/>
              </w:rPr>
              <w:t>
 </w:t>
            </w:r>
          </w:p>
          <w:bookmarkEnd w:id="2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08"/>
          <w:p>
            <w:pPr>
              <w:spacing w:after="20"/>
              <w:ind w:left="20"/>
              <w:jc w:val="both"/>
            </w:pPr>
            <w:r>
              <w:rPr>
                <w:rFonts w:ascii="Times New Roman"/>
                <w:b w:val="false"/>
                <w:i w:val="false"/>
                <w:color w:val="000000"/>
                <w:sz w:val="20"/>
              </w:rPr>
              <w:t>
 </w:t>
            </w:r>
          </w:p>
          <w:bookmarkEnd w:id="2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09"/>
          <w:p>
            <w:pPr>
              <w:spacing w:after="20"/>
              <w:ind w:left="20"/>
              <w:jc w:val="both"/>
            </w:pPr>
            <w:r>
              <w:rPr>
                <w:rFonts w:ascii="Times New Roman"/>
                <w:b w:val="false"/>
                <w:i w:val="false"/>
                <w:color w:val="000000"/>
                <w:sz w:val="20"/>
              </w:rPr>
              <w:t>
 </w:t>
            </w:r>
          </w:p>
          <w:bookmarkEnd w:id="2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10"/>
          <w:p>
            <w:pPr>
              <w:spacing w:after="20"/>
              <w:ind w:left="20"/>
              <w:jc w:val="both"/>
            </w:pPr>
            <w:r>
              <w:rPr>
                <w:rFonts w:ascii="Times New Roman"/>
                <w:b w:val="false"/>
                <w:i w:val="false"/>
                <w:color w:val="000000"/>
                <w:sz w:val="20"/>
              </w:rPr>
              <w:t>
 </w:t>
            </w:r>
          </w:p>
          <w:bookmarkEnd w:id="2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11"/>
          <w:p>
            <w:pPr>
              <w:spacing w:after="20"/>
              <w:ind w:left="20"/>
              <w:jc w:val="both"/>
            </w:pPr>
            <w:r>
              <w:rPr>
                <w:rFonts w:ascii="Times New Roman"/>
                <w:b w:val="false"/>
                <w:i w:val="false"/>
                <w:color w:val="000000"/>
                <w:sz w:val="20"/>
              </w:rPr>
              <w:t>
 </w:t>
            </w:r>
          </w:p>
          <w:bookmarkEnd w:id="2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12"/>
          <w:p>
            <w:pPr>
              <w:spacing w:after="20"/>
              <w:ind w:left="20"/>
              <w:jc w:val="both"/>
            </w:pPr>
            <w:r>
              <w:rPr>
                <w:rFonts w:ascii="Times New Roman"/>
                <w:b w:val="false"/>
                <w:i w:val="false"/>
                <w:color w:val="000000"/>
                <w:sz w:val="20"/>
              </w:rPr>
              <w:t>
 </w:t>
            </w:r>
          </w:p>
          <w:bookmarkEnd w:id="2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13"/>
          <w:p>
            <w:pPr>
              <w:spacing w:after="20"/>
              <w:ind w:left="20"/>
              <w:jc w:val="both"/>
            </w:pPr>
            <w:r>
              <w:rPr>
                <w:rFonts w:ascii="Times New Roman"/>
                <w:b w:val="false"/>
                <w:i w:val="false"/>
                <w:color w:val="000000"/>
                <w:sz w:val="20"/>
              </w:rPr>
              <w:t>
</w:t>
            </w:r>
            <w:r>
              <w:rPr>
                <w:rFonts w:ascii="Times New Roman"/>
                <w:b/>
                <w:i w:val="false"/>
                <w:color w:val="000000"/>
                <w:sz w:val="20"/>
              </w:rPr>
              <w:t>13</w:t>
            </w:r>
          </w:p>
          <w:bookmarkEnd w:id="2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14"/>
          <w:p>
            <w:pPr>
              <w:spacing w:after="20"/>
              <w:ind w:left="20"/>
              <w:jc w:val="both"/>
            </w:pPr>
            <w:r>
              <w:rPr>
                <w:rFonts w:ascii="Times New Roman"/>
                <w:b w:val="false"/>
                <w:i w:val="false"/>
                <w:color w:val="000000"/>
                <w:sz w:val="20"/>
              </w:rPr>
              <w:t>
 </w:t>
            </w:r>
          </w:p>
          <w:bookmarkEnd w:id="2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15"/>
          <w:p>
            <w:pPr>
              <w:spacing w:after="20"/>
              <w:ind w:left="20"/>
              <w:jc w:val="both"/>
            </w:pPr>
            <w:r>
              <w:rPr>
                <w:rFonts w:ascii="Times New Roman"/>
                <w:b w:val="false"/>
                <w:i w:val="false"/>
                <w:color w:val="000000"/>
                <w:sz w:val="20"/>
              </w:rPr>
              <w:t>
 </w:t>
            </w:r>
          </w:p>
          <w:bookmarkEnd w:id="2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16"/>
          <w:p>
            <w:pPr>
              <w:spacing w:after="20"/>
              <w:ind w:left="20"/>
              <w:jc w:val="both"/>
            </w:pPr>
            <w:r>
              <w:rPr>
                <w:rFonts w:ascii="Times New Roman"/>
                <w:b w:val="false"/>
                <w:i w:val="false"/>
                <w:color w:val="000000"/>
                <w:sz w:val="20"/>
              </w:rPr>
              <w:t>
 </w:t>
            </w:r>
          </w:p>
          <w:bookmarkEnd w:id="2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17"/>
          <w:p>
            <w:pPr>
              <w:spacing w:after="20"/>
              <w:ind w:left="20"/>
              <w:jc w:val="both"/>
            </w:pPr>
            <w:r>
              <w:rPr>
                <w:rFonts w:ascii="Times New Roman"/>
                <w:b w:val="false"/>
                <w:i w:val="false"/>
                <w:color w:val="000000"/>
                <w:sz w:val="20"/>
              </w:rPr>
              <w:t>
 </w:t>
            </w:r>
          </w:p>
          <w:bookmarkEnd w:id="2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18"/>
          <w:p>
            <w:pPr>
              <w:spacing w:after="20"/>
              <w:ind w:left="20"/>
              <w:jc w:val="both"/>
            </w:pPr>
            <w:r>
              <w:rPr>
                <w:rFonts w:ascii="Times New Roman"/>
                <w:b w:val="false"/>
                <w:i w:val="false"/>
                <w:color w:val="000000"/>
                <w:sz w:val="20"/>
              </w:rPr>
              <w:t>
 </w:t>
            </w:r>
          </w:p>
          <w:bookmarkEnd w:id="2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19"/>
          <w:p>
            <w:pPr>
              <w:spacing w:after="20"/>
              <w:ind w:left="20"/>
              <w:jc w:val="both"/>
            </w:pPr>
            <w:r>
              <w:rPr>
                <w:rFonts w:ascii="Times New Roman"/>
                <w:b w:val="false"/>
                <w:i w:val="false"/>
                <w:color w:val="000000"/>
                <w:sz w:val="20"/>
              </w:rPr>
              <w:t>
</w:t>
            </w:r>
            <w:r>
              <w:rPr>
                <w:rFonts w:ascii="Times New Roman"/>
                <w:b/>
                <w:i w:val="false"/>
                <w:color w:val="000000"/>
                <w:sz w:val="20"/>
              </w:rPr>
              <w:t>14</w:t>
            </w:r>
          </w:p>
          <w:bookmarkEnd w:id="2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20"/>
          <w:p>
            <w:pPr>
              <w:spacing w:after="20"/>
              <w:ind w:left="20"/>
              <w:jc w:val="both"/>
            </w:pPr>
            <w:r>
              <w:rPr>
                <w:rFonts w:ascii="Times New Roman"/>
                <w:b w:val="false"/>
                <w:i w:val="false"/>
                <w:color w:val="000000"/>
                <w:sz w:val="20"/>
              </w:rPr>
              <w:t>
 </w:t>
            </w:r>
          </w:p>
          <w:bookmarkEnd w:id="2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21"/>
          <w:p>
            <w:pPr>
              <w:spacing w:after="20"/>
              <w:ind w:left="20"/>
              <w:jc w:val="both"/>
            </w:pPr>
            <w:r>
              <w:rPr>
                <w:rFonts w:ascii="Times New Roman"/>
                <w:b w:val="false"/>
                <w:i w:val="false"/>
                <w:color w:val="000000"/>
                <w:sz w:val="20"/>
              </w:rPr>
              <w:t>
 </w:t>
            </w:r>
          </w:p>
          <w:bookmarkEnd w:id="2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22"/>
          <w:p>
            <w:pPr>
              <w:spacing w:after="20"/>
              <w:ind w:left="20"/>
              <w:jc w:val="both"/>
            </w:pPr>
            <w:r>
              <w:rPr>
                <w:rFonts w:ascii="Times New Roman"/>
                <w:b w:val="false"/>
                <w:i w:val="false"/>
                <w:color w:val="000000"/>
                <w:sz w:val="20"/>
              </w:rPr>
              <w:t>
 </w:t>
            </w:r>
          </w:p>
          <w:bookmarkEnd w:id="2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23"/>
          <w:p>
            <w:pPr>
              <w:spacing w:after="20"/>
              <w:ind w:left="20"/>
              <w:jc w:val="both"/>
            </w:pPr>
            <w:r>
              <w:rPr>
                <w:rFonts w:ascii="Times New Roman"/>
                <w:b w:val="false"/>
                <w:i w:val="false"/>
                <w:color w:val="000000"/>
                <w:sz w:val="20"/>
              </w:rPr>
              <w:t>
</w:t>
            </w:r>
            <w:r>
              <w:rPr>
                <w:rFonts w:ascii="Times New Roman"/>
                <w:b/>
                <w:i w:val="false"/>
                <w:color w:val="000000"/>
                <w:sz w:val="20"/>
              </w:rPr>
              <w:t>15</w:t>
            </w:r>
          </w:p>
          <w:bookmarkEnd w:id="2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103261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24"/>
          <w:p>
            <w:pPr>
              <w:spacing w:after="20"/>
              <w:ind w:left="20"/>
              <w:jc w:val="both"/>
            </w:pPr>
            <w:r>
              <w:rPr>
                <w:rFonts w:ascii="Times New Roman"/>
                <w:b w:val="false"/>
                <w:i w:val="false"/>
                <w:color w:val="000000"/>
                <w:sz w:val="20"/>
              </w:rPr>
              <w:t>
 </w:t>
            </w:r>
          </w:p>
          <w:bookmarkEnd w:id="2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25"/>
          <w:p>
            <w:pPr>
              <w:spacing w:after="20"/>
              <w:ind w:left="20"/>
              <w:jc w:val="both"/>
            </w:pPr>
            <w:r>
              <w:rPr>
                <w:rFonts w:ascii="Times New Roman"/>
                <w:b w:val="false"/>
                <w:i w:val="false"/>
                <w:color w:val="000000"/>
                <w:sz w:val="20"/>
              </w:rPr>
              <w:t>
 </w:t>
            </w:r>
          </w:p>
          <w:bookmarkEnd w:id="2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26"/>
          <w:p>
            <w:pPr>
              <w:spacing w:after="20"/>
              <w:ind w:left="20"/>
              <w:jc w:val="both"/>
            </w:pPr>
            <w:r>
              <w:rPr>
                <w:rFonts w:ascii="Times New Roman"/>
                <w:b w:val="false"/>
                <w:i w:val="false"/>
                <w:color w:val="000000"/>
                <w:sz w:val="20"/>
              </w:rPr>
              <w:t>
 </w:t>
            </w:r>
          </w:p>
          <w:bookmarkEnd w:id="2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27"/>
          <w:p>
            <w:pPr>
              <w:spacing w:after="20"/>
              <w:ind w:left="20"/>
              <w:jc w:val="both"/>
            </w:pPr>
            <w:r>
              <w:rPr>
                <w:rFonts w:ascii="Times New Roman"/>
                <w:b w:val="false"/>
                <w:i w:val="false"/>
                <w:color w:val="000000"/>
                <w:sz w:val="20"/>
              </w:rPr>
              <w:t>
 </w:t>
            </w:r>
          </w:p>
          <w:bookmarkEnd w:id="2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28"/>
          <w:p>
            <w:pPr>
              <w:spacing w:after="20"/>
              <w:ind w:left="20"/>
              <w:jc w:val="both"/>
            </w:pPr>
            <w:r>
              <w:rPr>
                <w:rFonts w:ascii="Times New Roman"/>
                <w:b w:val="false"/>
                <w:i w:val="false"/>
                <w:color w:val="000000"/>
                <w:sz w:val="20"/>
              </w:rPr>
              <w:t>
 </w:t>
            </w:r>
          </w:p>
          <w:bookmarkEnd w:id="2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29"/>
          <w:p>
            <w:pPr>
              <w:spacing w:after="20"/>
              <w:ind w:left="20"/>
              <w:jc w:val="both"/>
            </w:pPr>
            <w:r>
              <w:rPr>
                <w:rFonts w:ascii="Times New Roman"/>
                <w:b w:val="false"/>
                <w:i w:val="false"/>
                <w:color w:val="000000"/>
                <w:sz w:val="20"/>
              </w:rPr>
              <w:t>
 </w:t>
            </w:r>
          </w:p>
          <w:bookmarkEnd w:id="2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трансферт есебінен республикалық бюджеттен бөлінген пайдаланылмаған (түгел пайдаланылмаған)нысаналы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30"/>
          <w:p>
            <w:pPr>
              <w:spacing w:after="20"/>
              <w:ind w:left="20"/>
              <w:jc w:val="both"/>
            </w:pPr>
            <w:r>
              <w:rPr>
                <w:rFonts w:ascii="Times New Roman"/>
                <w:b w:val="false"/>
                <w:i w:val="false"/>
                <w:color w:val="000000"/>
                <w:sz w:val="20"/>
              </w:rPr>
              <w:t>
 </w:t>
            </w:r>
          </w:p>
          <w:bookmarkEnd w:id="2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31"/>
          <w:p>
            <w:pPr>
              <w:spacing w:after="20"/>
              <w:ind w:left="20"/>
              <w:jc w:val="both"/>
            </w:pPr>
            <w:r>
              <w:rPr>
                <w:rFonts w:ascii="Times New Roman"/>
                <w:b w:val="false"/>
                <w:i w:val="false"/>
                <w:color w:val="000000"/>
                <w:sz w:val="20"/>
              </w:rPr>
              <w:t>
 </w:t>
            </w:r>
          </w:p>
          <w:bookmarkEnd w:id="2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32"/>
          <w:p>
            <w:pPr>
              <w:spacing w:after="20"/>
              <w:ind w:left="20"/>
              <w:jc w:val="both"/>
            </w:pPr>
            <w:r>
              <w:rPr>
                <w:rFonts w:ascii="Times New Roman"/>
                <w:b w:val="false"/>
                <w:i w:val="false"/>
                <w:color w:val="000000"/>
                <w:sz w:val="20"/>
              </w:rPr>
              <w:t>
10</w:t>
            </w:r>
          </w:p>
          <w:bookmarkEnd w:id="2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33"/>
          <w:p>
            <w:pPr>
              <w:spacing w:after="20"/>
              <w:ind w:left="20"/>
              <w:jc w:val="both"/>
            </w:pPr>
            <w:r>
              <w:rPr>
                <w:rFonts w:ascii="Times New Roman"/>
                <w:b w:val="false"/>
                <w:i w:val="false"/>
                <w:color w:val="000000"/>
                <w:sz w:val="20"/>
              </w:rPr>
              <w:t>
 </w:t>
            </w:r>
          </w:p>
          <w:bookmarkEnd w:id="2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34"/>
          <w:p>
            <w:pPr>
              <w:spacing w:after="20"/>
              <w:ind w:left="20"/>
              <w:jc w:val="both"/>
            </w:pPr>
            <w:r>
              <w:rPr>
                <w:rFonts w:ascii="Times New Roman"/>
                <w:b w:val="false"/>
                <w:i w:val="false"/>
                <w:color w:val="000000"/>
                <w:sz w:val="20"/>
              </w:rPr>
              <w:t>
 </w:t>
            </w:r>
          </w:p>
          <w:bookmarkEnd w:id="2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35"/>
          <w:p>
            <w:pPr>
              <w:spacing w:after="20"/>
              <w:ind w:left="20"/>
              <w:jc w:val="both"/>
            </w:pPr>
            <w:r>
              <w:rPr>
                <w:rFonts w:ascii="Times New Roman"/>
                <w:b w:val="false"/>
                <w:i w:val="false"/>
                <w:color w:val="000000"/>
                <w:sz w:val="20"/>
              </w:rPr>
              <w:t>
 </w:t>
            </w:r>
          </w:p>
          <w:bookmarkEnd w:id="2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36"/>
          <w:p>
            <w:pPr>
              <w:spacing w:after="20"/>
              <w:ind w:left="20"/>
              <w:jc w:val="both"/>
            </w:pPr>
            <w:r>
              <w:rPr>
                <w:rFonts w:ascii="Times New Roman"/>
                <w:b w:val="false"/>
                <w:i w:val="false"/>
                <w:color w:val="000000"/>
                <w:sz w:val="20"/>
              </w:rPr>
              <w:t>
Санаты</w:t>
            </w:r>
          </w:p>
          <w:bookmarkEnd w:id="236"/>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37"/>
          <w:p>
            <w:pPr>
              <w:spacing w:after="20"/>
              <w:ind w:left="20"/>
              <w:jc w:val="both"/>
            </w:pPr>
            <w:r>
              <w:rPr>
                <w:rFonts w:ascii="Times New Roman"/>
                <w:b w:val="false"/>
                <w:i w:val="false"/>
                <w:color w:val="000000"/>
                <w:sz w:val="20"/>
              </w:rPr>
              <w:t>
 </w:t>
            </w:r>
          </w:p>
          <w:bookmarkEnd w:id="2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38"/>
          <w:p>
            <w:pPr>
              <w:spacing w:after="20"/>
              <w:ind w:left="20"/>
              <w:jc w:val="both"/>
            </w:pPr>
            <w:r>
              <w:rPr>
                <w:rFonts w:ascii="Times New Roman"/>
                <w:b w:val="false"/>
                <w:i w:val="false"/>
                <w:color w:val="000000"/>
                <w:sz w:val="20"/>
              </w:rPr>
              <w:t>
 </w:t>
            </w:r>
          </w:p>
          <w:bookmarkEnd w:id="2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39"/>
          <w:p>
            <w:pPr>
              <w:spacing w:after="20"/>
              <w:ind w:left="20"/>
              <w:jc w:val="both"/>
            </w:pPr>
            <w:r>
              <w:rPr>
                <w:rFonts w:ascii="Times New Roman"/>
                <w:b w:val="false"/>
                <w:i w:val="false"/>
                <w:color w:val="000000"/>
                <w:sz w:val="20"/>
              </w:rPr>
              <w:t>
1</w:t>
            </w:r>
          </w:p>
          <w:bookmarkEnd w:id="2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40"/>
          <w:p>
            <w:pPr>
              <w:spacing w:after="20"/>
              <w:ind w:left="20"/>
              <w:jc w:val="both"/>
            </w:pPr>
            <w:r>
              <w:rPr>
                <w:rFonts w:ascii="Times New Roman"/>
                <w:b w:val="false"/>
                <w:i w:val="false"/>
                <w:color w:val="000000"/>
                <w:sz w:val="20"/>
              </w:rPr>
              <w:t>
 </w:t>
            </w:r>
          </w:p>
          <w:bookmarkEnd w:id="2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17862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41"/>
          <w:p>
            <w:pPr>
              <w:spacing w:after="20"/>
              <w:ind w:left="20"/>
              <w:jc w:val="both"/>
            </w:pPr>
            <w:r>
              <w:rPr>
                <w:rFonts w:ascii="Times New Roman"/>
                <w:b w:val="false"/>
                <w:i w:val="false"/>
                <w:color w:val="000000"/>
                <w:sz w:val="20"/>
              </w:rPr>
              <w:t>
5</w:t>
            </w:r>
          </w:p>
          <w:bookmarkEnd w:id="2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42"/>
          <w:p>
            <w:pPr>
              <w:spacing w:after="20"/>
              <w:ind w:left="20"/>
              <w:jc w:val="both"/>
            </w:pPr>
            <w:r>
              <w:rPr>
                <w:rFonts w:ascii="Times New Roman"/>
                <w:b w:val="false"/>
                <w:i w:val="false"/>
                <w:color w:val="000000"/>
                <w:sz w:val="20"/>
              </w:rPr>
              <w:t>
 </w:t>
            </w:r>
          </w:p>
          <w:bookmarkEnd w:id="2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43"/>
          <w:p>
            <w:pPr>
              <w:spacing w:after="20"/>
              <w:ind w:left="20"/>
              <w:jc w:val="both"/>
            </w:pPr>
            <w:r>
              <w:rPr>
                <w:rFonts w:ascii="Times New Roman"/>
                <w:b w:val="false"/>
                <w:i w:val="false"/>
                <w:color w:val="000000"/>
                <w:sz w:val="20"/>
              </w:rPr>
              <w:t>
 </w:t>
            </w:r>
          </w:p>
          <w:bookmarkEnd w:id="2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44"/>
          <w:p>
            <w:pPr>
              <w:spacing w:after="20"/>
              <w:ind w:left="20"/>
              <w:jc w:val="both"/>
            </w:pPr>
            <w:r>
              <w:rPr>
                <w:rFonts w:ascii="Times New Roman"/>
                <w:b w:val="false"/>
                <w:i w:val="false"/>
                <w:color w:val="000000"/>
                <w:sz w:val="20"/>
              </w:rPr>
              <w:t>
Функционалдық топ</w:t>
            </w:r>
          </w:p>
          <w:bookmarkEnd w:id="244"/>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45"/>
          <w:p>
            <w:pPr>
              <w:spacing w:after="20"/>
              <w:ind w:left="20"/>
              <w:jc w:val="both"/>
            </w:pPr>
            <w:r>
              <w:rPr>
                <w:rFonts w:ascii="Times New Roman"/>
                <w:b w:val="false"/>
                <w:i w:val="false"/>
                <w:color w:val="000000"/>
                <w:sz w:val="20"/>
              </w:rPr>
              <w:t>
 </w:t>
            </w:r>
          </w:p>
          <w:bookmarkEnd w:id="24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Бюджет тапшылығы </w:t>
            </w:r>
            <w:r>
              <w:rPr>
                <w:rFonts w:ascii="Times New Roman"/>
                <w:b/>
                <w:i w:val="false"/>
                <w:color w:val="000000"/>
                <w:sz w:val="20"/>
              </w:rPr>
              <w:t>( профициті</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-88607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88607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9 сессиясының № 89 шешіміне</w:t>
            </w:r>
            <w:r>
              <w:br/>
            </w:r>
            <w:r>
              <w:rPr>
                <w:rFonts w:ascii="Times New Roman"/>
                <w:b w:val="false"/>
                <w:i w:val="false"/>
                <w:color w:val="000000"/>
                <w:sz w:val="20"/>
              </w:rPr>
              <w:t>2 қосымша</w:t>
            </w:r>
          </w:p>
        </w:tc>
      </w:tr>
    </w:tbl>
    <w:bookmarkStart w:name="z272" w:id="246"/>
    <w:p>
      <w:pPr>
        <w:spacing w:after="0"/>
        <w:ind w:left="0"/>
        <w:jc w:val="left"/>
      </w:pPr>
      <w:r>
        <w:rPr>
          <w:rFonts w:ascii="Times New Roman"/>
          <w:b/>
          <w:i w:val="false"/>
          <w:color w:val="000000"/>
        </w:rPr>
        <w:t xml:space="preserve">  2018 жылға арналған аудандық бюджет</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47"/>
          <w:p>
            <w:pPr>
              <w:spacing w:after="20"/>
              <w:ind w:left="20"/>
              <w:jc w:val="both"/>
            </w:pPr>
            <w:r>
              <w:rPr>
                <w:rFonts w:ascii="Times New Roman"/>
                <w:b w:val="false"/>
                <w:i w:val="false"/>
                <w:color w:val="000000"/>
                <w:sz w:val="20"/>
              </w:rPr>
              <w:t>
Санаты</w:t>
            </w:r>
          </w:p>
          <w:bookmarkEnd w:id="247"/>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48"/>
          <w:p>
            <w:pPr>
              <w:spacing w:after="20"/>
              <w:ind w:left="20"/>
              <w:jc w:val="both"/>
            </w:pPr>
            <w:r>
              <w:rPr>
                <w:rFonts w:ascii="Times New Roman"/>
                <w:b w:val="false"/>
                <w:i w:val="false"/>
                <w:color w:val="000000"/>
                <w:sz w:val="20"/>
              </w:rPr>
              <w:t>
 </w:t>
            </w:r>
          </w:p>
          <w:bookmarkEnd w:id="24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49"/>
          <w:p>
            <w:pPr>
              <w:spacing w:after="20"/>
              <w:ind w:left="20"/>
              <w:jc w:val="both"/>
            </w:pPr>
            <w:r>
              <w:rPr>
                <w:rFonts w:ascii="Times New Roman"/>
                <w:b w:val="false"/>
                <w:i w:val="false"/>
                <w:color w:val="000000"/>
                <w:sz w:val="20"/>
              </w:rPr>
              <w:t>
 </w:t>
            </w:r>
          </w:p>
          <w:bookmarkEnd w:id="2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50"/>
          <w:p>
            <w:pPr>
              <w:spacing w:after="20"/>
              <w:ind w:left="20"/>
              <w:jc w:val="both"/>
            </w:pPr>
            <w:r>
              <w:rPr>
                <w:rFonts w:ascii="Times New Roman"/>
                <w:b w:val="false"/>
                <w:i w:val="false"/>
                <w:color w:val="000000"/>
                <w:sz w:val="20"/>
              </w:rPr>
              <w:t>
1</w:t>
            </w:r>
          </w:p>
          <w:bookmarkEnd w:id="2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51"/>
          <w:p>
            <w:pPr>
              <w:spacing w:after="20"/>
              <w:ind w:left="20"/>
              <w:jc w:val="both"/>
            </w:pPr>
            <w:r>
              <w:rPr>
                <w:rFonts w:ascii="Times New Roman"/>
                <w:b w:val="false"/>
                <w:i w:val="false"/>
                <w:color w:val="000000"/>
                <w:sz w:val="20"/>
              </w:rPr>
              <w:t>
 </w:t>
            </w:r>
          </w:p>
          <w:bookmarkEnd w:id="2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4024043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52"/>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2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1548315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53"/>
          <w:p>
            <w:pPr>
              <w:spacing w:after="20"/>
              <w:ind w:left="20"/>
              <w:jc w:val="both"/>
            </w:pPr>
            <w:r>
              <w:rPr>
                <w:rFonts w:ascii="Times New Roman"/>
                <w:b w:val="false"/>
                <w:i w:val="false"/>
                <w:color w:val="000000"/>
                <w:sz w:val="20"/>
              </w:rPr>
              <w:t>
1</w:t>
            </w:r>
          </w:p>
          <w:bookmarkEnd w:id="2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54"/>
          <w:p>
            <w:pPr>
              <w:spacing w:after="20"/>
              <w:ind w:left="20"/>
              <w:jc w:val="both"/>
            </w:pPr>
            <w:r>
              <w:rPr>
                <w:rFonts w:ascii="Times New Roman"/>
                <w:b w:val="false"/>
                <w:i w:val="false"/>
                <w:color w:val="000000"/>
                <w:sz w:val="20"/>
              </w:rPr>
              <w:t>
1</w:t>
            </w:r>
          </w:p>
          <w:bookmarkEnd w:id="2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55"/>
          <w:p>
            <w:pPr>
              <w:spacing w:after="20"/>
              <w:ind w:left="20"/>
              <w:jc w:val="both"/>
            </w:pPr>
            <w:r>
              <w:rPr>
                <w:rFonts w:ascii="Times New Roman"/>
                <w:b w:val="false"/>
                <w:i w:val="false"/>
                <w:color w:val="000000"/>
                <w:sz w:val="20"/>
              </w:rPr>
              <w:t>
1</w:t>
            </w:r>
          </w:p>
          <w:bookmarkEnd w:id="2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56"/>
          <w:p>
            <w:pPr>
              <w:spacing w:after="20"/>
              <w:ind w:left="20"/>
              <w:jc w:val="both"/>
            </w:pPr>
            <w:r>
              <w:rPr>
                <w:rFonts w:ascii="Times New Roman"/>
                <w:b w:val="false"/>
                <w:i w:val="false"/>
                <w:color w:val="000000"/>
                <w:sz w:val="20"/>
              </w:rPr>
              <w:t>
1</w:t>
            </w:r>
          </w:p>
          <w:bookmarkEnd w:id="2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57"/>
          <w:p>
            <w:pPr>
              <w:spacing w:after="20"/>
              <w:ind w:left="20"/>
              <w:jc w:val="both"/>
            </w:pPr>
            <w:r>
              <w:rPr>
                <w:rFonts w:ascii="Times New Roman"/>
                <w:b w:val="false"/>
                <w:i w:val="false"/>
                <w:color w:val="000000"/>
                <w:sz w:val="20"/>
              </w:rPr>
              <w:t>
1</w:t>
            </w:r>
          </w:p>
          <w:bookmarkEnd w:id="2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58"/>
          <w:p>
            <w:pPr>
              <w:spacing w:after="20"/>
              <w:ind w:left="20"/>
              <w:jc w:val="both"/>
            </w:pPr>
            <w:r>
              <w:rPr>
                <w:rFonts w:ascii="Times New Roman"/>
                <w:b w:val="false"/>
                <w:i w:val="false"/>
                <w:color w:val="000000"/>
                <w:sz w:val="20"/>
              </w:rPr>
              <w:t>
1</w:t>
            </w:r>
          </w:p>
          <w:bookmarkEnd w:id="2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59"/>
          <w:p>
            <w:pPr>
              <w:spacing w:after="20"/>
              <w:ind w:left="20"/>
              <w:jc w:val="both"/>
            </w:pPr>
            <w:r>
              <w:rPr>
                <w:rFonts w:ascii="Times New Roman"/>
                <w:b w:val="false"/>
                <w:i w:val="false"/>
                <w:color w:val="000000"/>
                <w:sz w:val="20"/>
              </w:rPr>
              <w:t>
1</w:t>
            </w:r>
          </w:p>
          <w:bookmarkEnd w:id="2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60"/>
          <w:p>
            <w:pPr>
              <w:spacing w:after="20"/>
              <w:ind w:left="20"/>
              <w:jc w:val="both"/>
            </w:pPr>
            <w:r>
              <w:rPr>
                <w:rFonts w:ascii="Times New Roman"/>
                <w:b w:val="false"/>
                <w:i w:val="false"/>
                <w:color w:val="000000"/>
                <w:sz w:val="20"/>
              </w:rPr>
              <w:t>
1</w:t>
            </w:r>
          </w:p>
          <w:bookmarkEnd w:id="2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61"/>
          <w:p>
            <w:pPr>
              <w:spacing w:after="20"/>
              <w:ind w:left="20"/>
              <w:jc w:val="both"/>
            </w:pPr>
            <w:r>
              <w:rPr>
                <w:rFonts w:ascii="Times New Roman"/>
                <w:b w:val="false"/>
                <w:i w:val="false"/>
                <w:color w:val="000000"/>
                <w:sz w:val="20"/>
              </w:rPr>
              <w:t>
1</w:t>
            </w:r>
          </w:p>
          <w:bookmarkEnd w:id="2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62"/>
          <w:p>
            <w:pPr>
              <w:spacing w:after="20"/>
              <w:ind w:left="20"/>
              <w:jc w:val="both"/>
            </w:pPr>
            <w:r>
              <w:rPr>
                <w:rFonts w:ascii="Times New Roman"/>
                <w:b w:val="false"/>
                <w:i w:val="false"/>
                <w:color w:val="000000"/>
                <w:sz w:val="20"/>
              </w:rPr>
              <w:t>
1</w:t>
            </w:r>
          </w:p>
          <w:bookmarkEnd w:id="2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63"/>
          <w:p>
            <w:pPr>
              <w:spacing w:after="20"/>
              <w:ind w:left="20"/>
              <w:jc w:val="both"/>
            </w:pPr>
            <w:r>
              <w:rPr>
                <w:rFonts w:ascii="Times New Roman"/>
                <w:b w:val="false"/>
                <w:i w:val="false"/>
                <w:color w:val="000000"/>
                <w:sz w:val="20"/>
              </w:rPr>
              <w:t>
1</w:t>
            </w:r>
          </w:p>
          <w:bookmarkEnd w:id="2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64"/>
          <w:p>
            <w:pPr>
              <w:spacing w:after="20"/>
              <w:ind w:left="20"/>
              <w:jc w:val="both"/>
            </w:pPr>
            <w:r>
              <w:rPr>
                <w:rFonts w:ascii="Times New Roman"/>
                <w:b w:val="false"/>
                <w:i w:val="false"/>
                <w:color w:val="000000"/>
                <w:sz w:val="20"/>
              </w:rPr>
              <w:t>
1</w:t>
            </w:r>
          </w:p>
          <w:bookmarkEnd w:id="2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65"/>
          <w:p>
            <w:pPr>
              <w:spacing w:after="20"/>
              <w:ind w:left="20"/>
              <w:jc w:val="both"/>
            </w:pPr>
            <w:r>
              <w:rPr>
                <w:rFonts w:ascii="Times New Roman"/>
                <w:b w:val="false"/>
                <w:i w:val="false"/>
                <w:color w:val="000000"/>
                <w:sz w:val="20"/>
              </w:rPr>
              <w:t>
1</w:t>
            </w:r>
          </w:p>
          <w:bookmarkEnd w:id="2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66"/>
          <w:p>
            <w:pPr>
              <w:spacing w:after="20"/>
              <w:ind w:left="20"/>
              <w:jc w:val="both"/>
            </w:pPr>
            <w:r>
              <w:rPr>
                <w:rFonts w:ascii="Times New Roman"/>
                <w:b w:val="false"/>
                <w:i w:val="false"/>
                <w:color w:val="000000"/>
                <w:sz w:val="20"/>
              </w:rPr>
              <w:t>
 </w:t>
            </w:r>
          </w:p>
          <w:bookmarkEnd w:id="2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67"/>
          <w:p>
            <w:pPr>
              <w:spacing w:after="20"/>
              <w:ind w:left="20"/>
              <w:jc w:val="both"/>
            </w:pPr>
            <w:r>
              <w:rPr>
                <w:rFonts w:ascii="Times New Roman"/>
                <w:b w:val="false"/>
                <w:i w:val="false"/>
                <w:color w:val="000000"/>
                <w:sz w:val="20"/>
              </w:rPr>
              <w:t>
1</w:t>
            </w:r>
          </w:p>
          <w:bookmarkEnd w:id="2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68"/>
          <w:p>
            <w:pPr>
              <w:spacing w:after="20"/>
              <w:ind w:left="20"/>
              <w:jc w:val="both"/>
            </w:pPr>
            <w:r>
              <w:rPr>
                <w:rFonts w:ascii="Times New Roman"/>
                <w:b w:val="false"/>
                <w:i w:val="false"/>
                <w:color w:val="000000"/>
                <w:sz w:val="20"/>
              </w:rPr>
              <w:t>
1</w:t>
            </w:r>
          </w:p>
          <w:bookmarkEnd w:id="2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69"/>
          <w:p>
            <w:pPr>
              <w:spacing w:after="20"/>
              <w:ind w:left="20"/>
              <w:jc w:val="both"/>
            </w:pPr>
            <w:r>
              <w:rPr>
                <w:rFonts w:ascii="Times New Roman"/>
                <w:b w:val="false"/>
                <w:i w:val="false"/>
                <w:color w:val="000000"/>
                <w:sz w:val="20"/>
              </w:rPr>
              <w:t>
</w:t>
            </w:r>
            <w:r>
              <w:rPr>
                <w:rFonts w:ascii="Times New Roman"/>
                <w:b/>
                <w:i w:val="false"/>
                <w:color w:val="000000"/>
                <w:sz w:val="20"/>
              </w:rPr>
              <w:t>2</w:t>
            </w:r>
          </w:p>
          <w:bookmarkEnd w:id="2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70"/>
          <w:p>
            <w:pPr>
              <w:spacing w:after="20"/>
              <w:ind w:left="20"/>
              <w:jc w:val="both"/>
            </w:pPr>
            <w:r>
              <w:rPr>
                <w:rFonts w:ascii="Times New Roman"/>
                <w:b w:val="false"/>
                <w:i w:val="false"/>
                <w:color w:val="000000"/>
                <w:sz w:val="20"/>
              </w:rPr>
              <w:t>
2</w:t>
            </w:r>
          </w:p>
          <w:bookmarkEnd w:id="2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71"/>
          <w:p>
            <w:pPr>
              <w:spacing w:after="20"/>
              <w:ind w:left="20"/>
              <w:jc w:val="both"/>
            </w:pPr>
            <w:r>
              <w:rPr>
                <w:rFonts w:ascii="Times New Roman"/>
                <w:b w:val="false"/>
                <w:i w:val="false"/>
                <w:color w:val="000000"/>
                <w:sz w:val="20"/>
              </w:rPr>
              <w:t>
2</w:t>
            </w:r>
          </w:p>
          <w:bookmarkEnd w:id="2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72"/>
          <w:p>
            <w:pPr>
              <w:spacing w:after="20"/>
              <w:ind w:left="20"/>
              <w:jc w:val="both"/>
            </w:pPr>
            <w:r>
              <w:rPr>
                <w:rFonts w:ascii="Times New Roman"/>
                <w:b w:val="false"/>
                <w:i w:val="false"/>
                <w:color w:val="000000"/>
                <w:sz w:val="20"/>
              </w:rPr>
              <w:t>
2</w:t>
            </w:r>
          </w:p>
          <w:bookmarkEnd w:id="2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73"/>
          <w:p>
            <w:pPr>
              <w:spacing w:after="20"/>
              <w:ind w:left="20"/>
              <w:jc w:val="both"/>
            </w:pPr>
            <w:r>
              <w:rPr>
                <w:rFonts w:ascii="Times New Roman"/>
                <w:b w:val="false"/>
                <w:i w:val="false"/>
                <w:color w:val="000000"/>
                <w:sz w:val="20"/>
              </w:rPr>
              <w:t>
2</w:t>
            </w:r>
          </w:p>
          <w:bookmarkEnd w:id="2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74"/>
          <w:p>
            <w:pPr>
              <w:spacing w:after="20"/>
              <w:ind w:left="20"/>
              <w:jc w:val="both"/>
            </w:pPr>
            <w:r>
              <w:rPr>
                <w:rFonts w:ascii="Times New Roman"/>
                <w:b w:val="false"/>
                <w:i w:val="false"/>
                <w:color w:val="000000"/>
                <w:sz w:val="20"/>
              </w:rPr>
              <w:t>
</w:t>
            </w:r>
            <w:r>
              <w:rPr>
                <w:rFonts w:ascii="Times New Roman"/>
                <w:b/>
                <w:i w:val="false"/>
                <w:color w:val="000000"/>
                <w:sz w:val="20"/>
              </w:rPr>
              <w:t>3</w:t>
            </w:r>
          </w:p>
          <w:bookmarkEnd w:id="2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75"/>
          <w:p>
            <w:pPr>
              <w:spacing w:after="20"/>
              <w:ind w:left="20"/>
              <w:jc w:val="both"/>
            </w:pPr>
            <w:r>
              <w:rPr>
                <w:rFonts w:ascii="Times New Roman"/>
                <w:b w:val="false"/>
                <w:i w:val="false"/>
                <w:color w:val="000000"/>
                <w:sz w:val="20"/>
              </w:rPr>
              <w:t>
3</w:t>
            </w:r>
          </w:p>
          <w:bookmarkEnd w:id="2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76"/>
          <w:p>
            <w:pPr>
              <w:spacing w:after="20"/>
              <w:ind w:left="20"/>
              <w:jc w:val="both"/>
            </w:pPr>
            <w:r>
              <w:rPr>
                <w:rFonts w:ascii="Times New Roman"/>
                <w:b w:val="false"/>
                <w:i w:val="false"/>
                <w:color w:val="000000"/>
                <w:sz w:val="20"/>
              </w:rPr>
              <w:t>
3</w:t>
            </w:r>
          </w:p>
          <w:bookmarkEnd w:id="2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77"/>
          <w:p>
            <w:pPr>
              <w:spacing w:after="20"/>
              <w:ind w:left="20"/>
              <w:jc w:val="both"/>
            </w:pPr>
            <w:r>
              <w:rPr>
                <w:rFonts w:ascii="Times New Roman"/>
                <w:b w:val="false"/>
                <w:i w:val="false"/>
                <w:color w:val="000000"/>
                <w:sz w:val="20"/>
              </w:rPr>
              <w:t>
4</w:t>
            </w:r>
          </w:p>
          <w:bookmarkEnd w:id="2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78"/>
          <w:p>
            <w:pPr>
              <w:spacing w:after="20"/>
              <w:ind w:left="20"/>
              <w:jc w:val="both"/>
            </w:pPr>
            <w:r>
              <w:rPr>
                <w:rFonts w:ascii="Times New Roman"/>
                <w:b w:val="false"/>
                <w:i w:val="false"/>
                <w:color w:val="000000"/>
                <w:sz w:val="20"/>
              </w:rPr>
              <w:t>
4</w:t>
            </w:r>
          </w:p>
          <w:bookmarkEnd w:id="2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79"/>
          <w:p>
            <w:pPr>
              <w:spacing w:after="20"/>
              <w:ind w:left="20"/>
              <w:jc w:val="both"/>
            </w:pPr>
            <w:r>
              <w:rPr>
                <w:rFonts w:ascii="Times New Roman"/>
                <w:b w:val="false"/>
                <w:i w:val="false"/>
                <w:color w:val="000000"/>
                <w:sz w:val="20"/>
              </w:rPr>
              <w:t>
4</w:t>
            </w:r>
          </w:p>
          <w:bookmarkEnd w:id="2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2466644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80"/>
          <w:p>
            <w:pPr>
              <w:spacing w:after="20"/>
              <w:ind w:left="20"/>
              <w:jc w:val="both"/>
            </w:pPr>
            <w:r>
              <w:rPr>
                <w:rFonts w:ascii="Times New Roman"/>
                <w:b w:val="false"/>
                <w:i w:val="false"/>
                <w:color w:val="000000"/>
                <w:sz w:val="20"/>
              </w:rPr>
              <w:t>
Функционалдық топ</w:t>
            </w:r>
          </w:p>
          <w:bookmarkEnd w:id="280"/>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81"/>
          <w:p>
            <w:pPr>
              <w:spacing w:after="20"/>
              <w:ind w:left="20"/>
              <w:jc w:val="both"/>
            </w:pPr>
            <w:r>
              <w:rPr>
                <w:rFonts w:ascii="Times New Roman"/>
                <w:b w:val="false"/>
                <w:i w:val="false"/>
                <w:color w:val="000000"/>
                <w:sz w:val="20"/>
              </w:rPr>
              <w:t>
 </w:t>
            </w:r>
          </w:p>
          <w:bookmarkEnd w:id="28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82"/>
          <w:p>
            <w:pPr>
              <w:spacing w:after="20"/>
              <w:ind w:left="20"/>
              <w:jc w:val="both"/>
            </w:pPr>
            <w:r>
              <w:rPr>
                <w:rFonts w:ascii="Times New Roman"/>
                <w:b w:val="false"/>
                <w:i w:val="false"/>
                <w:color w:val="000000"/>
                <w:sz w:val="20"/>
              </w:rPr>
              <w:t>
 </w:t>
            </w:r>
          </w:p>
          <w:bookmarkEnd w:id="28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83"/>
          <w:p>
            <w:pPr>
              <w:spacing w:after="20"/>
              <w:ind w:left="20"/>
              <w:jc w:val="both"/>
            </w:pPr>
            <w:r>
              <w:rPr>
                <w:rFonts w:ascii="Times New Roman"/>
                <w:b w:val="false"/>
                <w:i w:val="false"/>
                <w:color w:val="000000"/>
                <w:sz w:val="20"/>
              </w:rPr>
              <w:t>
 </w:t>
            </w:r>
          </w:p>
          <w:bookmarkEnd w:id="28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84"/>
          <w:p>
            <w:pPr>
              <w:spacing w:after="20"/>
              <w:ind w:left="20"/>
              <w:jc w:val="both"/>
            </w:pPr>
            <w:r>
              <w:rPr>
                <w:rFonts w:ascii="Times New Roman"/>
                <w:b w:val="false"/>
                <w:i w:val="false"/>
                <w:color w:val="000000"/>
                <w:sz w:val="20"/>
              </w:rPr>
              <w:t>
1</w:t>
            </w:r>
          </w:p>
          <w:bookmarkEnd w:id="28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85"/>
          <w:p>
            <w:pPr>
              <w:spacing w:after="20"/>
              <w:ind w:left="20"/>
              <w:jc w:val="both"/>
            </w:pPr>
            <w:r>
              <w:rPr>
                <w:rFonts w:ascii="Times New Roman"/>
                <w:b w:val="false"/>
                <w:i w:val="false"/>
                <w:color w:val="000000"/>
                <w:sz w:val="20"/>
              </w:rPr>
              <w:t>
 </w:t>
            </w:r>
          </w:p>
          <w:bookmarkEnd w:id="28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4024043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86"/>
          <w:p>
            <w:pPr>
              <w:spacing w:after="20"/>
              <w:ind w:left="20"/>
              <w:jc w:val="both"/>
            </w:pPr>
            <w:r>
              <w:rPr>
                <w:rFonts w:ascii="Times New Roman"/>
                <w:b w:val="false"/>
                <w:i w:val="false"/>
                <w:color w:val="000000"/>
                <w:sz w:val="20"/>
              </w:rPr>
              <w:t>
</w:t>
            </w:r>
            <w:r>
              <w:rPr>
                <w:rFonts w:ascii="Times New Roman"/>
                <w:b/>
                <w:i w:val="false"/>
                <w:color w:val="000000"/>
                <w:sz w:val="20"/>
              </w:rPr>
              <w:t>01</w:t>
            </w:r>
          </w:p>
          <w:bookmarkEnd w:id="28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сипаттағы мемлекеттiк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543159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87"/>
          <w:p>
            <w:pPr>
              <w:spacing w:after="20"/>
              <w:ind w:left="20"/>
              <w:jc w:val="both"/>
            </w:pPr>
            <w:r>
              <w:rPr>
                <w:rFonts w:ascii="Times New Roman"/>
                <w:b w:val="false"/>
                <w:i w:val="false"/>
                <w:color w:val="000000"/>
                <w:sz w:val="20"/>
              </w:rPr>
              <w:t>
 </w:t>
            </w:r>
          </w:p>
          <w:bookmarkEnd w:id="28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88"/>
          <w:p>
            <w:pPr>
              <w:spacing w:after="20"/>
              <w:ind w:left="20"/>
              <w:jc w:val="both"/>
            </w:pPr>
            <w:r>
              <w:rPr>
                <w:rFonts w:ascii="Times New Roman"/>
                <w:b w:val="false"/>
                <w:i w:val="false"/>
                <w:color w:val="000000"/>
                <w:sz w:val="20"/>
              </w:rPr>
              <w:t>
 </w:t>
            </w:r>
          </w:p>
          <w:bookmarkEnd w:id="28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89"/>
          <w:p>
            <w:pPr>
              <w:spacing w:after="20"/>
              <w:ind w:left="20"/>
              <w:jc w:val="both"/>
            </w:pPr>
            <w:r>
              <w:rPr>
                <w:rFonts w:ascii="Times New Roman"/>
                <w:b w:val="false"/>
                <w:i w:val="false"/>
                <w:color w:val="000000"/>
                <w:sz w:val="20"/>
              </w:rPr>
              <w:t>
 </w:t>
            </w:r>
          </w:p>
          <w:bookmarkEnd w:id="28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90"/>
          <w:p>
            <w:pPr>
              <w:spacing w:after="20"/>
              <w:ind w:left="20"/>
              <w:jc w:val="both"/>
            </w:pPr>
            <w:r>
              <w:rPr>
                <w:rFonts w:ascii="Times New Roman"/>
                <w:b w:val="false"/>
                <w:i w:val="false"/>
                <w:color w:val="000000"/>
                <w:sz w:val="20"/>
              </w:rPr>
              <w:t>
 </w:t>
            </w:r>
          </w:p>
          <w:bookmarkEnd w:id="29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91"/>
          <w:p>
            <w:pPr>
              <w:spacing w:after="20"/>
              <w:ind w:left="20"/>
              <w:jc w:val="both"/>
            </w:pPr>
            <w:r>
              <w:rPr>
                <w:rFonts w:ascii="Times New Roman"/>
                <w:b w:val="false"/>
                <w:i w:val="false"/>
                <w:color w:val="000000"/>
                <w:sz w:val="20"/>
              </w:rPr>
              <w:t>
 </w:t>
            </w:r>
          </w:p>
          <w:bookmarkEnd w:id="29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92"/>
          <w:p>
            <w:pPr>
              <w:spacing w:after="20"/>
              <w:ind w:left="20"/>
              <w:jc w:val="both"/>
            </w:pPr>
            <w:r>
              <w:rPr>
                <w:rFonts w:ascii="Times New Roman"/>
                <w:b w:val="false"/>
                <w:i w:val="false"/>
                <w:color w:val="000000"/>
                <w:sz w:val="20"/>
              </w:rPr>
              <w:t>
 </w:t>
            </w:r>
          </w:p>
          <w:bookmarkEnd w:id="29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93"/>
          <w:p>
            <w:pPr>
              <w:spacing w:after="20"/>
              <w:ind w:left="20"/>
              <w:jc w:val="both"/>
            </w:pPr>
            <w:r>
              <w:rPr>
                <w:rFonts w:ascii="Times New Roman"/>
                <w:b w:val="false"/>
                <w:i w:val="false"/>
                <w:color w:val="000000"/>
                <w:sz w:val="20"/>
              </w:rPr>
              <w:t>
 </w:t>
            </w:r>
          </w:p>
          <w:bookmarkEnd w:id="29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94"/>
          <w:p>
            <w:pPr>
              <w:spacing w:after="20"/>
              <w:ind w:left="20"/>
              <w:jc w:val="both"/>
            </w:pPr>
            <w:r>
              <w:rPr>
                <w:rFonts w:ascii="Times New Roman"/>
                <w:b w:val="false"/>
                <w:i w:val="false"/>
                <w:color w:val="000000"/>
                <w:sz w:val="20"/>
              </w:rPr>
              <w:t>
 </w:t>
            </w:r>
          </w:p>
          <w:bookmarkEnd w:id="29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95"/>
          <w:p>
            <w:pPr>
              <w:spacing w:after="20"/>
              <w:ind w:left="20"/>
              <w:jc w:val="both"/>
            </w:pPr>
            <w:r>
              <w:rPr>
                <w:rFonts w:ascii="Times New Roman"/>
                <w:b w:val="false"/>
                <w:i w:val="false"/>
                <w:color w:val="000000"/>
                <w:sz w:val="20"/>
              </w:rPr>
              <w:t>
 </w:t>
            </w:r>
          </w:p>
          <w:bookmarkEnd w:id="29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96"/>
          <w:p>
            <w:pPr>
              <w:spacing w:after="20"/>
              <w:ind w:left="20"/>
              <w:jc w:val="both"/>
            </w:pPr>
            <w:r>
              <w:rPr>
                <w:rFonts w:ascii="Times New Roman"/>
                <w:b w:val="false"/>
                <w:i w:val="false"/>
                <w:color w:val="000000"/>
                <w:sz w:val="20"/>
              </w:rPr>
              <w:t>
 </w:t>
            </w:r>
          </w:p>
          <w:bookmarkEnd w:id="29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97"/>
          <w:p>
            <w:pPr>
              <w:spacing w:after="20"/>
              <w:ind w:left="20"/>
              <w:jc w:val="both"/>
            </w:pPr>
            <w:r>
              <w:rPr>
                <w:rFonts w:ascii="Times New Roman"/>
                <w:b w:val="false"/>
                <w:i w:val="false"/>
                <w:color w:val="000000"/>
                <w:sz w:val="20"/>
              </w:rPr>
              <w:t>
 </w:t>
            </w:r>
          </w:p>
          <w:bookmarkEnd w:id="29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98"/>
          <w:p>
            <w:pPr>
              <w:spacing w:after="20"/>
              <w:ind w:left="20"/>
              <w:jc w:val="both"/>
            </w:pPr>
            <w:r>
              <w:rPr>
                <w:rFonts w:ascii="Times New Roman"/>
                <w:b w:val="false"/>
                <w:i w:val="false"/>
                <w:color w:val="000000"/>
                <w:sz w:val="20"/>
              </w:rPr>
              <w:t>
 </w:t>
            </w:r>
          </w:p>
          <w:bookmarkEnd w:id="29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99"/>
          <w:p>
            <w:pPr>
              <w:spacing w:after="20"/>
              <w:ind w:left="20"/>
              <w:jc w:val="both"/>
            </w:pPr>
            <w:r>
              <w:rPr>
                <w:rFonts w:ascii="Times New Roman"/>
                <w:b w:val="false"/>
                <w:i w:val="false"/>
                <w:color w:val="000000"/>
                <w:sz w:val="20"/>
              </w:rPr>
              <w:t>
 </w:t>
            </w:r>
          </w:p>
          <w:bookmarkEnd w:id="29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00"/>
          <w:p>
            <w:pPr>
              <w:spacing w:after="20"/>
              <w:ind w:left="20"/>
              <w:jc w:val="both"/>
            </w:pPr>
            <w:r>
              <w:rPr>
                <w:rFonts w:ascii="Times New Roman"/>
                <w:b w:val="false"/>
                <w:i w:val="false"/>
                <w:color w:val="000000"/>
                <w:sz w:val="20"/>
              </w:rPr>
              <w:t>
 </w:t>
            </w:r>
          </w:p>
          <w:bookmarkEnd w:id="30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01"/>
          <w:p>
            <w:pPr>
              <w:spacing w:after="20"/>
              <w:ind w:left="20"/>
              <w:jc w:val="both"/>
            </w:pPr>
            <w:r>
              <w:rPr>
                <w:rFonts w:ascii="Times New Roman"/>
                <w:b w:val="false"/>
                <w:i w:val="false"/>
                <w:color w:val="000000"/>
                <w:sz w:val="20"/>
              </w:rPr>
              <w:t>
 </w:t>
            </w:r>
          </w:p>
          <w:bookmarkEnd w:id="30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02"/>
          <w:p>
            <w:pPr>
              <w:spacing w:after="20"/>
              <w:ind w:left="20"/>
              <w:jc w:val="both"/>
            </w:pPr>
            <w:r>
              <w:rPr>
                <w:rFonts w:ascii="Times New Roman"/>
                <w:b w:val="false"/>
                <w:i w:val="false"/>
                <w:color w:val="000000"/>
                <w:sz w:val="20"/>
              </w:rPr>
              <w:t>
 </w:t>
            </w:r>
          </w:p>
          <w:bookmarkEnd w:id="30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03"/>
          <w:p>
            <w:pPr>
              <w:spacing w:after="20"/>
              <w:ind w:left="20"/>
              <w:jc w:val="both"/>
            </w:pPr>
            <w:r>
              <w:rPr>
                <w:rFonts w:ascii="Times New Roman"/>
                <w:b w:val="false"/>
                <w:i w:val="false"/>
                <w:color w:val="000000"/>
                <w:sz w:val="20"/>
              </w:rPr>
              <w:t>
 </w:t>
            </w:r>
          </w:p>
          <w:bookmarkEnd w:id="30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04"/>
          <w:p>
            <w:pPr>
              <w:spacing w:after="20"/>
              <w:ind w:left="20"/>
              <w:jc w:val="both"/>
            </w:pPr>
            <w:r>
              <w:rPr>
                <w:rFonts w:ascii="Times New Roman"/>
                <w:b w:val="false"/>
                <w:i w:val="false"/>
                <w:color w:val="000000"/>
                <w:sz w:val="20"/>
              </w:rPr>
              <w:t>
 </w:t>
            </w:r>
          </w:p>
          <w:bookmarkEnd w:id="30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05"/>
          <w:p>
            <w:pPr>
              <w:spacing w:after="20"/>
              <w:ind w:left="20"/>
              <w:jc w:val="both"/>
            </w:pPr>
            <w:r>
              <w:rPr>
                <w:rFonts w:ascii="Times New Roman"/>
                <w:b w:val="false"/>
                <w:i w:val="false"/>
                <w:color w:val="000000"/>
                <w:sz w:val="20"/>
              </w:rPr>
              <w:t>
 </w:t>
            </w:r>
          </w:p>
          <w:bookmarkEnd w:id="30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06"/>
          <w:p>
            <w:pPr>
              <w:spacing w:after="20"/>
              <w:ind w:left="20"/>
              <w:jc w:val="both"/>
            </w:pPr>
            <w:r>
              <w:rPr>
                <w:rFonts w:ascii="Times New Roman"/>
                <w:b w:val="false"/>
                <w:i w:val="false"/>
                <w:color w:val="000000"/>
                <w:sz w:val="20"/>
              </w:rPr>
              <w:t>
 </w:t>
            </w:r>
          </w:p>
          <w:bookmarkEnd w:id="30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07"/>
          <w:p>
            <w:pPr>
              <w:spacing w:after="20"/>
              <w:ind w:left="20"/>
              <w:jc w:val="both"/>
            </w:pPr>
            <w:r>
              <w:rPr>
                <w:rFonts w:ascii="Times New Roman"/>
                <w:b w:val="false"/>
                <w:i w:val="false"/>
                <w:color w:val="000000"/>
                <w:sz w:val="20"/>
              </w:rPr>
              <w:t>
 </w:t>
            </w:r>
          </w:p>
          <w:bookmarkEnd w:id="30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08"/>
          <w:p>
            <w:pPr>
              <w:spacing w:after="20"/>
              <w:ind w:left="20"/>
              <w:jc w:val="both"/>
            </w:pPr>
            <w:r>
              <w:rPr>
                <w:rFonts w:ascii="Times New Roman"/>
                <w:b w:val="false"/>
                <w:i w:val="false"/>
                <w:color w:val="000000"/>
                <w:sz w:val="20"/>
              </w:rPr>
              <w:t>
</w:t>
            </w:r>
            <w:r>
              <w:rPr>
                <w:rFonts w:ascii="Times New Roman"/>
                <w:b/>
                <w:i w:val="false"/>
                <w:color w:val="000000"/>
                <w:sz w:val="20"/>
              </w:rPr>
              <w:t>02</w:t>
            </w:r>
          </w:p>
          <w:bookmarkEnd w:id="30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13277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09"/>
          <w:p>
            <w:pPr>
              <w:spacing w:after="20"/>
              <w:ind w:left="20"/>
              <w:jc w:val="both"/>
            </w:pPr>
            <w:r>
              <w:rPr>
                <w:rFonts w:ascii="Times New Roman"/>
                <w:b w:val="false"/>
                <w:i w:val="false"/>
                <w:color w:val="000000"/>
                <w:sz w:val="20"/>
              </w:rPr>
              <w:t>
 </w:t>
            </w:r>
          </w:p>
          <w:bookmarkEnd w:id="30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10"/>
          <w:p>
            <w:pPr>
              <w:spacing w:after="20"/>
              <w:ind w:left="20"/>
              <w:jc w:val="both"/>
            </w:pPr>
            <w:r>
              <w:rPr>
                <w:rFonts w:ascii="Times New Roman"/>
                <w:b w:val="false"/>
                <w:i w:val="false"/>
                <w:color w:val="000000"/>
                <w:sz w:val="20"/>
              </w:rPr>
              <w:t>
 </w:t>
            </w:r>
          </w:p>
          <w:bookmarkEnd w:id="31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11"/>
          <w:p>
            <w:pPr>
              <w:spacing w:after="20"/>
              <w:ind w:left="20"/>
              <w:jc w:val="both"/>
            </w:pPr>
            <w:r>
              <w:rPr>
                <w:rFonts w:ascii="Times New Roman"/>
                <w:b w:val="false"/>
                <w:i w:val="false"/>
                <w:color w:val="000000"/>
                <w:sz w:val="20"/>
              </w:rPr>
              <w:t>
 </w:t>
            </w:r>
          </w:p>
          <w:bookmarkEnd w:id="31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12"/>
          <w:p>
            <w:pPr>
              <w:spacing w:after="20"/>
              <w:ind w:left="20"/>
              <w:jc w:val="both"/>
            </w:pPr>
            <w:r>
              <w:rPr>
                <w:rFonts w:ascii="Times New Roman"/>
                <w:b w:val="false"/>
                <w:i w:val="false"/>
                <w:color w:val="000000"/>
                <w:sz w:val="20"/>
              </w:rPr>
              <w:t>
 </w:t>
            </w:r>
          </w:p>
          <w:bookmarkEnd w:id="31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13"/>
          <w:p>
            <w:pPr>
              <w:spacing w:after="20"/>
              <w:ind w:left="20"/>
              <w:jc w:val="both"/>
            </w:pPr>
            <w:r>
              <w:rPr>
                <w:rFonts w:ascii="Times New Roman"/>
                <w:b w:val="false"/>
                <w:i w:val="false"/>
                <w:color w:val="000000"/>
                <w:sz w:val="20"/>
              </w:rPr>
              <w:t>
 </w:t>
            </w:r>
          </w:p>
          <w:bookmarkEnd w:id="31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14"/>
          <w:p>
            <w:pPr>
              <w:spacing w:after="20"/>
              <w:ind w:left="20"/>
              <w:jc w:val="both"/>
            </w:pPr>
            <w:r>
              <w:rPr>
                <w:rFonts w:ascii="Times New Roman"/>
                <w:b w:val="false"/>
                <w:i w:val="false"/>
                <w:color w:val="000000"/>
                <w:sz w:val="20"/>
              </w:rPr>
              <w:t>
 </w:t>
            </w:r>
          </w:p>
          <w:bookmarkEnd w:id="31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15"/>
          <w:p>
            <w:pPr>
              <w:spacing w:after="20"/>
              <w:ind w:left="20"/>
              <w:jc w:val="both"/>
            </w:pPr>
            <w:r>
              <w:rPr>
                <w:rFonts w:ascii="Times New Roman"/>
                <w:b w:val="false"/>
                <w:i w:val="false"/>
                <w:color w:val="000000"/>
                <w:sz w:val="20"/>
              </w:rPr>
              <w:t>
</w:t>
            </w:r>
            <w:r>
              <w:rPr>
                <w:rFonts w:ascii="Times New Roman"/>
                <w:b/>
                <w:i w:val="false"/>
                <w:color w:val="000000"/>
                <w:sz w:val="20"/>
              </w:rPr>
              <w:t>03</w:t>
            </w:r>
          </w:p>
          <w:bookmarkEnd w:id="31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 тәртіп, қауіпсіздік, құқықтық, сот, қылмыстық-атқару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16"/>
          <w:p>
            <w:pPr>
              <w:spacing w:after="20"/>
              <w:ind w:left="20"/>
              <w:jc w:val="both"/>
            </w:pPr>
            <w:r>
              <w:rPr>
                <w:rFonts w:ascii="Times New Roman"/>
                <w:b w:val="false"/>
                <w:i w:val="false"/>
                <w:color w:val="000000"/>
                <w:sz w:val="20"/>
              </w:rPr>
              <w:t>
 </w:t>
            </w:r>
          </w:p>
          <w:bookmarkEnd w:id="31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17"/>
          <w:p>
            <w:pPr>
              <w:spacing w:after="20"/>
              <w:ind w:left="20"/>
              <w:jc w:val="both"/>
            </w:pPr>
            <w:r>
              <w:rPr>
                <w:rFonts w:ascii="Times New Roman"/>
                <w:b w:val="false"/>
                <w:i w:val="false"/>
                <w:color w:val="000000"/>
                <w:sz w:val="20"/>
              </w:rPr>
              <w:t>
 </w:t>
            </w:r>
          </w:p>
          <w:bookmarkEnd w:id="31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18"/>
          <w:p>
            <w:pPr>
              <w:spacing w:after="20"/>
              <w:ind w:left="20"/>
              <w:jc w:val="both"/>
            </w:pPr>
            <w:r>
              <w:rPr>
                <w:rFonts w:ascii="Times New Roman"/>
                <w:b w:val="false"/>
                <w:i w:val="false"/>
                <w:color w:val="000000"/>
                <w:sz w:val="20"/>
              </w:rPr>
              <w:t>
 </w:t>
            </w:r>
          </w:p>
          <w:bookmarkEnd w:id="31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19"/>
          <w:p>
            <w:pPr>
              <w:spacing w:after="20"/>
              <w:ind w:left="20"/>
              <w:jc w:val="both"/>
            </w:pPr>
            <w:r>
              <w:rPr>
                <w:rFonts w:ascii="Times New Roman"/>
                <w:b w:val="false"/>
                <w:i w:val="false"/>
                <w:color w:val="000000"/>
                <w:sz w:val="20"/>
              </w:rPr>
              <w:t>
</w:t>
            </w:r>
            <w:r>
              <w:rPr>
                <w:rFonts w:ascii="Times New Roman"/>
                <w:b/>
                <w:i w:val="false"/>
                <w:color w:val="000000"/>
                <w:sz w:val="20"/>
              </w:rPr>
              <w:t>04</w:t>
            </w:r>
          </w:p>
          <w:bookmarkEnd w:id="31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Бiлiм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2262515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20"/>
          <w:p>
            <w:pPr>
              <w:spacing w:after="20"/>
              <w:ind w:left="20"/>
              <w:jc w:val="both"/>
            </w:pPr>
            <w:r>
              <w:rPr>
                <w:rFonts w:ascii="Times New Roman"/>
                <w:b w:val="false"/>
                <w:i w:val="false"/>
                <w:color w:val="000000"/>
                <w:sz w:val="20"/>
              </w:rPr>
              <w:t>
 </w:t>
            </w:r>
          </w:p>
          <w:bookmarkEnd w:id="3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21"/>
          <w:p>
            <w:pPr>
              <w:spacing w:after="20"/>
              <w:ind w:left="20"/>
              <w:jc w:val="both"/>
            </w:pPr>
            <w:r>
              <w:rPr>
                <w:rFonts w:ascii="Times New Roman"/>
                <w:b w:val="false"/>
                <w:i w:val="false"/>
                <w:color w:val="000000"/>
                <w:sz w:val="20"/>
              </w:rPr>
              <w:t>
 </w:t>
            </w:r>
          </w:p>
          <w:bookmarkEnd w:id="3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22"/>
          <w:p>
            <w:pPr>
              <w:spacing w:after="20"/>
              <w:ind w:left="20"/>
              <w:jc w:val="both"/>
            </w:pPr>
            <w:r>
              <w:rPr>
                <w:rFonts w:ascii="Times New Roman"/>
                <w:b w:val="false"/>
                <w:i w:val="false"/>
                <w:color w:val="000000"/>
                <w:sz w:val="20"/>
              </w:rPr>
              <w:t>
 </w:t>
            </w:r>
          </w:p>
          <w:bookmarkEnd w:id="3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23"/>
          <w:p>
            <w:pPr>
              <w:spacing w:after="20"/>
              <w:ind w:left="20"/>
              <w:jc w:val="both"/>
            </w:pPr>
            <w:r>
              <w:rPr>
                <w:rFonts w:ascii="Times New Roman"/>
                <w:b w:val="false"/>
                <w:i w:val="false"/>
                <w:color w:val="000000"/>
                <w:sz w:val="20"/>
              </w:rPr>
              <w:t>
 </w:t>
            </w:r>
          </w:p>
          <w:bookmarkEnd w:id="32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24"/>
          <w:p>
            <w:pPr>
              <w:spacing w:after="20"/>
              <w:ind w:left="20"/>
              <w:jc w:val="both"/>
            </w:pPr>
            <w:r>
              <w:rPr>
                <w:rFonts w:ascii="Times New Roman"/>
                <w:b w:val="false"/>
                <w:i w:val="false"/>
                <w:color w:val="000000"/>
                <w:sz w:val="20"/>
              </w:rPr>
              <w:t>
 </w:t>
            </w:r>
          </w:p>
          <w:bookmarkEnd w:id="32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1969913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25"/>
          <w:p>
            <w:pPr>
              <w:spacing w:after="20"/>
              <w:ind w:left="20"/>
              <w:jc w:val="both"/>
            </w:pPr>
            <w:r>
              <w:rPr>
                <w:rFonts w:ascii="Times New Roman"/>
                <w:b w:val="false"/>
                <w:i w:val="false"/>
                <w:color w:val="000000"/>
                <w:sz w:val="20"/>
              </w:rPr>
              <w:t>
 </w:t>
            </w:r>
          </w:p>
          <w:bookmarkEnd w:id="32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1918813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26"/>
          <w:p>
            <w:pPr>
              <w:spacing w:after="20"/>
              <w:ind w:left="20"/>
              <w:jc w:val="both"/>
            </w:pPr>
            <w:r>
              <w:rPr>
                <w:rFonts w:ascii="Times New Roman"/>
                <w:b w:val="false"/>
                <w:i w:val="false"/>
                <w:color w:val="000000"/>
                <w:sz w:val="20"/>
              </w:rPr>
              <w:t>
 </w:t>
            </w:r>
          </w:p>
          <w:bookmarkEnd w:id="32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1858638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27"/>
          <w:p>
            <w:pPr>
              <w:spacing w:after="20"/>
              <w:ind w:left="20"/>
              <w:jc w:val="both"/>
            </w:pPr>
            <w:r>
              <w:rPr>
                <w:rFonts w:ascii="Times New Roman"/>
                <w:b w:val="false"/>
                <w:i w:val="false"/>
                <w:color w:val="000000"/>
                <w:sz w:val="20"/>
              </w:rPr>
              <w:t>
 </w:t>
            </w:r>
          </w:p>
          <w:bookmarkEnd w:id="32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28"/>
          <w:p>
            <w:pPr>
              <w:spacing w:after="20"/>
              <w:ind w:left="20"/>
              <w:jc w:val="both"/>
            </w:pPr>
            <w:r>
              <w:rPr>
                <w:rFonts w:ascii="Times New Roman"/>
                <w:b w:val="false"/>
                <w:i w:val="false"/>
                <w:color w:val="000000"/>
                <w:sz w:val="20"/>
              </w:rPr>
              <w:t>
 </w:t>
            </w:r>
          </w:p>
          <w:bookmarkEnd w:id="32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29"/>
          <w:p>
            <w:pPr>
              <w:spacing w:after="20"/>
              <w:ind w:left="20"/>
              <w:jc w:val="both"/>
            </w:pPr>
            <w:r>
              <w:rPr>
                <w:rFonts w:ascii="Times New Roman"/>
                <w:b w:val="false"/>
                <w:i w:val="false"/>
                <w:color w:val="000000"/>
                <w:sz w:val="20"/>
              </w:rPr>
              <w:t>
 </w:t>
            </w:r>
          </w:p>
          <w:bookmarkEnd w:id="32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30"/>
          <w:p>
            <w:pPr>
              <w:spacing w:after="20"/>
              <w:ind w:left="20"/>
              <w:jc w:val="both"/>
            </w:pPr>
            <w:r>
              <w:rPr>
                <w:rFonts w:ascii="Times New Roman"/>
                <w:b w:val="false"/>
                <w:i w:val="false"/>
                <w:color w:val="000000"/>
                <w:sz w:val="20"/>
              </w:rPr>
              <w:t>
 </w:t>
            </w:r>
          </w:p>
          <w:bookmarkEnd w:id="33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31"/>
          <w:p>
            <w:pPr>
              <w:spacing w:after="20"/>
              <w:ind w:left="20"/>
              <w:jc w:val="both"/>
            </w:pPr>
            <w:r>
              <w:rPr>
                <w:rFonts w:ascii="Times New Roman"/>
                <w:b w:val="false"/>
                <w:i w:val="false"/>
                <w:color w:val="000000"/>
                <w:sz w:val="20"/>
              </w:rPr>
              <w:t>
 </w:t>
            </w:r>
          </w:p>
          <w:bookmarkEnd w:id="33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32"/>
          <w:p>
            <w:pPr>
              <w:spacing w:after="20"/>
              <w:ind w:left="20"/>
              <w:jc w:val="both"/>
            </w:pPr>
            <w:r>
              <w:rPr>
                <w:rFonts w:ascii="Times New Roman"/>
                <w:b w:val="false"/>
                <w:i w:val="false"/>
                <w:color w:val="000000"/>
                <w:sz w:val="20"/>
              </w:rPr>
              <w:t>
 </w:t>
            </w:r>
          </w:p>
          <w:bookmarkEnd w:id="33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33"/>
          <w:p>
            <w:pPr>
              <w:spacing w:after="20"/>
              <w:ind w:left="20"/>
              <w:jc w:val="both"/>
            </w:pPr>
            <w:r>
              <w:rPr>
                <w:rFonts w:ascii="Times New Roman"/>
                <w:b w:val="false"/>
                <w:i w:val="false"/>
                <w:color w:val="000000"/>
                <w:sz w:val="20"/>
              </w:rPr>
              <w:t>
 </w:t>
            </w:r>
          </w:p>
          <w:bookmarkEnd w:id="33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34"/>
          <w:p>
            <w:pPr>
              <w:spacing w:after="20"/>
              <w:ind w:left="20"/>
              <w:jc w:val="both"/>
            </w:pPr>
            <w:r>
              <w:rPr>
                <w:rFonts w:ascii="Times New Roman"/>
                <w:b w:val="false"/>
                <w:i w:val="false"/>
                <w:color w:val="000000"/>
                <w:sz w:val="20"/>
              </w:rPr>
              <w:t>
 </w:t>
            </w:r>
          </w:p>
          <w:bookmarkEnd w:id="33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35"/>
          <w:p>
            <w:pPr>
              <w:spacing w:after="20"/>
              <w:ind w:left="20"/>
              <w:jc w:val="both"/>
            </w:pPr>
            <w:r>
              <w:rPr>
                <w:rFonts w:ascii="Times New Roman"/>
                <w:b w:val="false"/>
                <w:i w:val="false"/>
                <w:color w:val="000000"/>
                <w:sz w:val="20"/>
              </w:rPr>
              <w:t>
 </w:t>
            </w:r>
          </w:p>
          <w:bookmarkEnd w:id="33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36"/>
          <w:p>
            <w:pPr>
              <w:spacing w:after="20"/>
              <w:ind w:left="20"/>
              <w:jc w:val="both"/>
            </w:pPr>
            <w:r>
              <w:rPr>
                <w:rFonts w:ascii="Times New Roman"/>
                <w:b w:val="false"/>
                <w:i w:val="false"/>
                <w:color w:val="000000"/>
                <w:sz w:val="20"/>
              </w:rPr>
              <w:t>
 </w:t>
            </w:r>
          </w:p>
          <w:bookmarkEnd w:id="33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37"/>
          <w:p>
            <w:pPr>
              <w:spacing w:after="20"/>
              <w:ind w:left="20"/>
              <w:jc w:val="both"/>
            </w:pPr>
            <w:r>
              <w:rPr>
                <w:rFonts w:ascii="Times New Roman"/>
                <w:b w:val="false"/>
                <w:i w:val="false"/>
                <w:color w:val="000000"/>
                <w:sz w:val="20"/>
              </w:rPr>
              <w:t>
 </w:t>
            </w:r>
          </w:p>
          <w:bookmarkEnd w:id="33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38"/>
          <w:p>
            <w:pPr>
              <w:spacing w:after="20"/>
              <w:ind w:left="20"/>
              <w:jc w:val="both"/>
            </w:pPr>
            <w:r>
              <w:rPr>
                <w:rFonts w:ascii="Times New Roman"/>
                <w:b w:val="false"/>
                <w:i w:val="false"/>
                <w:color w:val="000000"/>
                <w:sz w:val="20"/>
              </w:rPr>
              <w:t>
</w:t>
            </w:r>
            <w:r>
              <w:rPr>
                <w:rFonts w:ascii="Times New Roman"/>
                <w:b/>
                <w:i w:val="false"/>
                <w:color w:val="000000"/>
                <w:sz w:val="20"/>
              </w:rPr>
              <w:t>06</w:t>
            </w:r>
          </w:p>
          <w:bookmarkEnd w:id="33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Әлеуметтiк көмек және әлеуметтiк қамсыздандыру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118757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39"/>
          <w:p>
            <w:pPr>
              <w:spacing w:after="20"/>
              <w:ind w:left="20"/>
              <w:jc w:val="both"/>
            </w:pPr>
            <w:r>
              <w:rPr>
                <w:rFonts w:ascii="Times New Roman"/>
                <w:b w:val="false"/>
                <w:i w:val="false"/>
                <w:color w:val="000000"/>
                <w:sz w:val="20"/>
              </w:rPr>
              <w:t>
 </w:t>
            </w:r>
          </w:p>
          <w:bookmarkEnd w:id="33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40"/>
          <w:p>
            <w:pPr>
              <w:spacing w:after="20"/>
              <w:ind w:left="20"/>
              <w:jc w:val="both"/>
            </w:pPr>
            <w:r>
              <w:rPr>
                <w:rFonts w:ascii="Times New Roman"/>
                <w:b w:val="false"/>
                <w:i w:val="false"/>
                <w:color w:val="000000"/>
                <w:sz w:val="20"/>
              </w:rPr>
              <w:t>
 </w:t>
            </w:r>
          </w:p>
          <w:bookmarkEnd w:id="34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41"/>
          <w:p>
            <w:pPr>
              <w:spacing w:after="20"/>
              <w:ind w:left="20"/>
              <w:jc w:val="both"/>
            </w:pPr>
            <w:r>
              <w:rPr>
                <w:rFonts w:ascii="Times New Roman"/>
                <w:b w:val="false"/>
                <w:i w:val="false"/>
                <w:color w:val="000000"/>
                <w:sz w:val="20"/>
              </w:rPr>
              <w:t>
 </w:t>
            </w:r>
          </w:p>
          <w:bookmarkEnd w:id="34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42"/>
          <w:p>
            <w:pPr>
              <w:spacing w:after="20"/>
              <w:ind w:left="20"/>
              <w:jc w:val="both"/>
            </w:pPr>
            <w:r>
              <w:rPr>
                <w:rFonts w:ascii="Times New Roman"/>
                <w:b w:val="false"/>
                <w:i w:val="false"/>
                <w:color w:val="000000"/>
                <w:sz w:val="20"/>
              </w:rPr>
              <w:t>
 </w:t>
            </w:r>
          </w:p>
          <w:bookmarkEnd w:id="34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43"/>
          <w:p>
            <w:pPr>
              <w:spacing w:after="20"/>
              <w:ind w:left="20"/>
              <w:jc w:val="both"/>
            </w:pPr>
            <w:r>
              <w:rPr>
                <w:rFonts w:ascii="Times New Roman"/>
                <w:b w:val="false"/>
                <w:i w:val="false"/>
                <w:color w:val="000000"/>
                <w:sz w:val="20"/>
              </w:rPr>
              <w:t>
 </w:t>
            </w:r>
          </w:p>
          <w:bookmarkEnd w:id="34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44"/>
          <w:p>
            <w:pPr>
              <w:spacing w:after="20"/>
              <w:ind w:left="20"/>
              <w:jc w:val="both"/>
            </w:pPr>
            <w:r>
              <w:rPr>
                <w:rFonts w:ascii="Times New Roman"/>
                <w:b w:val="false"/>
                <w:i w:val="false"/>
                <w:color w:val="000000"/>
                <w:sz w:val="20"/>
              </w:rPr>
              <w:t>
 </w:t>
            </w:r>
          </w:p>
          <w:bookmarkEnd w:id="34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45"/>
          <w:p>
            <w:pPr>
              <w:spacing w:after="20"/>
              <w:ind w:left="20"/>
              <w:jc w:val="both"/>
            </w:pPr>
            <w:r>
              <w:rPr>
                <w:rFonts w:ascii="Times New Roman"/>
                <w:b w:val="false"/>
                <w:i w:val="false"/>
                <w:color w:val="000000"/>
                <w:sz w:val="20"/>
              </w:rPr>
              <w:t>
 </w:t>
            </w:r>
          </w:p>
          <w:bookmarkEnd w:id="34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46"/>
          <w:p>
            <w:pPr>
              <w:spacing w:after="20"/>
              <w:ind w:left="20"/>
              <w:jc w:val="both"/>
            </w:pPr>
            <w:r>
              <w:rPr>
                <w:rFonts w:ascii="Times New Roman"/>
                <w:b w:val="false"/>
                <w:i w:val="false"/>
                <w:color w:val="000000"/>
                <w:sz w:val="20"/>
              </w:rPr>
              <w:t>
 </w:t>
            </w:r>
          </w:p>
          <w:bookmarkEnd w:id="34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47"/>
          <w:p>
            <w:pPr>
              <w:spacing w:after="20"/>
              <w:ind w:left="20"/>
              <w:jc w:val="both"/>
            </w:pPr>
            <w:r>
              <w:rPr>
                <w:rFonts w:ascii="Times New Roman"/>
                <w:b w:val="false"/>
                <w:i w:val="false"/>
                <w:color w:val="000000"/>
                <w:sz w:val="20"/>
              </w:rPr>
              <w:t>
 </w:t>
            </w:r>
          </w:p>
          <w:bookmarkEnd w:id="34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48"/>
          <w:p>
            <w:pPr>
              <w:spacing w:after="20"/>
              <w:ind w:left="20"/>
              <w:jc w:val="both"/>
            </w:pPr>
            <w:r>
              <w:rPr>
                <w:rFonts w:ascii="Times New Roman"/>
                <w:b w:val="false"/>
                <w:i w:val="false"/>
                <w:color w:val="000000"/>
                <w:sz w:val="20"/>
              </w:rPr>
              <w:t>
 </w:t>
            </w:r>
          </w:p>
          <w:bookmarkEnd w:id="34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49"/>
          <w:p>
            <w:pPr>
              <w:spacing w:after="20"/>
              <w:ind w:left="20"/>
              <w:jc w:val="both"/>
            </w:pPr>
            <w:r>
              <w:rPr>
                <w:rFonts w:ascii="Times New Roman"/>
                <w:b w:val="false"/>
                <w:i w:val="false"/>
                <w:color w:val="000000"/>
                <w:sz w:val="20"/>
              </w:rPr>
              <w:t>
 </w:t>
            </w:r>
          </w:p>
          <w:bookmarkEnd w:id="34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50"/>
          <w:p>
            <w:pPr>
              <w:spacing w:after="20"/>
              <w:ind w:left="20"/>
              <w:jc w:val="both"/>
            </w:pPr>
            <w:r>
              <w:rPr>
                <w:rFonts w:ascii="Times New Roman"/>
                <w:b w:val="false"/>
                <w:i w:val="false"/>
                <w:color w:val="000000"/>
                <w:sz w:val="20"/>
              </w:rPr>
              <w:t>
 </w:t>
            </w:r>
          </w:p>
          <w:bookmarkEnd w:id="35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51"/>
          <w:p>
            <w:pPr>
              <w:spacing w:after="20"/>
              <w:ind w:left="20"/>
              <w:jc w:val="both"/>
            </w:pPr>
            <w:r>
              <w:rPr>
                <w:rFonts w:ascii="Times New Roman"/>
                <w:b w:val="false"/>
                <w:i w:val="false"/>
                <w:color w:val="000000"/>
                <w:sz w:val="20"/>
              </w:rPr>
              <w:t>
 </w:t>
            </w:r>
          </w:p>
          <w:bookmarkEnd w:id="35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52"/>
          <w:p>
            <w:pPr>
              <w:spacing w:after="20"/>
              <w:ind w:left="20"/>
              <w:jc w:val="both"/>
            </w:pPr>
            <w:r>
              <w:rPr>
                <w:rFonts w:ascii="Times New Roman"/>
                <w:b w:val="false"/>
                <w:i w:val="false"/>
                <w:color w:val="000000"/>
                <w:sz w:val="20"/>
              </w:rPr>
              <w:t>
 </w:t>
            </w:r>
          </w:p>
          <w:bookmarkEnd w:id="35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53"/>
          <w:p>
            <w:pPr>
              <w:spacing w:after="20"/>
              <w:ind w:left="20"/>
              <w:jc w:val="both"/>
            </w:pPr>
            <w:r>
              <w:rPr>
                <w:rFonts w:ascii="Times New Roman"/>
                <w:b w:val="false"/>
                <w:i w:val="false"/>
                <w:color w:val="000000"/>
                <w:sz w:val="20"/>
              </w:rPr>
              <w:t>
 </w:t>
            </w:r>
          </w:p>
          <w:bookmarkEnd w:id="35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54"/>
          <w:p>
            <w:pPr>
              <w:spacing w:after="20"/>
              <w:ind w:left="20"/>
              <w:jc w:val="both"/>
            </w:pPr>
            <w:r>
              <w:rPr>
                <w:rFonts w:ascii="Times New Roman"/>
                <w:b w:val="false"/>
                <w:i w:val="false"/>
                <w:color w:val="000000"/>
                <w:sz w:val="20"/>
              </w:rPr>
              <w:t>
 </w:t>
            </w:r>
          </w:p>
          <w:bookmarkEnd w:id="35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55"/>
          <w:p>
            <w:pPr>
              <w:spacing w:after="20"/>
              <w:ind w:left="20"/>
              <w:jc w:val="both"/>
            </w:pPr>
            <w:r>
              <w:rPr>
                <w:rFonts w:ascii="Times New Roman"/>
                <w:b w:val="false"/>
                <w:i w:val="false"/>
                <w:color w:val="000000"/>
                <w:sz w:val="20"/>
              </w:rPr>
              <w:t>
 </w:t>
            </w:r>
          </w:p>
          <w:bookmarkEnd w:id="35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56"/>
          <w:p>
            <w:pPr>
              <w:spacing w:after="20"/>
              <w:ind w:left="20"/>
              <w:jc w:val="both"/>
            </w:pPr>
            <w:r>
              <w:rPr>
                <w:rFonts w:ascii="Times New Roman"/>
                <w:b w:val="false"/>
                <w:i w:val="false"/>
                <w:color w:val="000000"/>
                <w:sz w:val="20"/>
              </w:rPr>
              <w:t>
 </w:t>
            </w:r>
          </w:p>
          <w:bookmarkEnd w:id="35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57"/>
          <w:p>
            <w:pPr>
              <w:spacing w:after="20"/>
              <w:ind w:left="20"/>
              <w:jc w:val="both"/>
            </w:pPr>
            <w:r>
              <w:rPr>
                <w:rFonts w:ascii="Times New Roman"/>
                <w:b w:val="false"/>
                <w:i w:val="false"/>
                <w:color w:val="000000"/>
                <w:sz w:val="20"/>
              </w:rPr>
              <w:t>
 </w:t>
            </w:r>
          </w:p>
          <w:bookmarkEnd w:id="35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58"/>
          <w:p>
            <w:pPr>
              <w:spacing w:after="20"/>
              <w:ind w:left="20"/>
              <w:jc w:val="both"/>
            </w:pPr>
            <w:r>
              <w:rPr>
                <w:rFonts w:ascii="Times New Roman"/>
                <w:b w:val="false"/>
                <w:i w:val="false"/>
                <w:color w:val="000000"/>
                <w:sz w:val="20"/>
              </w:rPr>
              <w:t>
 </w:t>
            </w:r>
          </w:p>
          <w:bookmarkEnd w:id="35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59"/>
          <w:p>
            <w:pPr>
              <w:spacing w:after="20"/>
              <w:ind w:left="20"/>
              <w:jc w:val="both"/>
            </w:pPr>
            <w:r>
              <w:rPr>
                <w:rFonts w:ascii="Times New Roman"/>
                <w:b w:val="false"/>
                <w:i w:val="false"/>
                <w:color w:val="000000"/>
                <w:sz w:val="20"/>
              </w:rPr>
              <w:t>
07</w:t>
            </w:r>
          </w:p>
          <w:bookmarkEnd w:id="35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60"/>
          <w:p>
            <w:pPr>
              <w:spacing w:after="20"/>
              <w:ind w:left="20"/>
              <w:jc w:val="both"/>
            </w:pPr>
            <w:r>
              <w:rPr>
                <w:rFonts w:ascii="Times New Roman"/>
                <w:b w:val="false"/>
                <w:i w:val="false"/>
                <w:color w:val="000000"/>
                <w:sz w:val="20"/>
              </w:rPr>
              <w:t>
 </w:t>
            </w:r>
          </w:p>
          <w:bookmarkEnd w:id="36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61"/>
          <w:p>
            <w:pPr>
              <w:spacing w:after="20"/>
              <w:ind w:left="20"/>
              <w:jc w:val="both"/>
            </w:pPr>
            <w:r>
              <w:rPr>
                <w:rFonts w:ascii="Times New Roman"/>
                <w:b w:val="false"/>
                <w:i w:val="false"/>
                <w:color w:val="000000"/>
                <w:sz w:val="20"/>
              </w:rPr>
              <w:t>
 </w:t>
            </w:r>
          </w:p>
          <w:bookmarkEnd w:id="36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62"/>
          <w:p>
            <w:pPr>
              <w:spacing w:after="20"/>
              <w:ind w:left="20"/>
              <w:jc w:val="both"/>
            </w:pPr>
            <w:r>
              <w:rPr>
                <w:rFonts w:ascii="Times New Roman"/>
                <w:b w:val="false"/>
                <w:i w:val="false"/>
                <w:color w:val="000000"/>
                <w:sz w:val="20"/>
              </w:rPr>
              <w:t>
 </w:t>
            </w:r>
          </w:p>
          <w:bookmarkEnd w:id="36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63"/>
          <w:p>
            <w:pPr>
              <w:spacing w:after="20"/>
              <w:ind w:left="20"/>
              <w:jc w:val="both"/>
            </w:pPr>
            <w:r>
              <w:rPr>
                <w:rFonts w:ascii="Times New Roman"/>
                <w:b w:val="false"/>
                <w:i w:val="false"/>
                <w:color w:val="000000"/>
                <w:sz w:val="20"/>
              </w:rPr>
              <w:t>
 </w:t>
            </w:r>
          </w:p>
          <w:bookmarkEnd w:id="36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64"/>
          <w:p>
            <w:pPr>
              <w:spacing w:after="20"/>
              <w:ind w:left="20"/>
              <w:jc w:val="both"/>
            </w:pPr>
            <w:r>
              <w:rPr>
                <w:rFonts w:ascii="Times New Roman"/>
                <w:b w:val="false"/>
                <w:i w:val="false"/>
                <w:color w:val="000000"/>
                <w:sz w:val="20"/>
              </w:rPr>
              <w:t>
 </w:t>
            </w:r>
          </w:p>
          <w:bookmarkEnd w:id="36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65"/>
          <w:p>
            <w:pPr>
              <w:spacing w:after="20"/>
              <w:ind w:left="20"/>
              <w:jc w:val="both"/>
            </w:pPr>
            <w:r>
              <w:rPr>
                <w:rFonts w:ascii="Times New Roman"/>
                <w:b w:val="false"/>
                <w:i w:val="false"/>
                <w:color w:val="000000"/>
                <w:sz w:val="20"/>
              </w:rPr>
              <w:t>
 </w:t>
            </w:r>
          </w:p>
          <w:bookmarkEnd w:id="36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66"/>
          <w:p>
            <w:pPr>
              <w:spacing w:after="20"/>
              <w:ind w:left="20"/>
              <w:jc w:val="both"/>
            </w:pPr>
            <w:r>
              <w:rPr>
                <w:rFonts w:ascii="Times New Roman"/>
                <w:b w:val="false"/>
                <w:i w:val="false"/>
                <w:color w:val="000000"/>
                <w:sz w:val="20"/>
              </w:rPr>
              <w:t>
 </w:t>
            </w:r>
          </w:p>
          <w:bookmarkEnd w:id="36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67"/>
          <w:p>
            <w:pPr>
              <w:spacing w:after="20"/>
              <w:ind w:left="20"/>
              <w:jc w:val="both"/>
            </w:pPr>
            <w:r>
              <w:rPr>
                <w:rFonts w:ascii="Times New Roman"/>
                <w:b w:val="false"/>
                <w:i w:val="false"/>
                <w:color w:val="000000"/>
                <w:sz w:val="20"/>
              </w:rPr>
              <w:t>
 </w:t>
            </w:r>
          </w:p>
          <w:bookmarkEnd w:id="36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68"/>
          <w:p>
            <w:pPr>
              <w:spacing w:after="20"/>
              <w:ind w:left="20"/>
              <w:jc w:val="both"/>
            </w:pPr>
            <w:r>
              <w:rPr>
                <w:rFonts w:ascii="Times New Roman"/>
                <w:b w:val="false"/>
                <w:i w:val="false"/>
                <w:color w:val="000000"/>
                <w:sz w:val="20"/>
              </w:rPr>
              <w:t>
 </w:t>
            </w:r>
          </w:p>
          <w:bookmarkEnd w:id="36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69"/>
          <w:p>
            <w:pPr>
              <w:spacing w:after="20"/>
              <w:ind w:left="20"/>
              <w:jc w:val="both"/>
            </w:pPr>
            <w:r>
              <w:rPr>
                <w:rFonts w:ascii="Times New Roman"/>
                <w:b w:val="false"/>
                <w:i w:val="false"/>
                <w:color w:val="000000"/>
                <w:sz w:val="20"/>
              </w:rPr>
              <w:t>
 </w:t>
            </w:r>
          </w:p>
          <w:bookmarkEnd w:id="36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70"/>
          <w:p>
            <w:pPr>
              <w:spacing w:after="20"/>
              <w:ind w:left="20"/>
              <w:jc w:val="both"/>
            </w:pPr>
            <w:r>
              <w:rPr>
                <w:rFonts w:ascii="Times New Roman"/>
                <w:b w:val="false"/>
                <w:i w:val="false"/>
                <w:color w:val="000000"/>
                <w:sz w:val="20"/>
              </w:rPr>
              <w:t>
 </w:t>
            </w:r>
          </w:p>
          <w:bookmarkEnd w:id="37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71"/>
          <w:p>
            <w:pPr>
              <w:spacing w:after="20"/>
              <w:ind w:left="20"/>
              <w:jc w:val="both"/>
            </w:pPr>
            <w:r>
              <w:rPr>
                <w:rFonts w:ascii="Times New Roman"/>
                <w:b w:val="false"/>
                <w:i w:val="false"/>
                <w:color w:val="000000"/>
                <w:sz w:val="20"/>
              </w:rPr>
              <w:t>
 </w:t>
            </w:r>
          </w:p>
          <w:bookmarkEnd w:id="37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72"/>
          <w:p>
            <w:pPr>
              <w:spacing w:after="20"/>
              <w:ind w:left="20"/>
              <w:jc w:val="both"/>
            </w:pPr>
            <w:r>
              <w:rPr>
                <w:rFonts w:ascii="Times New Roman"/>
                <w:b w:val="false"/>
                <w:i w:val="false"/>
                <w:color w:val="000000"/>
                <w:sz w:val="20"/>
              </w:rPr>
              <w:t>
08</w:t>
            </w:r>
          </w:p>
          <w:bookmarkEnd w:id="37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73"/>
          <w:p>
            <w:pPr>
              <w:spacing w:after="20"/>
              <w:ind w:left="20"/>
              <w:jc w:val="both"/>
            </w:pPr>
            <w:r>
              <w:rPr>
                <w:rFonts w:ascii="Times New Roman"/>
                <w:b w:val="false"/>
                <w:i w:val="false"/>
                <w:color w:val="000000"/>
                <w:sz w:val="20"/>
              </w:rPr>
              <w:t>
 </w:t>
            </w:r>
          </w:p>
          <w:bookmarkEnd w:id="37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74"/>
          <w:p>
            <w:pPr>
              <w:spacing w:after="20"/>
              <w:ind w:left="20"/>
              <w:jc w:val="both"/>
            </w:pPr>
            <w:r>
              <w:rPr>
                <w:rFonts w:ascii="Times New Roman"/>
                <w:b w:val="false"/>
                <w:i w:val="false"/>
                <w:color w:val="000000"/>
                <w:sz w:val="20"/>
              </w:rPr>
              <w:t>
 </w:t>
            </w:r>
          </w:p>
          <w:bookmarkEnd w:id="37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75"/>
          <w:p>
            <w:pPr>
              <w:spacing w:after="20"/>
              <w:ind w:left="20"/>
              <w:jc w:val="both"/>
            </w:pPr>
            <w:r>
              <w:rPr>
                <w:rFonts w:ascii="Times New Roman"/>
                <w:b w:val="false"/>
                <w:i w:val="false"/>
                <w:color w:val="000000"/>
                <w:sz w:val="20"/>
              </w:rPr>
              <w:t>
 </w:t>
            </w:r>
          </w:p>
          <w:bookmarkEnd w:id="37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76"/>
          <w:p>
            <w:pPr>
              <w:spacing w:after="20"/>
              <w:ind w:left="20"/>
              <w:jc w:val="both"/>
            </w:pPr>
            <w:r>
              <w:rPr>
                <w:rFonts w:ascii="Times New Roman"/>
                <w:b w:val="false"/>
                <w:i w:val="false"/>
                <w:color w:val="000000"/>
                <w:sz w:val="20"/>
              </w:rPr>
              <w:t>
 </w:t>
            </w:r>
          </w:p>
          <w:bookmarkEnd w:id="37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77"/>
          <w:p>
            <w:pPr>
              <w:spacing w:after="20"/>
              <w:ind w:left="20"/>
              <w:jc w:val="both"/>
            </w:pPr>
            <w:r>
              <w:rPr>
                <w:rFonts w:ascii="Times New Roman"/>
                <w:b w:val="false"/>
                <w:i w:val="false"/>
                <w:color w:val="000000"/>
                <w:sz w:val="20"/>
              </w:rPr>
              <w:t>
 </w:t>
            </w:r>
          </w:p>
          <w:bookmarkEnd w:id="37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78"/>
          <w:p>
            <w:pPr>
              <w:spacing w:after="20"/>
              <w:ind w:left="20"/>
              <w:jc w:val="both"/>
            </w:pPr>
            <w:r>
              <w:rPr>
                <w:rFonts w:ascii="Times New Roman"/>
                <w:b w:val="false"/>
                <w:i w:val="false"/>
                <w:color w:val="000000"/>
                <w:sz w:val="20"/>
              </w:rPr>
              <w:t>
 </w:t>
            </w:r>
          </w:p>
          <w:bookmarkEnd w:id="37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79"/>
          <w:p>
            <w:pPr>
              <w:spacing w:after="20"/>
              <w:ind w:left="20"/>
              <w:jc w:val="both"/>
            </w:pPr>
            <w:r>
              <w:rPr>
                <w:rFonts w:ascii="Times New Roman"/>
                <w:b w:val="false"/>
                <w:i w:val="false"/>
                <w:color w:val="000000"/>
                <w:sz w:val="20"/>
              </w:rPr>
              <w:t>
 </w:t>
            </w:r>
          </w:p>
          <w:bookmarkEnd w:id="37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80"/>
          <w:p>
            <w:pPr>
              <w:spacing w:after="20"/>
              <w:ind w:left="20"/>
              <w:jc w:val="both"/>
            </w:pPr>
            <w:r>
              <w:rPr>
                <w:rFonts w:ascii="Times New Roman"/>
                <w:b w:val="false"/>
                <w:i w:val="false"/>
                <w:color w:val="000000"/>
                <w:sz w:val="20"/>
              </w:rPr>
              <w:t>
 </w:t>
            </w:r>
          </w:p>
          <w:bookmarkEnd w:id="38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81"/>
          <w:p>
            <w:pPr>
              <w:spacing w:after="20"/>
              <w:ind w:left="20"/>
              <w:jc w:val="both"/>
            </w:pPr>
            <w:r>
              <w:rPr>
                <w:rFonts w:ascii="Times New Roman"/>
                <w:b w:val="false"/>
                <w:i w:val="false"/>
                <w:color w:val="000000"/>
                <w:sz w:val="20"/>
              </w:rPr>
              <w:t>
 </w:t>
            </w:r>
          </w:p>
          <w:bookmarkEnd w:id="38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82"/>
          <w:p>
            <w:pPr>
              <w:spacing w:after="20"/>
              <w:ind w:left="20"/>
              <w:jc w:val="both"/>
            </w:pPr>
            <w:r>
              <w:rPr>
                <w:rFonts w:ascii="Times New Roman"/>
                <w:b w:val="false"/>
                <w:i w:val="false"/>
                <w:color w:val="000000"/>
                <w:sz w:val="20"/>
              </w:rPr>
              <w:t>
 </w:t>
            </w:r>
          </w:p>
          <w:bookmarkEnd w:id="38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83"/>
          <w:p>
            <w:pPr>
              <w:spacing w:after="20"/>
              <w:ind w:left="20"/>
              <w:jc w:val="both"/>
            </w:pPr>
            <w:r>
              <w:rPr>
                <w:rFonts w:ascii="Times New Roman"/>
                <w:b w:val="false"/>
                <w:i w:val="false"/>
                <w:color w:val="000000"/>
                <w:sz w:val="20"/>
              </w:rPr>
              <w:t>
 </w:t>
            </w:r>
          </w:p>
          <w:bookmarkEnd w:id="38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84"/>
          <w:p>
            <w:pPr>
              <w:spacing w:after="20"/>
              <w:ind w:left="20"/>
              <w:jc w:val="both"/>
            </w:pPr>
            <w:r>
              <w:rPr>
                <w:rFonts w:ascii="Times New Roman"/>
                <w:b w:val="false"/>
                <w:i w:val="false"/>
                <w:color w:val="000000"/>
                <w:sz w:val="20"/>
              </w:rPr>
              <w:t>
 </w:t>
            </w:r>
          </w:p>
          <w:bookmarkEnd w:id="38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85"/>
          <w:p>
            <w:pPr>
              <w:spacing w:after="20"/>
              <w:ind w:left="20"/>
              <w:jc w:val="both"/>
            </w:pPr>
            <w:r>
              <w:rPr>
                <w:rFonts w:ascii="Times New Roman"/>
                <w:b w:val="false"/>
                <w:i w:val="false"/>
                <w:color w:val="000000"/>
                <w:sz w:val="20"/>
              </w:rPr>
              <w:t>
 </w:t>
            </w:r>
          </w:p>
          <w:bookmarkEnd w:id="38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86"/>
          <w:p>
            <w:pPr>
              <w:spacing w:after="20"/>
              <w:ind w:left="20"/>
              <w:jc w:val="both"/>
            </w:pPr>
            <w:r>
              <w:rPr>
                <w:rFonts w:ascii="Times New Roman"/>
                <w:b w:val="false"/>
                <w:i w:val="false"/>
                <w:color w:val="000000"/>
                <w:sz w:val="20"/>
              </w:rPr>
              <w:t>
 </w:t>
            </w:r>
          </w:p>
          <w:bookmarkEnd w:id="38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87"/>
          <w:p>
            <w:pPr>
              <w:spacing w:after="20"/>
              <w:ind w:left="20"/>
              <w:jc w:val="both"/>
            </w:pPr>
            <w:r>
              <w:rPr>
                <w:rFonts w:ascii="Times New Roman"/>
                <w:b w:val="false"/>
                <w:i w:val="false"/>
                <w:color w:val="000000"/>
                <w:sz w:val="20"/>
              </w:rPr>
              <w:t>
 </w:t>
            </w:r>
          </w:p>
          <w:bookmarkEnd w:id="38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88"/>
          <w:p>
            <w:pPr>
              <w:spacing w:after="20"/>
              <w:ind w:left="20"/>
              <w:jc w:val="both"/>
            </w:pPr>
            <w:r>
              <w:rPr>
                <w:rFonts w:ascii="Times New Roman"/>
                <w:b w:val="false"/>
                <w:i w:val="false"/>
                <w:color w:val="000000"/>
                <w:sz w:val="20"/>
              </w:rPr>
              <w:t>
 </w:t>
            </w:r>
          </w:p>
          <w:bookmarkEnd w:id="38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89"/>
          <w:p>
            <w:pPr>
              <w:spacing w:after="20"/>
              <w:ind w:left="20"/>
              <w:jc w:val="both"/>
            </w:pPr>
            <w:r>
              <w:rPr>
                <w:rFonts w:ascii="Times New Roman"/>
                <w:b w:val="false"/>
                <w:i w:val="false"/>
                <w:color w:val="000000"/>
                <w:sz w:val="20"/>
              </w:rPr>
              <w:t>
 </w:t>
            </w:r>
          </w:p>
          <w:bookmarkEnd w:id="38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90"/>
          <w:p>
            <w:pPr>
              <w:spacing w:after="20"/>
              <w:ind w:left="20"/>
              <w:jc w:val="both"/>
            </w:pPr>
            <w:r>
              <w:rPr>
                <w:rFonts w:ascii="Times New Roman"/>
                <w:b w:val="false"/>
                <w:i w:val="false"/>
                <w:color w:val="000000"/>
                <w:sz w:val="20"/>
              </w:rPr>
              <w:t>
 </w:t>
            </w:r>
          </w:p>
          <w:bookmarkEnd w:id="39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91"/>
          <w:p>
            <w:pPr>
              <w:spacing w:after="20"/>
              <w:ind w:left="20"/>
              <w:jc w:val="both"/>
            </w:pPr>
            <w:r>
              <w:rPr>
                <w:rFonts w:ascii="Times New Roman"/>
                <w:b w:val="false"/>
                <w:i w:val="false"/>
                <w:color w:val="000000"/>
                <w:sz w:val="20"/>
              </w:rPr>
              <w:t>
 </w:t>
            </w:r>
          </w:p>
          <w:bookmarkEnd w:id="39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92"/>
          <w:p>
            <w:pPr>
              <w:spacing w:after="20"/>
              <w:ind w:left="20"/>
              <w:jc w:val="both"/>
            </w:pPr>
            <w:r>
              <w:rPr>
                <w:rFonts w:ascii="Times New Roman"/>
                <w:b w:val="false"/>
                <w:i w:val="false"/>
                <w:color w:val="000000"/>
                <w:sz w:val="20"/>
              </w:rPr>
              <w:t>
 </w:t>
            </w:r>
          </w:p>
          <w:bookmarkEnd w:id="39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93"/>
          <w:p>
            <w:pPr>
              <w:spacing w:after="20"/>
              <w:ind w:left="20"/>
              <w:jc w:val="both"/>
            </w:pPr>
            <w:r>
              <w:rPr>
                <w:rFonts w:ascii="Times New Roman"/>
                <w:b w:val="false"/>
                <w:i w:val="false"/>
                <w:color w:val="000000"/>
                <w:sz w:val="20"/>
              </w:rPr>
              <w:t>
 </w:t>
            </w:r>
          </w:p>
          <w:bookmarkEnd w:id="39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94"/>
          <w:p>
            <w:pPr>
              <w:spacing w:after="20"/>
              <w:ind w:left="20"/>
              <w:jc w:val="both"/>
            </w:pPr>
            <w:r>
              <w:rPr>
                <w:rFonts w:ascii="Times New Roman"/>
                <w:b w:val="false"/>
                <w:i w:val="false"/>
                <w:color w:val="000000"/>
                <w:sz w:val="20"/>
              </w:rPr>
              <w:t>
 </w:t>
            </w:r>
          </w:p>
          <w:bookmarkEnd w:id="39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95"/>
          <w:p>
            <w:pPr>
              <w:spacing w:after="20"/>
              <w:ind w:left="20"/>
              <w:jc w:val="both"/>
            </w:pPr>
            <w:r>
              <w:rPr>
                <w:rFonts w:ascii="Times New Roman"/>
                <w:b w:val="false"/>
                <w:i w:val="false"/>
                <w:color w:val="000000"/>
                <w:sz w:val="20"/>
              </w:rPr>
              <w:t>
 </w:t>
            </w:r>
          </w:p>
          <w:bookmarkEnd w:id="39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96"/>
          <w:p>
            <w:pPr>
              <w:spacing w:after="20"/>
              <w:ind w:left="20"/>
              <w:jc w:val="both"/>
            </w:pPr>
            <w:r>
              <w:rPr>
                <w:rFonts w:ascii="Times New Roman"/>
                <w:b w:val="false"/>
                <w:i w:val="false"/>
                <w:color w:val="000000"/>
                <w:sz w:val="20"/>
              </w:rPr>
              <w:t>
</w:t>
            </w:r>
            <w:r>
              <w:rPr>
                <w:rFonts w:ascii="Times New Roman"/>
                <w:b/>
                <w:i w:val="false"/>
                <w:color w:val="000000"/>
                <w:sz w:val="20"/>
              </w:rPr>
              <w:t>10</w:t>
            </w:r>
          </w:p>
          <w:bookmarkEnd w:id="39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175684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97"/>
          <w:p>
            <w:pPr>
              <w:spacing w:after="20"/>
              <w:ind w:left="20"/>
              <w:jc w:val="both"/>
            </w:pPr>
            <w:r>
              <w:rPr>
                <w:rFonts w:ascii="Times New Roman"/>
                <w:b w:val="false"/>
                <w:i w:val="false"/>
                <w:color w:val="000000"/>
                <w:sz w:val="20"/>
              </w:rPr>
              <w:t>
 </w:t>
            </w:r>
          </w:p>
          <w:bookmarkEnd w:id="39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98"/>
          <w:p>
            <w:pPr>
              <w:spacing w:after="20"/>
              <w:ind w:left="20"/>
              <w:jc w:val="both"/>
            </w:pPr>
            <w:r>
              <w:rPr>
                <w:rFonts w:ascii="Times New Roman"/>
                <w:b w:val="false"/>
                <w:i w:val="false"/>
                <w:color w:val="000000"/>
                <w:sz w:val="20"/>
              </w:rPr>
              <w:t>
 </w:t>
            </w:r>
          </w:p>
          <w:bookmarkEnd w:id="39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99"/>
          <w:p>
            <w:pPr>
              <w:spacing w:after="20"/>
              <w:ind w:left="20"/>
              <w:jc w:val="both"/>
            </w:pPr>
            <w:r>
              <w:rPr>
                <w:rFonts w:ascii="Times New Roman"/>
                <w:b w:val="false"/>
                <w:i w:val="false"/>
                <w:color w:val="000000"/>
                <w:sz w:val="20"/>
              </w:rPr>
              <w:t>
 </w:t>
            </w:r>
          </w:p>
          <w:bookmarkEnd w:id="39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00"/>
          <w:p>
            <w:pPr>
              <w:spacing w:after="20"/>
              <w:ind w:left="20"/>
              <w:jc w:val="both"/>
            </w:pPr>
            <w:r>
              <w:rPr>
                <w:rFonts w:ascii="Times New Roman"/>
                <w:b w:val="false"/>
                <w:i w:val="false"/>
                <w:color w:val="000000"/>
                <w:sz w:val="20"/>
              </w:rPr>
              <w:t>
 </w:t>
            </w:r>
          </w:p>
          <w:bookmarkEnd w:id="40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01"/>
          <w:p>
            <w:pPr>
              <w:spacing w:after="20"/>
              <w:ind w:left="20"/>
              <w:jc w:val="both"/>
            </w:pPr>
            <w:r>
              <w:rPr>
                <w:rFonts w:ascii="Times New Roman"/>
                <w:b w:val="false"/>
                <w:i w:val="false"/>
                <w:color w:val="000000"/>
                <w:sz w:val="20"/>
              </w:rPr>
              <w:t>
 </w:t>
            </w:r>
          </w:p>
          <w:bookmarkEnd w:id="40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02"/>
          <w:p>
            <w:pPr>
              <w:spacing w:after="20"/>
              <w:ind w:left="20"/>
              <w:jc w:val="both"/>
            </w:pPr>
            <w:r>
              <w:rPr>
                <w:rFonts w:ascii="Times New Roman"/>
                <w:b w:val="false"/>
                <w:i w:val="false"/>
                <w:color w:val="000000"/>
                <w:sz w:val="20"/>
              </w:rPr>
              <w:t>
 </w:t>
            </w:r>
          </w:p>
          <w:bookmarkEnd w:id="40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03"/>
          <w:p>
            <w:pPr>
              <w:spacing w:after="20"/>
              <w:ind w:left="20"/>
              <w:jc w:val="both"/>
            </w:pPr>
            <w:r>
              <w:rPr>
                <w:rFonts w:ascii="Times New Roman"/>
                <w:b w:val="false"/>
                <w:i w:val="false"/>
                <w:color w:val="000000"/>
                <w:sz w:val="20"/>
              </w:rPr>
              <w:t>
 </w:t>
            </w:r>
          </w:p>
          <w:bookmarkEnd w:id="40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04"/>
          <w:p>
            <w:pPr>
              <w:spacing w:after="20"/>
              <w:ind w:left="20"/>
              <w:jc w:val="both"/>
            </w:pPr>
            <w:r>
              <w:rPr>
                <w:rFonts w:ascii="Times New Roman"/>
                <w:b w:val="false"/>
                <w:i w:val="false"/>
                <w:color w:val="000000"/>
                <w:sz w:val="20"/>
              </w:rPr>
              <w:t>
 </w:t>
            </w:r>
          </w:p>
          <w:bookmarkEnd w:id="40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05"/>
          <w:p>
            <w:pPr>
              <w:spacing w:after="20"/>
              <w:ind w:left="20"/>
              <w:jc w:val="both"/>
            </w:pPr>
            <w:r>
              <w:rPr>
                <w:rFonts w:ascii="Times New Roman"/>
                <w:b w:val="false"/>
                <w:i w:val="false"/>
                <w:color w:val="000000"/>
                <w:sz w:val="20"/>
              </w:rPr>
              <w:t>
 </w:t>
            </w:r>
          </w:p>
          <w:bookmarkEnd w:id="40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06"/>
          <w:p>
            <w:pPr>
              <w:spacing w:after="20"/>
              <w:ind w:left="20"/>
              <w:jc w:val="both"/>
            </w:pPr>
            <w:r>
              <w:rPr>
                <w:rFonts w:ascii="Times New Roman"/>
                <w:b w:val="false"/>
                <w:i w:val="false"/>
                <w:color w:val="000000"/>
                <w:sz w:val="20"/>
              </w:rPr>
              <w:t>
 </w:t>
            </w:r>
          </w:p>
          <w:bookmarkEnd w:id="40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07"/>
          <w:p>
            <w:pPr>
              <w:spacing w:after="20"/>
              <w:ind w:left="20"/>
              <w:jc w:val="both"/>
            </w:pPr>
            <w:r>
              <w:rPr>
                <w:rFonts w:ascii="Times New Roman"/>
                <w:b w:val="false"/>
                <w:i w:val="false"/>
                <w:color w:val="000000"/>
                <w:sz w:val="20"/>
              </w:rPr>
              <w:t>
 </w:t>
            </w:r>
          </w:p>
          <w:bookmarkEnd w:id="40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08"/>
          <w:p>
            <w:pPr>
              <w:spacing w:after="20"/>
              <w:ind w:left="20"/>
              <w:jc w:val="both"/>
            </w:pPr>
            <w:r>
              <w:rPr>
                <w:rFonts w:ascii="Times New Roman"/>
                <w:b w:val="false"/>
                <w:i w:val="false"/>
                <w:color w:val="000000"/>
                <w:sz w:val="20"/>
              </w:rPr>
              <w:t>
 </w:t>
            </w:r>
          </w:p>
          <w:bookmarkEnd w:id="40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09"/>
          <w:p>
            <w:pPr>
              <w:spacing w:after="20"/>
              <w:ind w:left="20"/>
              <w:jc w:val="both"/>
            </w:pPr>
            <w:r>
              <w:rPr>
                <w:rFonts w:ascii="Times New Roman"/>
                <w:b w:val="false"/>
                <w:i w:val="false"/>
                <w:color w:val="000000"/>
                <w:sz w:val="20"/>
              </w:rPr>
              <w:t>
 </w:t>
            </w:r>
          </w:p>
          <w:bookmarkEnd w:id="40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10"/>
          <w:p>
            <w:pPr>
              <w:spacing w:after="20"/>
              <w:ind w:left="20"/>
              <w:jc w:val="both"/>
            </w:pPr>
            <w:r>
              <w:rPr>
                <w:rFonts w:ascii="Times New Roman"/>
                <w:b w:val="false"/>
                <w:i w:val="false"/>
                <w:color w:val="000000"/>
                <w:sz w:val="20"/>
              </w:rPr>
              <w:t>
 </w:t>
            </w:r>
          </w:p>
          <w:bookmarkEnd w:id="41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11"/>
          <w:p>
            <w:pPr>
              <w:spacing w:after="20"/>
              <w:ind w:left="20"/>
              <w:jc w:val="both"/>
            </w:pPr>
            <w:r>
              <w:rPr>
                <w:rFonts w:ascii="Times New Roman"/>
                <w:b w:val="false"/>
                <w:i w:val="false"/>
                <w:color w:val="000000"/>
                <w:sz w:val="20"/>
              </w:rPr>
              <w:t>
</w:t>
            </w:r>
            <w:r>
              <w:rPr>
                <w:rFonts w:ascii="Times New Roman"/>
                <w:b/>
                <w:i w:val="false"/>
                <w:color w:val="000000"/>
                <w:sz w:val="20"/>
              </w:rPr>
              <w:t>12</w:t>
            </w:r>
          </w:p>
          <w:bookmarkEnd w:id="41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Көлiк және коммуникация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12"/>
          <w:p>
            <w:pPr>
              <w:spacing w:after="20"/>
              <w:ind w:left="20"/>
              <w:jc w:val="both"/>
            </w:pPr>
            <w:r>
              <w:rPr>
                <w:rFonts w:ascii="Times New Roman"/>
                <w:b w:val="false"/>
                <w:i w:val="false"/>
                <w:color w:val="000000"/>
                <w:sz w:val="20"/>
              </w:rPr>
              <w:t>
 </w:t>
            </w:r>
          </w:p>
          <w:bookmarkEnd w:id="41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13"/>
          <w:p>
            <w:pPr>
              <w:spacing w:after="20"/>
              <w:ind w:left="20"/>
              <w:jc w:val="both"/>
            </w:pPr>
            <w:r>
              <w:rPr>
                <w:rFonts w:ascii="Times New Roman"/>
                <w:b w:val="false"/>
                <w:i w:val="false"/>
                <w:color w:val="000000"/>
                <w:sz w:val="20"/>
              </w:rPr>
              <w:t>
 </w:t>
            </w:r>
          </w:p>
          <w:bookmarkEnd w:id="41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14"/>
          <w:p>
            <w:pPr>
              <w:spacing w:after="20"/>
              <w:ind w:left="20"/>
              <w:jc w:val="both"/>
            </w:pPr>
            <w:r>
              <w:rPr>
                <w:rFonts w:ascii="Times New Roman"/>
                <w:b w:val="false"/>
                <w:i w:val="false"/>
                <w:color w:val="000000"/>
                <w:sz w:val="20"/>
              </w:rPr>
              <w:t>
 </w:t>
            </w:r>
          </w:p>
          <w:bookmarkEnd w:id="41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15"/>
          <w:p>
            <w:pPr>
              <w:spacing w:after="20"/>
              <w:ind w:left="20"/>
              <w:jc w:val="both"/>
            </w:pPr>
            <w:r>
              <w:rPr>
                <w:rFonts w:ascii="Times New Roman"/>
                <w:b w:val="false"/>
                <w:i w:val="false"/>
                <w:color w:val="000000"/>
                <w:sz w:val="20"/>
              </w:rPr>
              <w:t>
 </w:t>
            </w:r>
          </w:p>
          <w:bookmarkEnd w:id="41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16"/>
          <w:p>
            <w:pPr>
              <w:spacing w:after="20"/>
              <w:ind w:left="20"/>
              <w:jc w:val="both"/>
            </w:pPr>
            <w:r>
              <w:rPr>
                <w:rFonts w:ascii="Times New Roman"/>
                <w:b w:val="false"/>
                <w:i w:val="false"/>
                <w:color w:val="000000"/>
                <w:sz w:val="20"/>
              </w:rPr>
              <w:t>
 </w:t>
            </w:r>
          </w:p>
          <w:bookmarkEnd w:id="41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17"/>
          <w:p>
            <w:pPr>
              <w:spacing w:after="20"/>
              <w:ind w:left="20"/>
              <w:jc w:val="both"/>
            </w:pPr>
            <w:r>
              <w:rPr>
                <w:rFonts w:ascii="Times New Roman"/>
                <w:b w:val="false"/>
                <w:i w:val="false"/>
                <w:color w:val="000000"/>
                <w:sz w:val="20"/>
              </w:rPr>
              <w:t>
 </w:t>
            </w:r>
          </w:p>
          <w:bookmarkEnd w:id="41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18"/>
          <w:p>
            <w:pPr>
              <w:spacing w:after="20"/>
              <w:ind w:left="20"/>
              <w:jc w:val="both"/>
            </w:pPr>
            <w:r>
              <w:rPr>
                <w:rFonts w:ascii="Times New Roman"/>
                <w:b w:val="false"/>
                <w:i w:val="false"/>
                <w:color w:val="000000"/>
                <w:sz w:val="20"/>
              </w:rPr>
              <w:t>
</w:t>
            </w:r>
            <w:r>
              <w:rPr>
                <w:rFonts w:ascii="Times New Roman"/>
                <w:b/>
                <w:i w:val="false"/>
                <w:color w:val="000000"/>
                <w:sz w:val="20"/>
              </w:rPr>
              <w:t>13</w:t>
            </w:r>
          </w:p>
          <w:bookmarkEnd w:id="41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19"/>
          <w:p>
            <w:pPr>
              <w:spacing w:after="20"/>
              <w:ind w:left="20"/>
              <w:jc w:val="both"/>
            </w:pPr>
            <w:r>
              <w:rPr>
                <w:rFonts w:ascii="Times New Roman"/>
                <w:b w:val="false"/>
                <w:i w:val="false"/>
                <w:color w:val="000000"/>
                <w:sz w:val="20"/>
              </w:rPr>
              <w:t>
 </w:t>
            </w:r>
          </w:p>
          <w:bookmarkEnd w:id="41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20"/>
          <w:p>
            <w:pPr>
              <w:spacing w:after="20"/>
              <w:ind w:left="20"/>
              <w:jc w:val="both"/>
            </w:pPr>
            <w:r>
              <w:rPr>
                <w:rFonts w:ascii="Times New Roman"/>
                <w:b w:val="false"/>
                <w:i w:val="false"/>
                <w:color w:val="000000"/>
                <w:sz w:val="20"/>
              </w:rPr>
              <w:t>
 </w:t>
            </w:r>
          </w:p>
          <w:bookmarkEnd w:id="4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21"/>
          <w:p>
            <w:pPr>
              <w:spacing w:after="20"/>
              <w:ind w:left="20"/>
              <w:jc w:val="both"/>
            </w:pPr>
            <w:r>
              <w:rPr>
                <w:rFonts w:ascii="Times New Roman"/>
                <w:b w:val="false"/>
                <w:i w:val="false"/>
                <w:color w:val="000000"/>
                <w:sz w:val="20"/>
              </w:rPr>
              <w:t>
 </w:t>
            </w:r>
          </w:p>
          <w:bookmarkEnd w:id="4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22"/>
          <w:p>
            <w:pPr>
              <w:spacing w:after="20"/>
              <w:ind w:left="20"/>
              <w:jc w:val="both"/>
            </w:pPr>
            <w:r>
              <w:rPr>
                <w:rFonts w:ascii="Times New Roman"/>
                <w:b w:val="false"/>
                <w:i w:val="false"/>
                <w:color w:val="000000"/>
                <w:sz w:val="20"/>
              </w:rPr>
              <w:t>
</w:t>
            </w:r>
            <w:r>
              <w:rPr>
                <w:rFonts w:ascii="Times New Roman"/>
                <w:b/>
                <w:i w:val="false"/>
                <w:color w:val="000000"/>
                <w:sz w:val="20"/>
              </w:rPr>
              <w:t>15</w:t>
            </w:r>
          </w:p>
          <w:bookmarkEnd w:id="4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36193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23"/>
          <w:p>
            <w:pPr>
              <w:spacing w:after="20"/>
              <w:ind w:left="20"/>
              <w:jc w:val="both"/>
            </w:pPr>
            <w:r>
              <w:rPr>
                <w:rFonts w:ascii="Times New Roman"/>
                <w:b w:val="false"/>
                <w:i w:val="false"/>
                <w:color w:val="000000"/>
                <w:sz w:val="20"/>
              </w:rPr>
              <w:t>
 </w:t>
            </w:r>
          </w:p>
          <w:bookmarkEnd w:id="42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24"/>
          <w:p>
            <w:pPr>
              <w:spacing w:after="20"/>
              <w:ind w:left="20"/>
              <w:jc w:val="both"/>
            </w:pPr>
            <w:r>
              <w:rPr>
                <w:rFonts w:ascii="Times New Roman"/>
                <w:b w:val="false"/>
                <w:i w:val="false"/>
                <w:color w:val="000000"/>
                <w:sz w:val="20"/>
              </w:rPr>
              <w:t>
 </w:t>
            </w:r>
          </w:p>
          <w:bookmarkEnd w:id="42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25"/>
          <w:p>
            <w:pPr>
              <w:spacing w:after="20"/>
              <w:ind w:left="20"/>
              <w:jc w:val="both"/>
            </w:pPr>
            <w:r>
              <w:rPr>
                <w:rFonts w:ascii="Times New Roman"/>
                <w:b w:val="false"/>
                <w:i w:val="false"/>
                <w:color w:val="000000"/>
                <w:sz w:val="20"/>
              </w:rPr>
              <w:t>
 </w:t>
            </w:r>
          </w:p>
          <w:bookmarkEnd w:id="42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26"/>
          <w:p>
            <w:pPr>
              <w:spacing w:after="20"/>
              <w:ind w:left="20"/>
              <w:jc w:val="both"/>
            </w:pPr>
            <w:r>
              <w:rPr>
                <w:rFonts w:ascii="Times New Roman"/>
                <w:b w:val="false"/>
                <w:i w:val="false"/>
                <w:color w:val="000000"/>
                <w:sz w:val="20"/>
              </w:rPr>
              <w:t>
 </w:t>
            </w:r>
          </w:p>
          <w:bookmarkEnd w:id="42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27"/>
          <w:p>
            <w:pPr>
              <w:spacing w:after="20"/>
              <w:ind w:left="20"/>
              <w:jc w:val="both"/>
            </w:pPr>
            <w:r>
              <w:rPr>
                <w:rFonts w:ascii="Times New Roman"/>
                <w:b w:val="false"/>
                <w:i w:val="false"/>
                <w:color w:val="000000"/>
                <w:sz w:val="20"/>
              </w:rPr>
              <w:t>
 </w:t>
            </w:r>
          </w:p>
          <w:bookmarkEnd w:id="42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28"/>
          <w:p>
            <w:pPr>
              <w:spacing w:after="20"/>
              <w:ind w:left="20"/>
              <w:jc w:val="both"/>
            </w:pPr>
            <w:r>
              <w:rPr>
                <w:rFonts w:ascii="Times New Roman"/>
                <w:b w:val="false"/>
                <w:i w:val="false"/>
                <w:color w:val="000000"/>
                <w:sz w:val="20"/>
              </w:rPr>
              <w:t>
Санаты</w:t>
            </w:r>
          </w:p>
          <w:bookmarkEnd w:id="428"/>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29"/>
          <w:p>
            <w:pPr>
              <w:spacing w:after="20"/>
              <w:ind w:left="20"/>
              <w:jc w:val="both"/>
            </w:pPr>
            <w:r>
              <w:rPr>
                <w:rFonts w:ascii="Times New Roman"/>
                <w:b w:val="false"/>
                <w:i w:val="false"/>
                <w:color w:val="000000"/>
                <w:sz w:val="20"/>
              </w:rPr>
              <w:t>
 </w:t>
            </w:r>
          </w:p>
          <w:bookmarkEnd w:id="4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30"/>
          <w:p>
            <w:pPr>
              <w:spacing w:after="20"/>
              <w:ind w:left="20"/>
              <w:jc w:val="both"/>
            </w:pPr>
            <w:r>
              <w:rPr>
                <w:rFonts w:ascii="Times New Roman"/>
                <w:b w:val="false"/>
                <w:i w:val="false"/>
                <w:color w:val="000000"/>
                <w:sz w:val="20"/>
              </w:rPr>
              <w:t>
 </w:t>
            </w:r>
          </w:p>
          <w:bookmarkEnd w:id="4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31"/>
          <w:p>
            <w:pPr>
              <w:spacing w:after="20"/>
              <w:ind w:left="20"/>
              <w:jc w:val="both"/>
            </w:pPr>
            <w:r>
              <w:rPr>
                <w:rFonts w:ascii="Times New Roman"/>
                <w:b w:val="false"/>
                <w:i w:val="false"/>
                <w:color w:val="000000"/>
                <w:sz w:val="20"/>
              </w:rPr>
              <w:t>
1</w:t>
            </w:r>
          </w:p>
          <w:bookmarkEnd w:id="4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32"/>
          <w:p>
            <w:pPr>
              <w:spacing w:after="20"/>
              <w:ind w:left="20"/>
              <w:jc w:val="both"/>
            </w:pPr>
            <w:r>
              <w:rPr>
                <w:rFonts w:ascii="Times New Roman"/>
                <w:b w:val="false"/>
                <w:i w:val="false"/>
                <w:color w:val="000000"/>
                <w:sz w:val="20"/>
              </w:rPr>
              <w:t>
 </w:t>
            </w:r>
          </w:p>
          <w:bookmarkEnd w:id="4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18703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33"/>
          <w:p>
            <w:pPr>
              <w:spacing w:after="20"/>
              <w:ind w:left="20"/>
              <w:jc w:val="both"/>
            </w:pPr>
            <w:r>
              <w:rPr>
                <w:rFonts w:ascii="Times New Roman"/>
                <w:b w:val="false"/>
                <w:i w:val="false"/>
                <w:color w:val="000000"/>
                <w:sz w:val="20"/>
              </w:rPr>
              <w:t>
5</w:t>
            </w:r>
          </w:p>
          <w:bookmarkEnd w:id="4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34"/>
          <w:p>
            <w:pPr>
              <w:spacing w:after="20"/>
              <w:ind w:left="20"/>
              <w:jc w:val="both"/>
            </w:pPr>
            <w:r>
              <w:rPr>
                <w:rFonts w:ascii="Times New Roman"/>
                <w:b w:val="false"/>
                <w:i w:val="false"/>
                <w:color w:val="000000"/>
                <w:sz w:val="20"/>
              </w:rPr>
              <w:t>
 </w:t>
            </w:r>
          </w:p>
          <w:bookmarkEnd w:id="4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35"/>
          <w:p>
            <w:pPr>
              <w:spacing w:after="20"/>
              <w:ind w:left="20"/>
              <w:jc w:val="both"/>
            </w:pPr>
            <w:r>
              <w:rPr>
                <w:rFonts w:ascii="Times New Roman"/>
                <w:b w:val="false"/>
                <w:i w:val="false"/>
                <w:color w:val="000000"/>
                <w:sz w:val="20"/>
              </w:rPr>
              <w:t>
 </w:t>
            </w:r>
          </w:p>
          <w:bookmarkEnd w:id="4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36"/>
          <w:p>
            <w:pPr>
              <w:spacing w:after="20"/>
              <w:ind w:left="20"/>
              <w:jc w:val="both"/>
            </w:pPr>
            <w:r>
              <w:rPr>
                <w:rFonts w:ascii="Times New Roman"/>
                <w:b w:val="false"/>
                <w:i w:val="false"/>
                <w:color w:val="000000"/>
                <w:sz w:val="20"/>
              </w:rPr>
              <w:t>
Функционалдық топ</w:t>
            </w:r>
          </w:p>
          <w:bookmarkEnd w:id="436"/>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37"/>
          <w:p>
            <w:pPr>
              <w:spacing w:after="20"/>
              <w:ind w:left="20"/>
              <w:jc w:val="both"/>
            </w:pPr>
            <w:r>
              <w:rPr>
                <w:rFonts w:ascii="Times New Roman"/>
                <w:b w:val="false"/>
                <w:i w:val="false"/>
                <w:color w:val="000000"/>
                <w:sz w:val="20"/>
              </w:rPr>
              <w:t>
 </w:t>
            </w:r>
          </w:p>
          <w:bookmarkEnd w:id="43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38"/>
          <w:p>
            <w:pPr>
              <w:spacing w:after="20"/>
              <w:ind w:left="20"/>
              <w:jc w:val="both"/>
            </w:pPr>
            <w:r>
              <w:rPr>
                <w:rFonts w:ascii="Times New Roman"/>
                <w:b w:val="false"/>
                <w:i w:val="false"/>
                <w:color w:val="000000"/>
                <w:sz w:val="20"/>
              </w:rPr>
              <w:t>
 </w:t>
            </w:r>
          </w:p>
          <w:bookmarkEnd w:id="4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39"/>
          <w:p>
            <w:pPr>
              <w:spacing w:after="20"/>
              <w:ind w:left="20"/>
              <w:jc w:val="both"/>
            </w:pPr>
            <w:r>
              <w:rPr>
                <w:rFonts w:ascii="Times New Roman"/>
                <w:b w:val="false"/>
                <w:i w:val="false"/>
                <w:color w:val="000000"/>
                <w:sz w:val="20"/>
              </w:rPr>
              <w:t>
 </w:t>
            </w:r>
          </w:p>
          <w:bookmarkEnd w:id="4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40"/>
          <w:p>
            <w:pPr>
              <w:spacing w:after="20"/>
              <w:ind w:left="20"/>
              <w:jc w:val="both"/>
            </w:pPr>
            <w:r>
              <w:rPr>
                <w:rFonts w:ascii="Times New Roman"/>
                <w:b w:val="false"/>
                <w:i w:val="false"/>
                <w:color w:val="000000"/>
                <w:sz w:val="20"/>
              </w:rPr>
              <w:t>
 </w:t>
            </w:r>
          </w:p>
          <w:bookmarkEnd w:id="4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41"/>
          <w:p>
            <w:pPr>
              <w:spacing w:after="20"/>
              <w:ind w:left="20"/>
              <w:jc w:val="both"/>
            </w:pPr>
            <w:r>
              <w:rPr>
                <w:rFonts w:ascii="Times New Roman"/>
                <w:b w:val="false"/>
                <w:i w:val="false"/>
                <w:color w:val="000000"/>
                <w:sz w:val="20"/>
              </w:rPr>
              <w:t>
1</w:t>
            </w:r>
          </w:p>
          <w:bookmarkEnd w:id="4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42"/>
          <w:p>
            <w:pPr>
              <w:spacing w:after="20"/>
              <w:ind w:left="20"/>
              <w:jc w:val="both"/>
            </w:pPr>
            <w:r>
              <w:rPr>
                <w:rFonts w:ascii="Times New Roman"/>
                <w:b w:val="false"/>
                <w:i w:val="false"/>
                <w:color w:val="000000"/>
                <w:sz w:val="20"/>
              </w:rPr>
              <w:t>
 </w:t>
            </w:r>
          </w:p>
          <w:bookmarkEnd w:id="4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43"/>
          <w:p>
            <w:pPr>
              <w:spacing w:after="20"/>
              <w:ind w:left="20"/>
              <w:jc w:val="both"/>
            </w:pPr>
            <w:r>
              <w:rPr>
                <w:rFonts w:ascii="Times New Roman"/>
                <w:b w:val="false"/>
                <w:i w:val="false"/>
                <w:color w:val="000000"/>
                <w:sz w:val="20"/>
              </w:rPr>
              <w:t>
 </w:t>
            </w:r>
          </w:p>
          <w:bookmarkEnd w:id="4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44"/>
          <w:p>
            <w:pPr>
              <w:spacing w:after="20"/>
              <w:ind w:left="20"/>
              <w:jc w:val="both"/>
            </w:pPr>
            <w:r>
              <w:rPr>
                <w:rFonts w:ascii="Times New Roman"/>
                <w:b w:val="false"/>
                <w:i w:val="false"/>
                <w:color w:val="000000"/>
                <w:sz w:val="20"/>
              </w:rPr>
              <w:t>
Санаты</w:t>
            </w:r>
          </w:p>
          <w:bookmarkEnd w:id="444"/>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45"/>
          <w:p>
            <w:pPr>
              <w:spacing w:after="20"/>
              <w:ind w:left="20"/>
              <w:jc w:val="both"/>
            </w:pPr>
            <w:r>
              <w:rPr>
                <w:rFonts w:ascii="Times New Roman"/>
                <w:b w:val="false"/>
                <w:i w:val="false"/>
                <w:color w:val="000000"/>
                <w:sz w:val="20"/>
              </w:rPr>
              <w:t>
 </w:t>
            </w:r>
          </w:p>
          <w:bookmarkEnd w:id="4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46"/>
          <w:p>
            <w:pPr>
              <w:spacing w:after="20"/>
              <w:ind w:left="20"/>
              <w:jc w:val="both"/>
            </w:pPr>
            <w:r>
              <w:rPr>
                <w:rFonts w:ascii="Times New Roman"/>
                <w:b w:val="false"/>
                <w:i w:val="false"/>
                <w:color w:val="000000"/>
                <w:sz w:val="20"/>
              </w:rPr>
              <w:t>
 </w:t>
            </w:r>
          </w:p>
          <w:bookmarkEnd w:id="4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47"/>
          <w:p>
            <w:pPr>
              <w:spacing w:after="20"/>
              <w:ind w:left="20"/>
              <w:jc w:val="both"/>
            </w:pPr>
            <w:r>
              <w:rPr>
                <w:rFonts w:ascii="Times New Roman"/>
                <w:b w:val="false"/>
                <w:i w:val="false"/>
                <w:color w:val="000000"/>
                <w:sz w:val="20"/>
              </w:rPr>
              <w:t>
1</w:t>
            </w:r>
          </w:p>
          <w:bookmarkEnd w:id="4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48"/>
          <w:p>
            <w:pPr>
              <w:spacing w:after="20"/>
              <w:ind w:left="20"/>
              <w:jc w:val="both"/>
            </w:pPr>
            <w:r>
              <w:rPr>
                <w:rFonts w:ascii="Times New Roman"/>
                <w:b w:val="false"/>
                <w:i w:val="false"/>
                <w:color w:val="000000"/>
                <w:sz w:val="20"/>
              </w:rPr>
              <w:t>
 </w:t>
            </w:r>
          </w:p>
          <w:bookmarkEnd w:id="4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49"/>
          <w:p>
            <w:pPr>
              <w:spacing w:after="20"/>
              <w:ind w:left="20"/>
              <w:jc w:val="both"/>
            </w:pPr>
            <w:r>
              <w:rPr>
                <w:rFonts w:ascii="Times New Roman"/>
                <w:b w:val="false"/>
                <w:i w:val="false"/>
                <w:color w:val="000000"/>
                <w:sz w:val="20"/>
              </w:rPr>
              <w:t>
Функционалдық топ</w:t>
            </w:r>
          </w:p>
          <w:bookmarkEnd w:id="449"/>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50"/>
          <w:p>
            <w:pPr>
              <w:spacing w:after="20"/>
              <w:ind w:left="20"/>
              <w:jc w:val="both"/>
            </w:pPr>
            <w:r>
              <w:rPr>
                <w:rFonts w:ascii="Times New Roman"/>
                <w:b w:val="false"/>
                <w:i w:val="false"/>
                <w:color w:val="000000"/>
                <w:sz w:val="20"/>
              </w:rPr>
              <w:t>
 </w:t>
            </w:r>
          </w:p>
          <w:bookmarkEnd w:id="45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51"/>
          <w:p>
            <w:pPr>
              <w:spacing w:after="20"/>
              <w:ind w:left="20"/>
              <w:jc w:val="both"/>
            </w:pPr>
            <w:r>
              <w:rPr>
                <w:rFonts w:ascii="Times New Roman"/>
                <w:b w:val="false"/>
                <w:i w:val="false"/>
                <w:color w:val="000000"/>
                <w:sz w:val="20"/>
              </w:rPr>
              <w:t>
 </w:t>
            </w:r>
          </w:p>
          <w:bookmarkEnd w:id="4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52"/>
          <w:p>
            <w:pPr>
              <w:spacing w:after="20"/>
              <w:ind w:left="20"/>
              <w:jc w:val="both"/>
            </w:pPr>
            <w:r>
              <w:rPr>
                <w:rFonts w:ascii="Times New Roman"/>
                <w:b w:val="false"/>
                <w:i w:val="false"/>
                <w:color w:val="000000"/>
                <w:sz w:val="20"/>
              </w:rPr>
              <w:t>
 </w:t>
            </w:r>
          </w:p>
          <w:bookmarkEnd w:id="4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53"/>
          <w:p>
            <w:pPr>
              <w:spacing w:after="20"/>
              <w:ind w:left="20"/>
              <w:jc w:val="both"/>
            </w:pPr>
            <w:r>
              <w:rPr>
                <w:rFonts w:ascii="Times New Roman"/>
                <w:b w:val="false"/>
                <w:i w:val="false"/>
                <w:color w:val="000000"/>
                <w:sz w:val="20"/>
              </w:rPr>
              <w:t>
1</w:t>
            </w:r>
          </w:p>
          <w:bookmarkEnd w:id="4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54"/>
          <w:p>
            <w:pPr>
              <w:spacing w:after="20"/>
              <w:ind w:left="20"/>
              <w:jc w:val="both"/>
            </w:pPr>
            <w:r>
              <w:rPr>
                <w:rFonts w:ascii="Times New Roman"/>
                <w:b w:val="false"/>
                <w:i w:val="false"/>
                <w:color w:val="000000"/>
                <w:sz w:val="20"/>
              </w:rPr>
              <w:t>
 </w:t>
            </w:r>
          </w:p>
          <w:bookmarkEnd w:id="4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Бюджет тапшылығы </w:t>
            </w:r>
            <w:r>
              <w:rPr>
                <w:rFonts w:ascii="Times New Roman"/>
                <w:b/>
                <w:i w:val="false"/>
                <w:color w:val="000000"/>
                <w:sz w:val="20"/>
              </w:rPr>
              <w:t>( профициті</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55"/>
          <w:p>
            <w:pPr>
              <w:spacing w:after="20"/>
              <w:ind w:left="20"/>
              <w:jc w:val="both"/>
            </w:pPr>
            <w:r>
              <w:rPr>
                <w:rFonts w:ascii="Times New Roman"/>
                <w:b w:val="false"/>
                <w:i w:val="false"/>
                <w:color w:val="000000"/>
                <w:sz w:val="20"/>
              </w:rPr>
              <w:t>
 </w:t>
            </w:r>
          </w:p>
          <w:bookmarkEnd w:id="4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-18703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xml:space="preserve"> 9 сессиясының № 89 шешіміне</w:t>
            </w:r>
            <w:r>
              <w:br/>
            </w:r>
            <w:r>
              <w:rPr>
                <w:rFonts w:ascii="Times New Roman"/>
                <w:b w:val="false"/>
                <w:i w:val="false"/>
                <w:color w:val="000000"/>
                <w:sz w:val="20"/>
              </w:rPr>
              <w:t>3 қосымша</w:t>
            </w:r>
          </w:p>
        </w:tc>
      </w:tr>
    </w:tbl>
    <w:bookmarkStart w:name="z877" w:id="456"/>
    <w:p>
      <w:pPr>
        <w:spacing w:after="0"/>
        <w:ind w:left="0"/>
        <w:jc w:val="left"/>
      </w:pPr>
      <w:r>
        <w:rPr>
          <w:rFonts w:ascii="Times New Roman"/>
          <w:b/>
          <w:i w:val="false"/>
          <w:color w:val="000000"/>
        </w:rPr>
        <w:t xml:space="preserve"> 2019 жылға арналған аудандық бюджет</w:t>
      </w:r>
    </w:p>
    <w:bookmarkEnd w:id="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57"/>
          <w:p>
            <w:pPr>
              <w:spacing w:after="20"/>
              <w:ind w:left="20"/>
              <w:jc w:val="both"/>
            </w:pPr>
            <w:r>
              <w:rPr>
                <w:rFonts w:ascii="Times New Roman"/>
                <w:b w:val="false"/>
                <w:i w:val="false"/>
                <w:color w:val="000000"/>
                <w:sz w:val="20"/>
              </w:rPr>
              <w:t>
Санаты</w:t>
            </w:r>
          </w:p>
          <w:bookmarkEnd w:id="457"/>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58"/>
          <w:p>
            <w:pPr>
              <w:spacing w:after="20"/>
              <w:ind w:left="20"/>
              <w:jc w:val="both"/>
            </w:pPr>
            <w:r>
              <w:rPr>
                <w:rFonts w:ascii="Times New Roman"/>
                <w:b w:val="false"/>
                <w:i w:val="false"/>
                <w:color w:val="000000"/>
                <w:sz w:val="20"/>
              </w:rPr>
              <w:t>
 </w:t>
            </w:r>
          </w:p>
          <w:bookmarkEnd w:id="45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59"/>
          <w:p>
            <w:pPr>
              <w:spacing w:after="20"/>
              <w:ind w:left="20"/>
              <w:jc w:val="both"/>
            </w:pPr>
            <w:r>
              <w:rPr>
                <w:rFonts w:ascii="Times New Roman"/>
                <w:b w:val="false"/>
                <w:i w:val="false"/>
                <w:color w:val="000000"/>
                <w:sz w:val="20"/>
              </w:rPr>
              <w:t>
 </w:t>
            </w:r>
          </w:p>
          <w:bookmarkEnd w:id="4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60"/>
          <w:p>
            <w:pPr>
              <w:spacing w:after="20"/>
              <w:ind w:left="20"/>
              <w:jc w:val="both"/>
            </w:pPr>
            <w:r>
              <w:rPr>
                <w:rFonts w:ascii="Times New Roman"/>
                <w:b w:val="false"/>
                <w:i w:val="false"/>
                <w:color w:val="000000"/>
                <w:sz w:val="20"/>
              </w:rPr>
              <w:t>
1</w:t>
            </w:r>
          </w:p>
          <w:bookmarkEnd w:id="4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61"/>
          <w:p>
            <w:pPr>
              <w:spacing w:after="20"/>
              <w:ind w:left="20"/>
              <w:jc w:val="both"/>
            </w:pPr>
            <w:r>
              <w:rPr>
                <w:rFonts w:ascii="Times New Roman"/>
                <w:b w:val="false"/>
                <w:i w:val="false"/>
                <w:color w:val="000000"/>
                <w:sz w:val="20"/>
              </w:rPr>
              <w:t>
 </w:t>
            </w:r>
          </w:p>
          <w:bookmarkEnd w:id="4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4100344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62"/>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4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1636912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63"/>
          <w:p>
            <w:pPr>
              <w:spacing w:after="20"/>
              <w:ind w:left="20"/>
              <w:jc w:val="both"/>
            </w:pPr>
            <w:r>
              <w:rPr>
                <w:rFonts w:ascii="Times New Roman"/>
                <w:b w:val="false"/>
                <w:i w:val="false"/>
                <w:color w:val="000000"/>
                <w:sz w:val="20"/>
              </w:rPr>
              <w:t>
1</w:t>
            </w:r>
          </w:p>
          <w:bookmarkEnd w:id="4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64"/>
          <w:p>
            <w:pPr>
              <w:spacing w:after="20"/>
              <w:ind w:left="20"/>
              <w:jc w:val="both"/>
            </w:pPr>
            <w:r>
              <w:rPr>
                <w:rFonts w:ascii="Times New Roman"/>
                <w:b w:val="false"/>
                <w:i w:val="false"/>
                <w:color w:val="000000"/>
                <w:sz w:val="20"/>
              </w:rPr>
              <w:t>
1</w:t>
            </w:r>
          </w:p>
          <w:bookmarkEnd w:id="4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65"/>
          <w:p>
            <w:pPr>
              <w:spacing w:after="20"/>
              <w:ind w:left="20"/>
              <w:jc w:val="both"/>
            </w:pPr>
            <w:r>
              <w:rPr>
                <w:rFonts w:ascii="Times New Roman"/>
                <w:b w:val="false"/>
                <w:i w:val="false"/>
                <w:color w:val="000000"/>
                <w:sz w:val="20"/>
              </w:rPr>
              <w:t>
1</w:t>
            </w:r>
          </w:p>
          <w:bookmarkEnd w:id="4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66"/>
          <w:p>
            <w:pPr>
              <w:spacing w:after="20"/>
              <w:ind w:left="20"/>
              <w:jc w:val="both"/>
            </w:pPr>
            <w:r>
              <w:rPr>
                <w:rFonts w:ascii="Times New Roman"/>
                <w:b w:val="false"/>
                <w:i w:val="false"/>
                <w:color w:val="000000"/>
                <w:sz w:val="20"/>
              </w:rPr>
              <w:t>
1</w:t>
            </w:r>
          </w:p>
          <w:bookmarkEnd w:id="4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67"/>
          <w:p>
            <w:pPr>
              <w:spacing w:after="20"/>
              <w:ind w:left="20"/>
              <w:jc w:val="both"/>
            </w:pPr>
            <w:r>
              <w:rPr>
                <w:rFonts w:ascii="Times New Roman"/>
                <w:b w:val="false"/>
                <w:i w:val="false"/>
                <w:color w:val="000000"/>
                <w:sz w:val="20"/>
              </w:rPr>
              <w:t>
1</w:t>
            </w:r>
          </w:p>
          <w:bookmarkEnd w:id="4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68"/>
          <w:p>
            <w:pPr>
              <w:spacing w:after="20"/>
              <w:ind w:left="20"/>
              <w:jc w:val="both"/>
            </w:pPr>
            <w:r>
              <w:rPr>
                <w:rFonts w:ascii="Times New Roman"/>
                <w:b w:val="false"/>
                <w:i w:val="false"/>
                <w:color w:val="000000"/>
                <w:sz w:val="20"/>
              </w:rPr>
              <w:t>
1</w:t>
            </w:r>
          </w:p>
          <w:bookmarkEnd w:id="4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69"/>
          <w:p>
            <w:pPr>
              <w:spacing w:after="20"/>
              <w:ind w:left="20"/>
              <w:jc w:val="both"/>
            </w:pPr>
            <w:r>
              <w:rPr>
                <w:rFonts w:ascii="Times New Roman"/>
                <w:b w:val="false"/>
                <w:i w:val="false"/>
                <w:color w:val="000000"/>
                <w:sz w:val="20"/>
              </w:rPr>
              <w:t>
1</w:t>
            </w:r>
          </w:p>
          <w:bookmarkEnd w:id="4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70"/>
          <w:p>
            <w:pPr>
              <w:spacing w:after="20"/>
              <w:ind w:left="20"/>
              <w:jc w:val="both"/>
            </w:pPr>
            <w:r>
              <w:rPr>
                <w:rFonts w:ascii="Times New Roman"/>
                <w:b w:val="false"/>
                <w:i w:val="false"/>
                <w:color w:val="000000"/>
                <w:sz w:val="20"/>
              </w:rPr>
              <w:t>
1</w:t>
            </w:r>
          </w:p>
          <w:bookmarkEnd w:id="4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71"/>
          <w:p>
            <w:pPr>
              <w:spacing w:after="20"/>
              <w:ind w:left="20"/>
              <w:jc w:val="both"/>
            </w:pPr>
            <w:r>
              <w:rPr>
                <w:rFonts w:ascii="Times New Roman"/>
                <w:b w:val="false"/>
                <w:i w:val="false"/>
                <w:color w:val="000000"/>
                <w:sz w:val="20"/>
              </w:rPr>
              <w:t>
1</w:t>
            </w:r>
          </w:p>
          <w:bookmarkEnd w:id="4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72"/>
          <w:p>
            <w:pPr>
              <w:spacing w:after="20"/>
              <w:ind w:left="20"/>
              <w:jc w:val="both"/>
            </w:pPr>
            <w:r>
              <w:rPr>
                <w:rFonts w:ascii="Times New Roman"/>
                <w:b w:val="false"/>
                <w:i w:val="false"/>
                <w:color w:val="000000"/>
                <w:sz w:val="20"/>
              </w:rPr>
              <w:t>
1</w:t>
            </w:r>
          </w:p>
          <w:bookmarkEnd w:id="4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73"/>
          <w:p>
            <w:pPr>
              <w:spacing w:after="20"/>
              <w:ind w:left="20"/>
              <w:jc w:val="both"/>
            </w:pPr>
            <w:r>
              <w:rPr>
                <w:rFonts w:ascii="Times New Roman"/>
                <w:b w:val="false"/>
                <w:i w:val="false"/>
                <w:color w:val="000000"/>
                <w:sz w:val="20"/>
              </w:rPr>
              <w:t>
1</w:t>
            </w:r>
          </w:p>
          <w:bookmarkEnd w:id="4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74"/>
          <w:p>
            <w:pPr>
              <w:spacing w:after="20"/>
              <w:ind w:left="20"/>
              <w:jc w:val="both"/>
            </w:pPr>
            <w:r>
              <w:rPr>
                <w:rFonts w:ascii="Times New Roman"/>
                <w:b w:val="false"/>
                <w:i w:val="false"/>
                <w:color w:val="000000"/>
                <w:sz w:val="20"/>
              </w:rPr>
              <w:t>
1</w:t>
            </w:r>
          </w:p>
          <w:bookmarkEnd w:id="4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75"/>
          <w:p>
            <w:pPr>
              <w:spacing w:after="20"/>
              <w:ind w:left="20"/>
              <w:jc w:val="both"/>
            </w:pPr>
            <w:r>
              <w:rPr>
                <w:rFonts w:ascii="Times New Roman"/>
                <w:b w:val="false"/>
                <w:i w:val="false"/>
                <w:color w:val="000000"/>
                <w:sz w:val="20"/>
              </w:rPr>
              <w:t>
1</w:t>
            </w:r>
          </w:p>
          <w:bookmarkEnd w:id="4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76"/>
          <w:p>
            <w:pPr>
              <w:spacing w:after="20"/>
              <w:ind w:left="20"/>
              <w:jc w:val="both"/>
            </w:pPr>
            <w:r>
              <w:rPr>
                <w:rFonts w:ascii="Times New Roman"/>
                <w:b w:val="false"/>
                <w:i w:val="false"/>
                <w:color w:val="000000"/>
                <w:sz w:val="20"/>
              </w:rPr>
              <w:t>
 </w:t>
            </w:r>
          </w:p>
          <w:bookmarkEnd w:id="4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77"/>
          <w:p>
            <w:pPr>
              <w:spacing w:after="20"/>
              <w:ind w:left="20"/>
              <w:jc w:val="both"/>
            </w:pPr>
            <w:r>
              <w:rPr>
                <w:rFonts w:ascii="Times New Roman"/>
                <w:b w:val="false"/>
                <w:i w:val="false"/>
                <w:color w:val="000000"/>
                <w:sz w:val="20"/>
              </w:rPr>
              <w:t>
1</w:t>
            </w:r>
          </w:p>
          <w:bookmarkEnd w:id="4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78"/>
          <w:p>
            <w:pPr>
              <w:spacing w:after="20"/>
              <w:ind w:left="20"/>
              <w:jc w:val="both"/>
            </w:pPr>
            <w:r>
              <w:rPr>
                <w:rFonts w:ascii="Times New Roman"/>
                <w:b w:val="false"/>
                <w:i w:val="false"/>
                <w:color w:val="000000"/>
                <w:sz w:val="20"/>
              </w:rPr>
              <w:t>
1</w:t>
            </w:r>
          </w:p>
          <w:bookmarkEnd w:id="4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79"/>
          <w:p>
            <w:pPr>
              <w:spacing w:after="20"/>
              <w:ind w:left="20"/>
              <w:jc w:val="both"/>
            </w:pPr>
            <w:r>
              <w:rPr>
                <w:rFonts w:ascii="Times New Roman"/>
                <w:b w:val="false"/>
                <w:i w:val="false"/>
                <w:color w:val="000000"/>
                <w:sz w:val="20"/>
              </w:rPr>
              <w:t>
</w:t>
            </w:r>
            <w:r>
              <w:rPr>
                <w:rFonts w:ascii="Times New Roman"/>
                <w:b/>
                <w:i w:val="false"/>
                <w:color w:val="000000"/>
                <w:sz w:val="20"/>
              </w:rPr>
              <w:t>2</w:t>
            </w:r>
          </w:p>
          <w:bookmarkEnd w:id="4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80"/>
          <w:p>
            <w:pPr>
              <w:spacing w:after="20"/>
              <w:ind w:left="20"/>
              <w:jc w:val="both"/>
            </w:pPr>
            <w:r>
              <w:rPr>
                <w:rFonts w:ascii="Times New Roman"/>
                <w:b w:val="false"/>
                <w:i w:val="false"/>
                <w:color w:val="000000"/>
                <w:sz w:val="20"/>
              </w:rPr>
              <w:t>
2</w:t>
            </w:r>
          </w:p>
          <w:bookmarkEnd w:id="4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81"/>
          <w:p>
            <w:pPr>
              <w:spacing w:after="20"/>
              <w:ind w:left="20"/>
              <w:jc w:val="both"/>
            </w:pPr>
            <w:r>
              <w:rPr>
                <w:rFonts w:ascii="Times New Roman"/>
                <w:b w:val="false"/>
                <w:i w:val="false"/>
                <w:color w:val="000000"/>
                <w:sz w:val="20"/>
              </w:rPr>
              <w:t>
2</w:t>
            </w:r>
          </w:p>
          <w:bookmarkEnd w:id="4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82"/>
          <w:p>
            <w:pPr>
              <w:spacing w:after="20"/>
              <w:ind w:left="20"/>
              <w:jc w:val="both"/>
            </w:pPr>
            <w:r>
              <w:rPr>
                <w:rFonts w:ascii="Times New Roman"/>
                <w:b w:val="false"/>
                <w:i w:val="false"/>
                <w:color w:val="000000"/>
                <w:sz w:val="20"/>
              </w:rPr>
              <w:t>
2</w:t>
            </w:r>
          </w:p>
          <w:bookmarkEnd w:id="4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83"/>
          <w:p>
            <w:pPr>
              <w:spacing w:after="20"/>
              <w:ind w:left="20"/>
              <w:jc w:val="both"/>
            </w:pPr>
            <w:r>
              <w:rPr>
                <w:rFonts w:ascii="Times New Roman"/>
                <w:b w:val="false"/>
                <w:i w:val="false"/>
                <w:color w:val="000000"/>
                <w:sz w:val="20"/>
              </w:rPr>
              <w:t>
2</w:t>
            </w:r>
          </w:p>
          <w:bookmarkEnd w:id="4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84"/>
          <w:p>
            <w:pPr>
              <w:spacing w:after="20"/>
              <w:ind w:left="20"/>
              <w:jc w:val="both"/>
            </w:pPr>
            <w:r>
              <w:rPr>
                <w:rFonts w:ascii="Times New Roman"/>
                <w:b w:val="false"/>
                <w:i w:val="false"/>
                <w:color w:val="000000"/>
                <w:sz w:val="20"/>
              </w:rPr>
              <w:t>
</w:t>
            </w:r>
            <w:r>
              <w:rPr>
                <w:rFonts w:ascii="Times New Roman"/>
                <w:b/>
                <w:i w:val="false"/>
                <w:color w:val="000000"/>
                <w:sz w:val="20"/>
              </w:rPr>
              <w:t>3</w:t>
            </w:r>
          </w:p>
          <w:bookmarkEnd w:id="4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85"/>
          <w:p>
            <w:pPr>
              <w:spacing w:after="20"/>
              <w:ind w:left="20"/>
              <w:jc w:val="both"/>
            </w:pPr>
            <w:r>
              <w:rPr>
                <w:rFonts w:ascii="Times New Roman"/>
                <w:b w:val="false"/>
                <w:i w:val="false"/>
                <w:color w:val="000000"/>
                <w:sz w:val="20"/>
              </w:rPr>
              <w:t>
3</w:t>
            </w:r>
          </w:p>
          <w:bookmarkEnd w:id="4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86"/>
          <w:p>
            <w:pPr>
              <w:spacing w:after="20"/>
              <w:ind w:left="20"/>
              <w:jc w:val="both"/>
            </w:pPr>
            <w:r>
              <w:rPr>
                <w:rFonts w:ascii="Times New Roman"/>
                <w:b w:val="false"/>
                <w:i w:val="false"/>
                <w:color w:val="000000"/>
                <w:sz w:val="20"/>
              </w:rPr>
              <w:t>
3</w:t>
            </w:r>
          </w:p>
          <w:bookmarkEnd w:id="4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87"/>
          <w:p>
            <w:pPr>
              <w:spacing w:after="20"/>
              <w:ind w:left="20"/>
              <w:jc w:val="both"/>
            </w:pPr>
            <w:r>
              <w:rPr>
                <w:rFonts w:ascii="Times New Roman"/>
                <w:b w:val="false"/>
                <w:i w:val="false"/>
                <w:color w:val="000000"/>
                <w:sz w:val="20"/>
              </w:rPr>
              <w:t>
4</w:t>
            </w:r>
          </w:p>
          <w:bookmarkEnd w:id="4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88"/>
          <w:p>
            <w:pPr>
              <w:spacing w:after="20"/>
              <w:ind w:left="20"/>
              <w:jc w:val="both"/>
            </w:pPr>
            <w:r>
              <w:rPr>
                <w:rFonts w:ascii="Times New Roman"/>
                <w:b w:val="false"/>
                <w:i w:val="false"/>
                <w:color w:val="000000"/>
                <w:sz w:val="20"/>
              </w:rPr>
              <w:t>
4</w:t>
            </w:r>
          </w:p>
          <w:bookmarkEnd w:id="4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89"/>
          <w:p>
            <w:pPr>
              <w:spacing w:after="20"/>
              <w:ind w:left="20"/>
              <w:jc w:val="both"/>
            </w:pPr>
            <w:r>
              <w:rPr>
                <w:rFonts w:ascii="Times New Roman"/>
                <w:b w:val="false"/>
                <w:i w:val="false"/>
                <w:color w:val="000000"/>
                <w:sz w:val="20"/>
              </w:rPr>
              <w:t>
4</w:t>
            </w:r>
          </w:p>
          <w:bookmarkEnd w:id="4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2453774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90"/>
          <w:p>
            <w:pPr>
              <w:spacing w:after="20"/>
              <w:ind w:left="20"/>
              <w:jc w:val="both"/>
            </w:pPr>
            <w:r>
              <w:rPr>
                <w:rFonts w:ascii="Times New Roman"/>
                <w:b w:val="false"/>
                <w:i w:val="false"/>
                <w:color w:val="000000"/>
                <w:sz w:val="20"/>
              </w:rPr>
              <w:t>
Функционалдық топ</w:t>
            </w:r>
          </w:p>
          <w:bookmarkEnd w:id="490"/>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91"/>
          <w:p>
            <w:pPr>
              <w:spacing w:after="20"/>
              <w:ind w:left="20"/>
              <w:jc w:val="both"/>
            </w:pPr>
            <w:r>
              <w:rPr>
                <w:rFonts w:ascii="Times New Roman"/>
                <w:b w:val="false"/>
                <w:i w:val="false"/>
                <w:color w:val="000000"/>
                <w:sz w:val="20"/>
              </w:rPr>
              <w:t>
 </w:t>
            </w:r>
          </w:p>
          <w:bookmarkEnd w:id="491"/>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92"/>
          <w:p>
            <w:pPr>
              <w:spacing w:after="20"/>
              <w:ind w:left="20"/>
              <w:jc w:val="both"/>
            </w:pPr>
            <w:r>
              <w:rPr>
                <w:rFonts w:ascii="Times New Roman"/>
                <w:b w:val="false"/>
                <w:i w:val="false"/>
                <w:color w:val="000000"/>
                <w:sz w:val="20"/>
              </w:rPr>
              <w:t>
 </w:t>
            </w:r>
          </w:p>
          <w:bookmarkEnd w:id="492"/>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93"/>
          <w:p>
            <w:pPr>
              <w:spacing w:after="20"/>
              <w:ind w:left="20"/>
              <w:jc w:val="both"/>
            </w:pPr>
            <w:r>
              <w:rPr>
                <w:rFonts w:ascii="Times New Roman"/>
                <w:b w:val="false"/>
                <w:i w:val="false"/>
                <w:color w:val="000000"/>
                <w:sz w:val="20"/>
              </w:rPr>
              <w:t>
 </w:t>
            </w:r>
          </w:p>
          <w:bookmarkEnd w:id="493"/>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94"/>
          <w:p>
            <w:pPr>
              <w:spacing w:after="20"/>
              <w:ind w:left="20"/>
              <w:jc w:val="both"/>
            </w:pPr>
            <w:r>
              <w:rPr>
                <w:rFonts w:ascii="Times New Roman"/>
                <w:b w:val="false"/>
                <w:i w:val="false"/>
                <w:color w:val="000000"/>
                <w:sz w:val="20"/>
              </w:rPr>
              <w:t>
1</w:t>
            </w:r>
          </w:p>
          <w:bookmarkEnd w:id="494"/>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95"/>
          <w:p>
            <w:pPr>
              <w:spacing w:after="20"/>
              <w:ind w:left="20"/>
              <w:jc w:val="both"/>
            </w:pPr>
            <w:r>
              <w:rPr>
                <w:rFonts w:ascii="Times New Roman"/>
                <w:b w:val="false"/>
                <w:i w:val="false"/>
                <w:color w:val="000000"/>
                <w:sz w:val="20"/>
              </w:rPr>
              <w:t>
 </w:t>
            </w:r>
          </w:p>
          <w:bookmarkEnd w:id="495"/>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 ШЫҒЫНДАР: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4100344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96"/>
          <w:p>
            <w:pPr>
              <w:spacing w:after="20"/>
              <w:ind w:left="20"/>
              <w:jc w:val="both"/>
            </w:pPr>
            <w:r>
              <w:rPr>
                <w:rFonts w:ascii="Times New Roman"/>
                <w:b w:val="false"/>
                <w:i w:val="false"/>
                <w:color w:val="000000"/>
                <w:sz w:val="20"/>
              </w:rPr>
              <w:t>
</w:t>
            </w:r>
            <w:r>
              <w:rPr>
                <w:rFonts w:ascii="Times New Roman"/>
                <w:b/>
                <w:i w:val="false"/>
                <w:color w:val="000000"/>
                <w:sz w:val="20"/>
              </w:rPr>
              <w:t>01</w:t>
            </w:r>
          </w:p>
          <w:bookmarkEnd w:id="496"/>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сипаттағы мемлекеттiк қызметтер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556685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97"/>
          <w:p>
            <w:pPr>
              <w:spacing w:after="20"/>
              <w:ind w:left="20"/>
              <w:jc w:val="both"/>
            </w:pPr>
            <w:r>
              <w:rPr>
                <w:rFonts w:ascii="Times New Roman"/>
                <w:b w:val="false"/>
                <w:i w:val="false"/>
                <w:color w:val="000000"/>
                <w:sz w:val="20"/>
              </w:rPr>
              <w:t>
 </w:t>
            </w:r>
          </w:p>
          <w:bookmarkEnd w:id="497"/>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98"/>
          <w:p>
            <w:pPr>
              <w:spacing w:after="20"/>
              <w:ind w:left="20"/>
              <w:jc w:val="both"/>
            </w:pPr>
            <w:r>
              <w:rPr>
                <w:rFonts w:ascii="Times New Roman"/>
                <w:b w:val="false"/>
                <w:i w:val="false"/>
                <w:color w:val="000000"/>
                <w:sz w:val="20"/>
              </w:rPr>
              <w:t>
 </w:t>
            </w:r>
          </w:p>
          <w:bookmarkEnd w:id="498"/>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99"/>
          <w:p>
            <w:pPr>
              <w:spacing w:after="20"/>
              <w:ind w:left="20"/>
              <w:jc w:val="both"/>
            </w:pPr>
            <w:r>
              <w:rPr>
                <w:rFonts w:ascii="Times New Roman"/>
                <w:b w:val="false"/>
                <w:i w:val="false"/>
                <w:color w:val="000000"/>
                <w:sz w:val="20"/>
              </w:rPr>
              <w:t>
 </w:t>
            </w:r>
          </w:p>
          <w:bookmarkEnd w:id="499"/>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500"/>
          <w:p>
            <w:pPr>
              <w:spacing w:after="20"/>
              <w:ind w:left="20"/>
              <w:jc w:val="both"/>
            </w:pPr>
            <w:r>
              <w:rPr>
                <w:rFonts w:ascii="Times New Roman"/>
                <w:b w:val="false"/>
                <w:i w:val="false"/>
                <w:color w:val="000000"/>
                <w:sz w:val="20"/>
              </w:rPr>
              <w:t>
 </w:t>
            </w:r>
          </w:p>
          <w:bookmarkEnd w:id="500"/>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501"/>
          <w:p>
            <w:pPr>
              <w:spacing w:after="20"/>
              <w:ind w:left="20"/>
              <w:jc w:val="both"/>
            </w:pPr>
            <w:r>
              <w:rPr>
                <w:rFonts w:ascii="Times New Roman"/>
                <w:b w:val="false"/>
                <w:i w:val="false"/>
                <w:color w:val="000000"/>
                <w:sz w:val="20"/>
              </w:rPr>
              <w:t>
 </w:t>
            </w:r>
          </w:p>
          <w:bookmarkEnd w:id="501"/>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502"/>
          <w:p>
            <w:pPr>
              <w:spacing w:after="20"/>
              <w:ind w:left="20"/>
              <w:jc w:val="both"/>
            </w:pPr>
            <w:r>
              <w:rPr>
                <w:rFonts w:ascii="Times New Roman"/>
                <w:b w:val="false"/>
                <w:i w:val="false"/>
                <w:color w:val="000000"/>
                <w:sz w:val="20"/>
              </w:rPr>
              <w:t>
 </w:t>
            </w:r>
          </w:p>
          <w:bookmarkEnd w:id="502"/>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503"/>
          <w:p>
            <w:pPr>
              <w:spacing w:after="20"/>
              <w:ind w:left="20"/>
              <w:jc w:val="both"/>
            </w:pPr>
            <w:r>
              <w:rPr>
                <w:rFonts w:ascii="Times New Roman"/>
                <w:b w:val="false"/>
                <w:i w:val="false"/>
                <w:color w:val="000000"/>
                <w:sz w:val="20"/>
              </w:rPr>
              <w:t>
 </w:t>
            </w:r>
          </w:p>
          <w:bookmarkEnd w:id="503"/>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504"/>
          <w:p>
            <w:pPr>
              <w:spacing w:after="20"/>
              <w:ind w:left="20"/>
              <w:jc w:val="both"/>
            </w:pPr>
            <w:r>
              <w:rPr>
                <w:rFonts w:ascii="Times New Roman"/>
                <w:b w:val="false"/>
                <w:i w:val="false"/>
                <w:color w:val="000000"/>
                <w:sz w:val="20"/>
              </w:rPr>
              <w:t>
 </w:t>
            </w:r>
          </w:p>
          <w:bookmarkEnd w:id="504"/>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505"/>
          <w:p>
            <w:pPr>
              <w:spacing w:after="20"/>
              <w:ind w:left="20"/>
              <w:jc w:val="both"/>
            </w:pPr>
            <w:r>
              <w:rPr>
                <w:rFonts w:ascii="Times New Roman"/>
                <w:b w:val="false"/>
                <w:i w:val="false"/>
                <w:color w:val="000000"/>
                <w:sz w:val="20"/>
              </w:rPr>
              <w:t>
 </w:t>
            </w:r>
          </w:p>
          <w:bookmarkEnd w:id="505"/>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506"/>
          <w:p>
            <w:pPr>
              <w:spacing w:after="20"/>
              <w:ind w:left="20"/>
              <w:jc w:val="both"/>
            </w:pPr>
            <w:r>
              <w:rPr>
                <w:rFonts w:ascii="Times New Roman"/>
                <w:b w:val="false"/>
                <w:i w:val="false"/>
                <w:color w:val="000000"/>
                <w:sz w:val="20"/>
              </w:rPr>
              <w:t>
 </w:t>
            </w:r>
          </w:p>
          <w:bookmarkEnd w:id="506"/>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507"/>
          <w:p>
            <w:pPr>
              <w:spacing w:after="20"/>
              <w:ind w:left="20"/>
              <w:jc w:val="both"/>
            </w:pPr>
            <w:r>
              <w:rPr>
                <w:rFonts w:ascii="Times New Roman"/>
                <w:b w:val="false"/>
                <w:i w:val="false"/>
                <w:color w:val="000000"/>
                <w:sz w:val="20"/>
              </w:rPr>
              <w:t>
 </w:t>
            </w:r>
          </w:p>
          <w:bookmarkEnd w:id="507"/>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508"/>
          <w:p>
            <w:pPr>
              <w:spacing w:after="20"/>
              <w:ind w:left="20"/>
              <w:jc w:val="both"/>
            </w:pPr>
            <w:r>
              <w:rPr>
                <w:rFonts w:ascii="Times New Roman"/>
                <w:b w:val="false"/>
                <w:i w:val="false"/>
                <w:color w:val="000000"/>
                <w:sz w:val="20"/>
              </w:rPr>
              <w:t>
 </w:t>
            </w:r>
          </w:p>
          <w:bookmarkEnd w:id="508"/>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509"/>
          <w:p>
            <w:pPr>
              <w:spacing w:after="20"/>
              <w:ind w:left="20"/>
              <w:jc w:val="both"/>
            </w:pPr>
            <w:r>
              <w:rPr>
                <w:rFonts w:ascii="Times New Roman"/>
                <w:b w:val="false"/>
                <w:i w:val="false"/>
                <w:color w:val="000000"/>
                <w:sz w:val="20"/>
              </w:rPr>
              <w:t>
 </w:t>
            </w:r>
          </w:p>
          <w:bookmarkEnd w:id="509"/>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510"/>
          <w:p>
            <w:pPr>
              <w:spacing w:after="20"/>
              <w:ind w:left="20"/>
              <w:jc w:val="both"/>
            </w:pPr>
            <w:r>
              <w:rPr>
                <w:rFonts w:ascii="Times New Roman"/>
                <w:b w:val="false"/>
                <w:i w:val="false"/>
                <w:color w:val="000000"/>
                <w:sz w:val="20"/>
              </w:rPr>
              <w:t>
 </w:t>
            </w:r>
          </w:p>
          <w:bookmarkEnd w:id="510"/>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511"/>
          <w:p>
            <w:pPr>
              <w:spacing w:after="20"/>
              <w:ind w:left="20"/>
              <w:jc w:val="both"/>
            </w:pPr>
            <w:r>
              <w:rPr>
                <w:rFonts w:ascii="Times New Roman"/>
                <w:b w:val="false"/>
                <w:i w:val="false"/>
                <w:color w:val="000000"/>
                <w:sz w:val="20"/>
              </w:rPr>
              <w:t>
 </w:t>
            </w:r>
          </w:p>
          <w:bookmarkEnd w:id="511"/>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512"/>
          <w:p>
            <w:pPr>
              <w:spacing w:after="20"/>
              <w:ind w:left="20"/>
              <w:jc w:val="both"/>
            </w:pPr>
            <w:r>
              <w:rPr>
                <w:rFonts w:ascii="Times New Roman"/>
                <w:b w:val="false"/>
                <w:i w:val="false"/>
                <w:color w:val="000000"/>
                <w:sz w:val="20"/>
              </w:rPr>
              <w:t>
 </w:t>
            </w:r>
          </w:p>
          <w:bookmarkEnd w:id="512"/>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513"/>
          <w:p>
            <w:pPr>
              <w:spacing w:after="20"/>
              <w:ind w:left="20"/>
              <w:jc w:val="both"/>
            </w:pPr>
            <w:r>
              <w:rPr>
                <w:rFonts w:ascii="Times New Roman"/>
                <w:b w:val="false"/>
                <w:i w:val="false"/>
                <w:color w:val="000000"/>
                <w:sz w:val="20"/>
              </w:rPr>
              <w:t>
 </w:t>
            </w:r>
          </w:p>
          <w:bookmarkEnd w:id="513"/>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14"/>
          <w:p>
            <w:pPr>
              <w:spacing w:after="20"/>
              <w:ind w:left="20"/>
              <w:jc w:val="both"/>
            </w:pPr>
            <w:r>
              <w:rPr>
                <w:rFonts w:ascii="Times New Roman"/>
                <w:b w:val="false"/>
                <w:i w:val="false"/>
                <w:color w:val="000000"/>
                <w:sz w:val="20"/>
              </w:rPr>
              <w:t>
 </w:t>
            </w:r>
          </w:p>
          <w:bookmarkEnd w:id="514"/>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15"/>
          <w:p>
            <w:pPr>
              <w:spacing w:after="20"/>
              <w:ind w:left="20"/>
              <w:jc w:val="both"/>
            </w:pPr>
            <w:r>
              <w:rPr>
                <w:rFonts w:ascii="Times New Roman"/>
                <w:b w:val="false"/>
                <w:i w:val="false"/>
                <w:color w:val="000000"/>
                <w:sz w:val="20"/>
              </w:rPr>
              <w:t>
 </w:t>
            </w:r>
          </w:p>
          <w:bookmarkEnd w:id="515"/>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16"/>
          <w:p>
            <w:pPr>
              <w:spacing w:after="20"/>
              <w:ind w:left="20"/>
              <w:jc w:val="both"/>
            </w:pPr>
            <w:r>
              <w:rPr>
                <w:rFonts w:ascii="Times New Roman"/>
                <w:b w:val="false"/>
                <w:i w:val="false"/>
                <w:color w:val="000000"/>
                <w:sz w:val="20"/>
              </w:rPr>
              <w:t>
 </w:t>
            </w:r>
          </w:p>
          <w:bookmarkEnd w:id="516"/>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17"/>
          <w:p>
            <w:pPr>
              <w:spacing w:after="20"/>
              <w:ind w:left="20"/>
              <w:jc w:val="both"/>
            </w:pPr>
            <w:r>
              <w:rPr>
                <w:rFonts w:ascii="Times New Roman"/>
                <w:b w:val="false"/>
                <w:i w:val="false"/>
                <w:color w:val="000000"/>
                <w:sz w:val="20"/>
              </w:rPr>
              <w:t>
</w:t>
            </w:r>
            <w:r>
              <w:rPr>
                <w:rFonts w:ascii="Times New Roman"/>
                <w:b/>
                <w:i w:val="false"/>
                <w:color w:val="000000"/>
                <w:sz w:val="20"/>
              </w:rPr>
              <w:t>02</w:t>
            </w:r>
          </w:p>
          <w:bookmarkEnd w:id="517"/>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15477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18"/>
          <w:p>
            <w:pPr>
              <w:spacing w:after="20"/>
              <w:ind w:left="20"/>
              <w:jc w:val="both"/>
            </w:pPr>
            <w:r>
              <w:rPr>
                <w:rFonts w:ascii="Times New Roman"/>
                <w:b w:val="false"/>
                <w:i w:val="false"/>
                <w:color w:val="000000"/>
                <w:sz w:val="20"/>
              </w:rPr>
              <w:t>
 </w:t>
            </w:r>
          </w:p>
          <w:bookmarkEnd w:id="518"/>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19"/>
          <w:p>
            <w:pPr>
              <w:spacing w:after="20"/>
              <w:ind w:left="20"/>
              <w:jc w:val="both"/>
            </w:pPr>
            <w:r>
              <w:rPr>
                <w:rFonts w:ascii="Times New Roman"/>
                <w:b w:val="false"/>
                <w:i w:val="false"/>
                <w:color w:val="000000"/>
                <w:sz w:val="20"/>
              </w:rPr>
              <w:t>
 </w:t>
            </w:r>
          </w:p>
          <w:bookmarkEnd w:id="519"/>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520"/>
          <w:p>
            <w:pPr>
              <w:spacing w:after="20"/>
              <w:ind w:left="20"/>
              <w:jc w:val="both"/>
            </w:pPr>
            <w:r>
              <w:rPr>
                <w:rFonts w:ascii="Times New Roman"/>
                <w:b w:val="false"/>
                <w:i w:val="false"/>
                <w:color w:val="000000"/>
                <w:sz w:val="20"/>
              </w:rPr>
              <w:t>
 </w:t>
            </w:r>
          </w:p>
          <w:bookmarkEnd w:id="520"/>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21"/>
          <w:p>
            <w:pPr>
              <w:spacing w:after="20"/>
              <w:ind w:left="20"/>
              <w:jc w:val="both"/>
            </w:pPr>
            <w:r>
              <w:rPr>
                <w:rFonts w:ascii="Times New Roman"/>
                <w:b w:val="false"/>
                <w:i w:val="false"/>
                <w:color w:val="000000"/>
                <w:sz w:val="20"/>
              </w:rPr>
              <w:t>
 </w:t>
            </w:r>
          </w:p>
          <w:bookmarkEnd w:id="521"/>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22"/>
          <w:p>
            <w:pPr>
              <w:spacing w:after="20"/>
              <w:ind w:left="20"/>
              <w:jc w:val="both"/>
            </w:pPr>
            <w:r>
              <w:rPr>
                <w:rFonts w:ascii="Times New Roman"/>
                <w:b w:val="false"/>
                <w:i w:val="false"/>
                <w:color w:val="000000"/>
                <w:sz w:val="20"/>
              </w:rPr>
              <w:t>
 </w:t>
            </w:r>
          </w:p>
          <w:bookmarkEnd w:id="522"/>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23"/>
          <w:p>
            <w:pPr>
              <w:spacing w:after="20"/>
              <w:ind w:left="20"/>
              <w:jc w:val="both"/>
            </w:pPr>
            <w:r>
              <w:rPr>
                <w:rFonts w:ascii="Times New Roman"/>
                <w:b w:val="false"/>
                <w:i w:val="false"/>
                <w:color w:val="000000"/>
                <w:sz w:val="20"/>
              </w:rPr>
              <w:t>
 </w:t>
            </w:r>
          </w:p>
          <w:bookmarkEnd w:id="523"/>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24"/>
          <w:p>
            <w:pPr>
              <w:spacing w:after="20"/>
              <w:ind w:left="20"/>
              <w:jc w:val="both"/>
            </w:pPr>
            <w:r>
              <w:rPr>
                <w:rFonts w:ascii="Times New Roman"/>
                <w:b w:val="false"/>
                <w:i w:val="false"/>
                <w:color w:val="000000"/>
                <w:sz w:val="20"/>
              </w:rPr>
              <w:t>
</w:t>
            </w:r>
            <w:r>
              <w:rPr>
                <w:rFonts w:ascii="Times New Roman"/>
                <w:b/>
                <w:i w:val="false"/>
                <w:color w:val="000000"/>
                <w:sz w:val="20"/>
              </w:rPr>
              <w:t>03</w:t>
            </w:r>
          </w:p>
          <w:bookmarkEnd w:id="524"/>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 тәртіп, қауіпсіздік, құқықтық, сот, қылмыстық-атқару қызметі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25"/>
          <w:p>
            <w:pPr>
              <w:spacing w:after="20"/>
              <w:ind w:left="20"/>
              <w:jc w:val="both"/>
            </w:pPr>
            <w:r>
              <w:rPr>
                <w:rFonts w:ascii="Times New Roman"/>
                <w:b w:val="false"/>
                <w:i w:val="false"/>
                <w:color w:val="000000"/>
                <w:sz w:val="20"/>
              </w:rPr>
              <w:t>
 </w:t>
            </w:r>
          </w:p>
          <w:bookmarkEnd w:id="525"/>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26"/>
          <w:p>
            <w:pPr>
              <w:spacing w:after="20"/>
              <w:ind w:left="20"/>
              <w:jc w:val="both"/>
            </w:pPr>
            <w:r>
              <w:rPr>
                <w:rFonts w:ascii="Times New Roman"/>
                <w:b w:val="false"/>
                <w:i w:val="false"/>
                <w:color w:val="000000"/>
                <w:sz w:val="20"/>
              </w:rPr>
              <w:t>
 </w:t>
            </w:r>
          </w:p>
          <w:bookmarkEnd w:id="526"/>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27"/>
          <w:p>
            <w:pPr>
              <w:spacing w:after="20"/>
              <w:ind w:left="20"/>
              <w:jc w:val="both"/>
            </w:pPr>
            <w:r>
              <w:rPr>
                <w:rFonts w:ascii="Times New Roman"/>
                <w:b w:val="false"/>
                <w:i w:val="false"/>
                <w:color w:val="000000"/>
                <w:sz w:val="20"/>
              </w:rPr>
              <w:t>
 </w:t>
            </w:r>
          </w:p>
          <w:bookmarkEnd w:id="527"/>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28"/>
          <w:p>
            <w:pPr>
              <w:spacing w:after="20"/>
              <w:ind w:left="20"/>
              <w:jc w:val="both"/>
            </w:pPr>
            <w:r>
              <w:rPr>
                <w:rFonts w:ascii="Times New Roman"/>
                <w:b w:val="false"/>
                <w:i w:val="false"/>
                <w:color w:val="000000"/>
                <w:sz w:val="20"/>
              </w:rPr>
              <w:t>
</w:t>
            </w:r>
            <w:r>
              <w:rPr>
                <w:rFonts w:ascii="Times New Roman"/>
                <w:b/>
                <w:i w:val="false"/>
                <w:color w:val="000000"/>
                <w:sz w:val="20"/>
              </w:rPr>
              <w:t>04</w:t>
            </w:r>
          </w:p>
          <w:bookmarkEnd w:id="528"/>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Бiлiм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2241991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29"/>
          <w:p>
            <w:pPr>
              <w:spacing w:after="20"/>
              <w:ind w:left="20"/>
              <w:jc w:val="both"/>
            </w:pPr>
            <w:r>
              <w:rPr>
                <w:rFonts w:ascii="Times New Roman"/>
                <w:b w:val="false"/>
                <w:i w:val="false"/>
                <w:color w:val="000000"/>
                <w:sz w:val="20"/>
              </w:rPr>
              <w:t>
 </w:t>
            </w:r>
          </w:p>
          <w:bookmarkEnd w:id="529"/>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30"/>
          <w:p>
            <w:pPr>
              <w:spacing w:after="20"/>
              <w:ind w:left="20"/>
              <w:jc w:val="both"/>
            </w:pPr>
            <w:r>
              <w:rPr>
                <w:rFonts w:ascii="Times New Roman"/>
                <w:b w:val="false"/>
                <w:i w:val="false"/>
                <w:color w:val="000000"/>
                <w:sz w:val="20"/>
              </w:rPr>
              <w:t>
 </w:t>
            </w:r>
          </w:p>
          <w:bookmarkEnd w:id="530"/>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31"/>
          <w:p>
            <w:pPr>
              <w:spacing w:after="20"/>
              <w:ind w:left="20"/>
              <w:jc w:val="both"/>
            </w:pPr>
            <w:r>
              <w:rPr>
                <w:rFonts w:ascii="Times New Roman"/>
                <w:b w:val="false"/>
                <w:i w:val="false"/>
                <w:color w:val="000000"/>
                <w:sz w:val="20"/>
              </w:rPr>
              <w:t>
 </w:t>
            </w:r>
          </w:p>
          <w:bookmarkEnd w:id="531"/>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32"/>
          <w:p>
            <w:pPr>
              <w:spacing w:after="20"/>
              <w:ind w:left="20"/>
              <w:jc w:val="both"/>
            </w:pPr>
            <w:r>
              <w:rPr>
                <w:rFonts w:ascii="Times New Roman"/>
                <w:b w:val="false"/>
                <w:i w:val="false"/>
                <w:color w:val="000000"/>
                <w:sz w:val="20"/>
              </w:rPr>
              <w:t>
 </w:t>
            </w:r>
          </w:p>
          <w:bookmarkEnd w:id="532"/>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33"/>
          <w:p>
            <w:pPr>
              <w:spacing w:after="20"/>
              <w:ind w:left="20"/>
              <w:jc w:val="both"/>
            </w:pPr>
            <w:r>
              <w:rPr>
                <w:rFonts w:ascii="Times New Roman"/>
                <w:b w:val="false"/>
                <w:i w:val="false"/>
                <w:color w:val="000000"/>
                <w:sz w:val="20"/>
              </w:rPr>
              <w:t>
 </w:t>
            </w:r>
          </w:p>
          <w:bookmarkEnd w:id="533"/>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1995806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34"/>
          <w:p>
            <w:pPr>
              <w:spacing w:after="20"/>
              <w:ind w:left="20"/>
              <w:jc w:val="both"/>
            </w:pPr>
            <w:r>
              <w:rPr>
                <w:rFonts w:ascii="Times New Roman"/>
                <w:b w:val="false"/>
                <w:i w:val="false"/>
                <w:color w:val="000000"/>
                <w:sz w:val="20"/>
              </w:rPr>
              <w:t>
 </w:t>
            </w:r>
          </w:p>
          <w:bookmarkEnd w:id="534"/>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1943706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35"/>
          <w:p>
            <w:pPr>
              <w:spacing w:after="20"/>
              <w:ind w:left="20"/>
              <w:jc w:val="both"/>
            </w:pPr>
            <w:r>
              <w:rPr>
                <w:rFonts w:ascii="Times New Roman"/>
                <w:b w:val="false"/>
                <w:i w:val="false"/>
                <w:color w:val="000000"/>
                <w:sz w:val="20"/>
              </w:rPr>
              <w:t>
 </w:t>
            </w:r>
          </w:p>
          <w:bookmarkEnd w:id="535"/>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1881531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36"/>
          <w:p>
            <w:pPr>
              <w:spacing w:after="20"/>
              <w:ind w:left="20"/>
              <w:jc w:val="both"/>
            </w:pPr>
            <w:r>
              <w:rPr>
                <w:rFonts w:ascii="Times New Roman"/>
                <w:b w:val="false"/>
                <w:i w:val="false"/>
                <w:color w:val="000000"/>
                <w:sz w:val="20"/>
              </w:rPr>
              <w:t>
 </w:t>
            </w:r>
          </w:p>
          <w:bookmarkEnd w:id="536"/>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37"/>
          <w:p>
            <w:pPr>
              <w:spacing w:after="20"/>
              <w:ind w:left="20"/>
              <w:jc w:val="both"/>
            </w:pPr>
            <w:r>
              <w:rPr>
                <w:rFonts w:ascii="Times New Roman"/>
                <w:b w:val="false"/>
                <w:i w:val="false"/>
                <w:color w:val="000000"/>
                <w:sz w:val="20"/>
              </w:rPr>
              <w:t>
 </w:t>
            </w:r>
          </w:p>
          <w:bookmarkEnd w:id="537"/>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38"/>
          <w:p>
            <w:pPr>
              <w:spacing w:after="20"/>
              <w:ind w:left="20"/>
              <w:jc w:val="both"/>
            </w:pPr>
            <w:r>
              <w:rPr>
                <w:rFonts w:ascii="Times New Roman"/>
                <w:b w:val="false"/>
                <w:i w:val="false"/>
                <w:color w:val="000000"/>
                <w:sz w:val="20"/>
              </w:rPr>
              <w:t>
 </w:t>
            </w:r>
          </w:p>
          <w:bookmarkEnd w:id="538"/>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39"/>
          <w:p>
            <w:pPr>
              <w:spacing w:after="20"/>
              <w:ind w:left="20"/>
              <w:jc w:val="both"/>
            </w:pPr>
            <w:r>
              <w:rPr>
                <w:rFonts w:ascii="Times New Roman"/>
                <w:b w:val="false"/>
                <w:i w:val="false"/>
                <w:color w:val="000000"/>
                <w:sz w:val="20"/>
              </w:rPr>
              <w:t>
 </w:t>
            </w:r>
          </w:p>
          <w:bookmarkEnd w:id="539"/>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40"/>
          <w:p>
            <w:pPr>
              <w:spacing w:after="20"/>
              <w:ind w:left="20"/>
              <w:jc w:val="both"/>
            </w:pPr>
            <w:r>
              <w:rPr>
                <w:rFonts w:ascii="Times New Roman"/>
                <w:b w:val="false"/>
                <w:i w:val="false"/>
                <w:color w:val="000000"/>
                <w:sz w:val="20"/>
              </w:rPr>
              <w:t>
 </w:t>
            </w:r>
          </w:p>
          <w:bookmarkEnd w:id="540"/>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41"/>
          <w:p>
            <w:pPr>
              <w:spacing w:after="20"/>
              <w:ind w:left="20"/>
              <w:jc w:val="both"/>
            </w:pPr>
            <w:r>
              <w:rPr>
                <w:rFonts w:ascii="Times New Roman"/>
                <w:b w:val="false"/>
                <w:i w:val="false"/>
                <w:color w:val="000000"/>
                <w:sz w:val="20"/>
              </w:rPr>
              <w:t>
 </w:t>
            </w:r>
          </w:p>
          <w:bookmarkEnd w:id="541"/>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42"/>
          <w:p>
            <w:pPr>
              <w:spacing w:after="20"/>
              <w:ind w:left="20"/>
              <w:jc w:val="both"/>
            </w:pPr>
            <w:r>
              <w:rPr>
                <w:rFonts w:ascii="Times New Roman"/>
                <w:b w:val="false"/>
                <w:i w:val="false"/>
                <w:color w:val="000000"/>
                <w:sz w:val="20"/>
              </w:rPr>
              <w:t>
 </w:t>
            </w:r>
          </w:p>
          <w:bookmarkEnd w:id="542"/>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43"/>
          <w:p>
            <w:pPr>
              <w:spacing w:after="20"/>
              <w:ind w:left="20"/>
              <w:jc w:val="both"/>
            </w:pPr>
            <w:r>
              <w:rPr>
                <w:rFonts w:ascii="Times New Roman"/>
                <w:b w:val="false"/>
                <w:i w:val="false"/>
                <w:color w:val="000000"/>
                <w:sz w:val="20"/>
              </w:rPr>
              <w:t>
 </w:t>
            </w:r>
          </w:p>
          <w:bookmarkEnd w:id="543"/>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44"/>
          <w:p>
            <w:pPr>
              <w:spacing w:after="20"/>
              <w:ind w:left="20"/>
              <w:jc w:val="both"/>
            </w:pPr>
            <w:r>
              <w:rPr>
                <w:rFonts w:ascii="Times New Roman"/>
                <w:b w:val="false"/>
                <w:i w:val="false"/>
                <w:color w:val="000000"/>
                <w:sz w:val="20"/>
              </w:rPr>
              <w:t>
 </w:t>
            </w:r>
          </w:p>
          <w:bookmarkEnd w:id="544"/>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45"/>
          <w:p>
            <w:pPr>
              <w:spacing w:after="20"/>
              <w:ind w:left="20"/>
              <w:jc w:val="both"/>
            </w:pPr>
            <w:r>
              <w:rPr>
                <w:rFonts w:ascii="Times New Roman"/>
                <w:b w:val="false"/>
                <w:i w:val="false"/>
                <w:color w:val="000000"/>
                <w:sz w:val="20"/>
              </w:rPr>
              <w:t>
 </w:t>
            </w:r>
          </w:p>
          <w:bookmarkEnd w:id="545"/>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46"/>
          <w:p>
            <w:pPr>
              <w:spacing w:after="20"/>
              <w:ind w:left="20"/>
              <w:jc w:val="both"/>
            </w:pPr>
            <w:r>
              <w:rPr>
                <w:rFonts w:ascii="Times New Roman"/>
                <w:b w:val="false"/>
                <w:i w:val="false"/>
                <w:color w:val="000000"/>
                <w:sz w:val="20"/>
              </w:rPr>
              <w:t>
06</w:t>
            </w:r>
          </w:p>
          <w:bookmarkEnd w:id="546"/>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47"/>
          <w:p>
            <w:pPr>
              <w:spacing w:after="20"/>
              <w:ind w:left="20"/>
              <w:jc w:val="both"/>
            </w:pPr>
            <w:r>
              <w:rPr>
                <w:rFonts w:ascii="Times New Roman"/>
                <w:b w:val="false"/>
                <w:i w:val="false"/>
                <w:color w:val="000000"/>
                <w:sz w:val="20"/>
              </w:rPr>
              <w:t>
 </w:t>
            </w:r>
          </w:p>
          <w:bookmarkEnd w:id="547"/>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48"/>
          <w:p>
            <w:pPr>
              <w:spacing w:after="20"/>
              <w:ind w:left="20"/>
              <w:jc w:val="both"/>
            </w:pPr>
            <w:r>
              <w:rPr>
                <w:rFonts w:ascii="Times New Roman"/>
                <w:b w:val="false"/>
                <w:i w:val="false"/>
                <w:color w:val="000000"/>
                <w:sz w:val="20"/>
              </w:rPr>
              <w:t>
 </w:t>
            </w:r>
          </w:p>
          <w:bookmarkEnd w:id="548"/>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49"/>
          <w:p>
            <w:pPr>
              <w:spacing w:after="20"/>
              <w:ind w:left="20"/>
              <w:jc w:val="both"/>
            </w:pPr>
            <w:r>
              <w:rPr>
                <w:rFonts w:ascii="Times New Roman"/>
                <w:b w:val="false"/>
                <w:i w:val="false"/>
                <w:color w:val="000000"/>
                <w:sz w:val="20"/>
              </w:rPr>
              <w:t>
 </w:t>
            </w:r>
          </w:p>
          <w:bookmarkEnd w:id="549"/>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50"/>
          <w:p>
            <w:pPr>
              <w:spacing w:after="20"/>
              <w:ind w:left="20"/>
              <w:jc w:val="both"/>
            </w:pPr>
            <w:r>
              <w:rPr>
                <w:rFonts w:ascii="Times New Roman"/>
                <w:b w:val="false"/>
                <w:i w:val="false"/>
                <w:color w:val="000000"/>
                <w:sz w:val="20"/>
              </w:rPr>
              <w:t>
 </w:t>
            </w:r>
          </w:p>
          <w:bookmarkEnd w:id="550"/>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51"/>
          <w:p>
            <w:pPr>
              <w:spacing w:after="20"/>
              <w:ind w:left="20"/>
              <w:jc w:val="both"/>
            </w:pPr>
            <w:r>
              <w:rPr>
                <w:rFonts w:ascii="Times New Roman"/>
                <w:b w:val="false"/>
                <w:i w:val="false"/>
                <w:color w:val="000000"/>
                <w:sz w:val="20"/>
              </w:rPr>
              <w:t>
 </w:t>
            </w:r>
          </w:p>
          <w:bookmarkEnd w:id="551"/>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52"/>
          <w:p>
            <w:pPr>
              <w:spacing w:after="20"/>
              <w:ind w:left="20"/>
              <w:jc w:val="both"/>
            </w:pPr>
            <w:r>
              <w:rPr>
                <w:rFonts w:ascii="Times New Roman"/>
                <w:b w:val="false"/>
                <w:i w:val="false"/>
                <w:color w:val="000000"/>
                <w:sz w:val="20"/>
              </w:rPr>
              <w:t>
 </w:t>
            </w:r>
          </w:p>
          <w:bookmarkEnd w:id="552"/>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53"/>
          <w:p>
            <w:pPr>
              <w:spacing w:after="20"/>
              <w:ind w:left="20"/>
              <w:jc w:val="both"/>
            </w:pPr>
            <w:r>
              <w:rPr>
                <w:rFonts w:ascii="Times New Roman"/>
                <w:b w:val="false"/>
                <w:i w:val="false"/>
                <w:color w:val="000000"/>
                <w:sz w:val="20"/>
              </w:rPr>
              <w:t>
 </w:t>
            </w:r>
          </w:p>
          <w:bookmarkEnd w:id="553"/>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54"/>
          <w:p>
            <w:pPr>
              <w:spacing w:after="20"/>
              <w:ind w:left="20"/>
              <w:jc w:val="both"/>
            </w:pPr>
            <w:r>
              <w:rPr>
                <w:rFonts w:ascii="Times New Roman"/>
                <w:b w:val="false"/>
                <w:i w:val="false"/>
                <w:color w:val="000000"/>
                <w:sz w:val="20"/>
              </w:rPr>
              <w:t>
 </w:t>
            </w:r>
          </w:p>
          <w:bookmarkEnd w:id="554"/>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55"/>
          <w:p>
            <w:pPr>
              <w:spacing w:after="20"/>
              <w:ind w:left="20"/>
              <w:jc w:val="both"/>
            </w:pPr>
            <w:r>
              <w:rPr>
                <w:rFonts w:ascii="Times New Roman"/>
                <w:b w:val="false"/>
                <w:i w:val="false"/>
                <w:color w:val="000000"/>
                <w:sz w:val="20"/>
              </w:rPr>
              <w:t>
 </w:t>
            </w:r>
          </w:p>
          <w:bookmarkEnd w:id="555"/>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56"/>
          <w:p>
            <w:pPr>
              <w:spacing w:after="20"/>
              <w:ind w:left="20"/>
              <w:jc w:val="both"/>
            </w:pPr>
            <w:r>
              <w:rPr>
                <w:rFonts w:ascii="Times New Roman"/>
                <w:b w:val="false"/>
                <w:i w:val="false"/>
                <w:color w:val="000000"/>
                <w:sz w:val="20"/>
              </w:rPr>
              <w:t>
 </w:t>
            </w:r>
          </w:p>
          <w:bookmarkEnd w:id="556"/>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57"/>
          <w:p>
            <w:pPr>
              <w:spacing w:after="20"/>
              <w:ind w:left="20"/>
              <w:jc w:val="both"/>
            </w:pPr>
            <w:r>
              <w:rPr>
                <w:rFonts w:ascii="Times New Roman"/>
                <w:b w:val="false"/>
                <w:i w:val="false"/>
                <w:color w:val="000000"/>
                <w:sz w:val="20"/>
              </w:rPr>
              <w:t>
 </w:t>
            </w:r>
          </w:p>
          <w:bookmarkEnd w:id="557"/>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58"/>
          <w:p>
            <w:pPr>
              <w:spacing w:after="20"/>
              <w:ind w:left="20"/>
              <w:jc w:val="both"/>
            </w:pPr>
            <w:r>
              <w:rPr>
                <w:rFonts w:ascii="Times New Roman"/>
                <w:b w:val="false"/>
                <w:i w:val="false"/>
                <w:color w:val="000000"/>
                <w:sz w:val="20"/>
              </w:rPr>
              <w:t>
 </w:t>
            </w:r>
          </w:p>
          <w:bookmarkEnd w:id="558"/>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59"/>
          <w:p>
            <w:pPr>
              <w:spacing w:after="20"/>
              <w:ind w:left="20"/>
              <w:jc w:val="both"/>
            </w:pPr>
            <w:r>
              <w:rPr>
                <w:rFonts w:ascii="Times New Roman"/>
                <w:b w:val="false"/>
                <w:i w:val="false"/>
                <w:color w:val="000000"/>
                <w:sz w:val="20"/>
              </w:rPr>
              <w:t>
 </w:t>
            </w:r>
          </w:p>
          <w:bookmarkEnd w:id="559"/>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60"/>
          <w:p>
            <w:pPr>
              <w:spacing w:after="20"/>
              <w:ind w:left="20"/>
              <w:jc w:val="both"/>
            </w:pPr>
            <w:r>
              <w:rPr>
                <w:rFonts w:ascii="Times New Roman"/>
                <w:b w:val="false"/>
                <w:i w:val="false"/>
                <w:color w:val="000000"/>
                <w:sz w:val="20"/>
              </w:rPr>
              <w:t>
 </w:t>
            </w:r>
          </w:p>
          <w:bookmarkEnd w:id="560"/>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61"/>
          <w:p>
            <w:pPr>
              <w:spacing w:after="20"/>
              <w:ind w:left="20"/>
              <w:jc w:val="both"/>
            </w:pPr>
            <w:r>
              <w:rPr>
                <w:rFonts w:ascii="Times New Roman"/>
                <w:b w:val="false"/>
                <w:i w:val="false"/>
                <w:color w:val="000000"/>
                <w:sz w:val="20"/>
              </w:rPr>
              <w:t>
 </w:t>
            </w:r>
          </w:p>
          <w:bookmarkEnd w:id="561"/>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62"/>
          <w:p>
            <w:pPr>
              <w:spacing w:after="20"/>
              <w:ind w:left="20"/>
              <w:jc w:val="both"/>
            </w:pPr>
            <w:r>
              <w:rPr>
                <w:rFonts w:ascii="Times New Roman"/>
                <w:b w:val="false"/>
                <w:i w:val="false"/>
                <w:color w:val="000000"/>
                <w:sz w:val="20"/>
              </w:rPr>
              <w:t>
 </w:t>
            </w:r>
          </w:p>
          <w:bookmarkEnd w:id="562"/>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63"/>
          <w:p>
            <w:pPr>
              <w:spacing w:after="20"/>
              <w:ind w:left="20"/>
              <w:jc w:val="both"/>
            </w:pPr>
            <w:r>
              <w:rPr>
                <w:rFonts w:ascii="Times New Roman"/>
                <w:b w:val="false"/>
                <w:i w:val="false"/>
                <w:color w:val="000000"/>
                <w:sz w:val="20"/>
              </w:rPr>
              <w:t>
 </w:t>
            </w:r>
          </w:p>
          <w:bookmarkEnd w:id="563"/>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64"/>
          <w:p>
            <w:pPr>
              <w:spacing w:after="20"/>
              <w:ind w:left="20"/>
              <w:jc w:val="both"/>
            </w:pPr>
            <w:r>
              <w:rPr>
                <w:rFonts w:ascii="Times New Roman"/>
                <w:b w:val="false"/>
                <w:i w:val="false"/>
                <w:color w:val="000000"/>
                <w:sz w:val="20"/>
              </w:rPr>
              <w:t>
 </w:t>
            </w:r>
          </w:p>
          <w:bookmarkEnd w:id="564"/>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65"/>
          <w:p>
            <w:pPr>
              <w:spacing w:after="20"/>
              <w:ind w:left="20"/>
              <w:jc w:val="both"/>
            </w:pPr>
            <w:r>
              <w:rPr>
                <w:rFonts w:ascii="Times New Roman"/>
                <w:b w:val="false"/>
                <w:i w:val="false"/>
                <w:color w:val="000000"/>
                <w:sz w:val="20"/>
              </w:rPr>
              <w:t>
 </w:t>
            </w:r>
          </w:p>
          <w:bookmarkEnd w:id="565"/>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66"/>
          <w:p>
            <w:pPr>
              <w:spacing w:after="20"/>
              <w:ind w:left="20"/>
              <w:jc w:val="both"/>
            </w:pPr>
            <w:r>
              <w:rPr>
                <w:rFonts w:ascii="Times New Roman"/>
                <w:b w:val="false"/>
                <w:i w:val="false"/>
                <w:color w:val="000000"/>
                <w:sz w:val="20"/>
              </w:rPr>
              <w:t>
 </w:t>
            </w:r>
          </w:p>
          <w:bookmarkEnd w:id="566"/>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67"/>
          <w:p>
            <w:pPr>
              <w:spacing w:after="20"/>
              <w:ind w:left="20"/>
              <w:jc w:val="both"/>
            </w:pPr>
            <w:r>
              <w:rPr>
                <w:rFonts w:ascii="Times New Roman"/>
                <w:b w:val="false"/>
                <w:i w:val="false"/>
                <w:color w:val="000000"/>
                <w:sz w:val="20"/>
              </w:rPr>
              <w:t>
07</w:t>
            </w:r>
          </w:p>
          <w:bookmarkEnd w:id="567"/>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68"/>
          <w:p>
            <w:pPr>
              <w:spacing w:after="20"/>
              <w:ind w:left="20"/>
              <w:jc w:val="both"/>
            </w:pPr>
            <w:r>
              <w:rPr>
                <w:rFonts w:ascii="Times New Roman"/>
                <w:b w:val="false"/>
                <w:i w:val="false"/>
                <w:color w:val="000000"/>
                <w:sz w:val="20"/>
              </w:rPr>
              <w:t>
 </w:t>
            </w:r>
          </w:p>
          <w:bookmarkEnd w:id="568"/>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69"/>
          <w:p>
            <w:pPr>
              <w:spacing w:after="20"/>
              <w:ind w:left="20"/>
              <w:jc w:val="both"/>
            </w:pPr>
            <w:r>
              <w:rPr>
                <w:rFonts w:ascii="Times New Roman"/>
                <w:b w:val="false"/>
                <w:i w:val="false"/>
                <w:color w:val="000000"/>
                <w:sz w:val="20"/>
              </w:rPr>
              <w:t>
 </w:t>
            </w:r>
          </w:p>
          <w:bookmarkEnd w:id="569"/>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70"/>
          <w:p>
            <w:pPr>
              <w:spacing w:after="20"/>
              <w:ind w:left="20"/>
              <w:jc w:val="both"/>
            </w:pPr>
            <w:r>
              <w:rPr>
                <w:rFonts w:ascii="Times New Roman"/>
                <w:b w:val="false"/>
                <w:i w:val="false"/>
                <w:color w:val="000000"/>
                <w:sz w:val="20"/>
              </w:rPr>
              <w:t>
 </w:t>
            </w:r>
          </w:p>
          <w:bookmarkEnd w:id="570"/>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71"/>
          <w:p>
            <w:pPr>
              <w:spacing w:after="20"/>
              <w:ind w:left="20"/>
              <w:jc w:val="both"/>
            </w:pPr>
            <w:r>
              <w:rPr>
                <w:rFonts w:ascii="Times New Roman"/>
                <w:b w:val="false"/>
                <w:i w:val="false"/>
                <w:color w:val="000000"/>
                <w:sz w:val="20"/>
              </w:rPr>
              <w:t>
 </w:t>
            </w:r>
          </w:p>
          <w:bookmarkEnd w:id="571"/>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72"/>
          <w:p>
            <w:pPr>
              <w:spacing w:after="20"/>
              <w:ind w:left="20"/>
              <w:jc w:val="both"/>
            </w:pPr>
            <w:r>
              <w:rPr>
                <w:rFonts w:ascii="Times New Roman"/>
                <w:b w:val="false"/>
                <w:i w:val="false"/>
                <w:color w:val="000000"/>
                <w:sz w:val="20"/>
              </w:rPr>
              <w:t>
 </w:t>
            </w:r>
          </w:p>
          <w:bookmarkEnd w:id="572"/>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73"/>
          <w:p>
            <w:pPr>
              <w:spacing w:after="20"/>
              <w:ind w:left="20"/>
              <w:jc w:val="both"/>
            </w:pPr>
            <w:r>
              <w:rPr>
                <w:rFonts w:ascii="Times New Roman"/>
                <w:b w:val="false"/>
                <w:i w:val="false"/>
                <w:color w:val="000000"/>
                <w:sz w:val="20"/>
              </w:rPr>
              <w:t>
 </w:t>
            </w:r>
          </w:p>
          <w:bookmarkEnd w:id="573"/>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74"/>
          <w:p>
            <w:pPr>
              <w:spacing w:after="20"/>
              <w:ind w:left="20"/>
              <w:jc w:val="both"/>
            </w:pPr>
            <w:r>
              <w:rPr>
                <w:rFonts w:ascii="Times New Roman"/>
                <w:b w:val="false"/>
                <w:i w:val="false"/>
                <w:color w:val="000000"/>
                <w:sz w:val="20"/>
              </w:rPr>
              <w:t>
 </w:t>
            </w:r>
          </w:p>
          <w:bookmarkEnd w:id="574"/>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75"/>
          <w:p>
            <w:pPr>
              <w:spacing w:after="20"/>
              <w:ind w:left="20"/>
              <w:jc w:val="both"/>
            </w:pPr>
            <w:r>
              <w:rPr>
                <w:rFonts w:ascii="Times New Roman"/>
                <w:b w:val="false"/>
                <w:i w:val="false"/>
                <w:color w:val="000000"/>
                <w:sz w:val="20"/>
              </w:rPr>
              <w:t>
 </w:t>
            </w:r>
          </w:p>
          <w:bookmarkEnd w:id="575"/>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76"/>
          <w:p>
            <w:pPr>
              <w:spacing w:after="20"/>
              <w:ind w:left="20"/>
              <w:jc w:val="both"/>
            </w:pPr>
            <w:r>
              <w:rPr>
                <w:rFonts w:ascii="Times New Roman"/>
                <w:b w:val="false"/>
                <w:i w:val="false"/>
                <w:color w:val="000000"/>
                <w:sz w:val="20"/>
              </w:rPr>
              <w:t>
 </w:t>
            </w:r>
          </w:p>
          <w:bookmarkEnd w:id="576"/>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77"/>
          <w:p>
            <w:pPr>
              <w:spacing w:after="20"/>
              <w:ind w:left="20"/>
              <w:jc w:val="both"/>
            </w:pPr>
            <w:r>
              <w:rPr>
                <w:rFonts w:ascii="Times New Roman"/>
                <w:b w:val="false"/>
                <w:i w:val="false"/>
                <w:color w:val="000000"/>
                <w:sz w:val="20"/>
              </w:rPr>
              <w:t>
 </w:t>
            </w:r>
          </w:p>
          <w:bookmarkEnd w:id="577"/>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78"/>
          <w:p>
            <w:pPr>
              <w:spacing w:after="20"/>
              <w:ind w:left="20"/>
              <w:jc w:val="both"/>
            </w:pPr>
            <w:r>
              <w:rPr>
                <w:rFonts w:ascii="Times New Roman"/>
                <w:b w:val="false"/>
                <w:i w:val="false"/>
                <w:color w:val="000000"/>
                <w:sz w:val="20"/>
              </w:rPr>
              <w:t>
 </w:t>
            </w:r>
          </w:p>
          <w:bookmarkEnd w:id="578"/>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79"/>
          <w:p>
            <w:pPr>
              <w:spacing w:after="20"/>
              <w:ind w:left="20"/>
              <w:jc w:val="both"/>
            </w:pPr>
            <w:r>
              <w:rPr>
                <w:rFonts w:ascii="Times New Roman"/>
                <w:b w:val="false"/>
                <w:i w:val="false"/>
                <w:color w:val="000000"/>
                <w:sz w:val="20"/>
              </w:rPr>
              <w:t>
08</w:t>
            </w:r>
          </w:p>
          <w:bookmarkEnd w:id="579"/>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80"/>
          <w:p>
            <w:pPr>
              <w:spacing w:after="20"/>
              <w:ind w:left="20"/>
              <w:jc w:val="both"/>
            </w:pPr>
            <w:r>
              <w:rPr>
                <w:rFonts w:ascii="Times New Roman"/>
                <w:b w:val="false"/>
                <w:i w:val="false"/>
                <w:color w:val="000000"/>
                <w:sz w:val="20"/>
              </w:rPr>
              <w:t>
 </w:t>
            </w:r>
          </w:p>
          <w:bookmarkEnd w:id="580"/>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81"/>
          <w:p>
            <w:pPr>
              <w:spacing w:after="20"/>
              <w:ind w:left="20"/>
              <w:jc w:val="both"/>
            </w:pPr>
            <w:r>
              <w:rPr>
                <w:rFonts w:ascii="Times New Roman"/>
                <w:b w:val="false"/>
                <w:i w:val="false"/>
                <w:color w:val="000000"/>
                <w:sz w:val="20"/>
              </w:rPr>
              <w:t>
 </w:t>
            </w:r>
          </w:p>
          <w:bookmarkEnd w:id="581"/>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82"/>
          <w:p>
            <w:pPr>
              <w:spacing w:after="20"/>
              <w:ind w:left="20"/>
              <w:jc w:val="both"/>
            </w:pPr>
            <w:r>
              <w:rPr>
                <w:rFonts w:ascii="Times New Roman"/>
                <w:b w:val="false"/>
                <w:i w:val="false"/>
                <w:color w:val="000000"/>
                <w:sz w:val="20"/>
              </w:rPr>
              <w:t>
 </w:t>
            </w:r>
          </w:p>
          <w:bookmarkEnd w:id="582"/>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83"/>
          <w:p>
            <w:pPr>
              <w:spacing w:after="20"/>
              <w:ind w:left="20"/>
              <w:jc w:val="both"/>
            </w:pPr>
            <w:r>
              <w:rPr>
                <w:rFonts w:ascii="Times New Roman"/>
                <w:b w:val="false"/>
                <w:i w:val="false"/>
                <w:color w:val="000000"/>
                <w:sz w:val="20"/>
              </w:rPr>
              <w:t>
 </w:t>
            </w:r>
          </w:p>
          <w:bookmarkEnd w:id="583"/>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84"/>
          <w:p>
            <w:pPr>
              <w:spacing w:after="20"/>
              <w:ind w:left="20"/>
              <w:jc w:val="both"/>
            </w:pPr>
            <w:r>
              <w:rPr>
                <w:rFonts w:ascii="Times New Roman"/>
                <w:b w:val="false"/>
                <w:i w:val="false"/>
                <w:color w:val="000000"/>
                <w:sz w:val="20"/>
              </w:rPr>
              <w:t>
 </w:t>
            </w:r>
          </w:p>
          <w:bookmarkEnd w:id="584"/>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85"/>
          <w:p>
            <w:pPr>
              <w:spacing w:after="20"/>
              <w:ind w:left="20"/>
              <w:jc w:val="both"/>
            </w:pPr>
            <w:r>
              <w:rPr>
                <w:rFonts w:ascii="Times New Roman"/>
                <w:b w:val="false"/>
                <w:i w:val="false"/>
                <w:color w:val="000000"/>
                <w:sz w:val="20"/>
              </w:rPr>
              <w:t>
 </w:t>
            </w:r>
          </w:p>
          <w:bookmarkEnd w:id="585"/>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586"/>
          <w:p>
            <w:pPr>
              <w:spacing w:after="20"/>
              <w:ind w:left="20"/>
              <w:jc w:val="both"/>
            </w:pPr>
            <w:r>
              <w:rPr>
                <w:rFonts w:ascii="Times New Roman"/>
                <w:b w:val="false"/>
                <w:i w:val="false"/>
                <w:color w:val="000000"/>
                <w:sz w:val="20"/>
              </w:rPr>
              <w:t>
 </w:t>
            </w:r>
          </w:p>
          <w:bookmarkEnd w:id="586"/>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587"/>
          <w:p>
            <w:pPr>
              <w:spacing w:after="20"/>
              <w:ind w:left="20"/>
              <w:jc w:val="both"/>
            </w:pPr>
            <w:r>
              <w:rPr>
                <w:rFonts w:ascii="Times New Roman"/>
                <w:b w:val="false"/>
                <w:i w:val="false"/>
                <w:color w:val="000000"/>
                <w:sz w:val="20"/>
              </w:rPr>
              <w:t>
 </w:t>
            </w:r>
          </w:p>
          <w:bookmarkEnd w:id="587"/>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88"/>
          <w:p>
            <w:pPr>
              <w:spacing w:after="20"/>
              <w:ind w:left="20"/>
              <w:jc w:val="both"/>
            </w:pPr>
            <w:r>
              <w:rPr>
                <w:rFonts w:ascii="Times New Roman"/>
                <w:b w:val="false"/>
                <w:i w:val="false"/>
                <w:color w:val="000000"/>
                <w:sz w:val="20"/>
              </w:rPr>
              <w:t>
 </w:t>
            </w:r>
          </w:p>
          <w:bookmarkEnd w:id="588"/>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589"/>
          <w:p>
            <w:pPr>
              <w:spacing w:after="20"/>
              <w:ind w:left="20"/>
              <w:jc w:val="both"/>
            </w:pPr>
            <w:r>
              <w:rPr>
                <w:rFonts w:ascii="Times New Roman"/>
                <w:b w:val="false"/>
                <w:i w:val="false"/>
                <w:color w:val="000000"/>
                <w:sz w:val="20"/>
              </w:rPr>
              <w:t>
 </w:t>
            </w:r>
          </w:p>
          <w:bookmarkEnd w:id="589"/>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590"/>
          <w:p>
            <w:pPr>
              <w:spacing w:after="20"/>
              <w:ind w:left="20"/>
              <w:jc w:val="both"/>
            </w:pPr>
            <w:r>
              <w:rPr>
                <w:rFonts w:ascii="Times New Roman"/>
                <w:b w:val="false"/>
                <w:i w:val="false"/>
                <w:color w:val="000000"/>
                <w:sz w:val="20"/>
              </w:rPr>
              <w:t>
 </w:t>
            </w:r>
          </w:p>
          <w:bookmarkEnd w:id="590"/>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591"/>
          <w:p>
            <w:pPr>
              <w:spacing w:after="20"/>
              <w:ind w:left="20"/>
              <w:jc w:val="both"/>
            </w:pPr>
            <w:r>
              <w:rPr>
                <w:rFonts w:ascii="Times New Roman"/>
                <w:b w:val="false"/>
                <w:i w:val="false"/>
                <w:color w:val="000000"/>
                <w:sz w:val="20"/>
              </w:rPr>
              <w:t>
 </w:t>
            </w:r>
          </w:p>
          <w:bookmarkEnd w:id="591"/>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592"/>
          <w:p>
            <w:pPr>
              <w:spacing w:after="20"/>
              <w:ind w:left="20"/>
              <w:jc w:val="both"/>
            </w:pPr>
            <w:r>
              <w:rPr>
                <w:rFonts w:ascii="Times New Roman"/>
                <w:b w:val="false"/>
                <w:i w:val="false"/>
                <w:color w:val="000000"/>
                <w:sz w:val="20"/>
              </w:rPr>
              <w:t>
 </w:t>
            </w:r>
          </w:p>
          <w:bookmarkEnd w:id="592"/>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593"/>
          <w:p>
            <w:pPr>
              <w:spacing w:after="20"/>
              <w:ind w:left="20"/>
              <w:jc w:val="both"/>
            </w:pPr>
            <w:r>
              <w:rPr>
                <w:rFonts w:ascii="Times New Roman"/>
                <w:b w:val="false"/>
                <w:i w:val="false"/>
                <w:color w:val="000000"/>
                <w:sz w:val="20"/>
              </w:rPr>
              <w:t>
 </w:t>
            </w:r>
          </w:p>
          <w:bookmarkEnd w:id="593"/>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594"/>
          <w:p>
            <w:pPr>
              <w:spacing w:after="20"/>
              <w:ind w:left="20"/>
              <w:jc w:val="both"/>
            </w:pPr>
            <w:r>
              <w:rPr>
                <w:rFonts w:ascii="Times New Roman"/>
                <w:b w:val="false"/>
                <w:i w:val="false"/>
                <w:color w:val="000000"/>
                <w:sz w:val="20"/>
              </w:rPr>
              <w:t>
 </w:t>
            </w:r>
          </w:p>
          <w:bookmarkEnd w:id="594"/>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95"/>
          <w:p>
            <w:pPr>
              <w:spacing w:after="20"/>
              <w:ind w:left="20"/>
              <w:jc w:val="both"/>
            </w:pPr>
            <w:r>
              <w:rPr>
                <w:rFonts w:ascii="Times New Roman"/>
                <w:b w:val="false"/>
                <w:i w:val="false"/>
                <w:color w:val="000000"/>
                <w:sz w:val="20"/>
              </w:rPr>
              <w:t>
 </w:t>
            </w:r>
          </w:p>
          <w:bookmarkEnd w:id="595"/>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596"/>
          <w:p>
            <w:pPr>
              <w:spacing w:after="20"/>
              <w:ind w:left="20"/>
              <w:jc w:val="both"/>
            </w:pPr>
            <w:r>
              <w:rPr>
                <w:rFonts w:ascii="Times New Roman"/>
                <w:b w:val="false"/>
                <w:i w:val="false"/>
                <w:color w:val="000000"/>
                <w:sz w:val="20"/>
              </w:rPr>
              <w:t>
 </w:t>
            </w:r>
          </w:p>
          <w:bookmarkEnd w:id="596"/>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597"/>
          <w:p>
            <w:pPr>
              <w:spacing w:after="20"/>
              <w:ind w:left="20"/>
              <w:jc w:val="both"/>
            </w:pPr>
            <w:r>
              <w:rPr>
                <w:rFonts w:ascii="Times New Roman"/>
                <w:b w:val="false"/>
                <w:i w:val="false"/>
                <w:color w:val="000000"/>
                <w:sz w:val="20"/>
              </w:rPr>
              <w:t>
 </w:t>
            </w:r>
          </w:p>
          <w:bookmarkEnd w:id="597"/>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598"/>
          <w:p>
            <w:pPr>
              <w:spacing w:after="20"/>
              <w:ind w:left="20"/>
              <w:jc w:val="both"/>
            </w:pPr>
            <w:r>
              <w:rPr>
                <w:rFonts w:ascii="Times New Roman"/>
                <w:b w:val="false"/>
                <w:i w:val="false"/>
                <w:color w:val="000000"/>
                <w:sz w:val="20"/>
              </w:rPr>
              <w:t>
 </w:t>
            </w:r>
          </w:p>
          <w:bookmarkEnd w:id="598"/>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599"/>
          <w:p>
            <w:pPr>
              <w:spacing w:after="20"/>
              <w:ind w:left="20"/>
              <w:jc w:val="both"/>
            </w:pPr>
            <w:r>
              <w:rPr>
                <w:rFonts w:ascii="Times New Roman"/>
                <w:b w:val="false"/>
                <w:i w:val="false"/>
                <w:color w:val="000000"/>
                <w:sz w:val="20"/>
              </w:rPr>
              <w:t>
 </w:t>
            </w:r>
          </w:p>
          <w:bookmarkEnd w:id="599"/>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600"/>
          <w:p>
            <w:pPr>
              <w:spacing w:after="20"/>
              <w:ind w:left="20"/>
              <w:jc w:val="both"/>
            </w:pPr>
            <w:r>
              <w:rPr>
                <w:rFonts w:ascii="Times New Roman"/>
                <w:b w:val="false"/>
                <w:i w:val="false"/>
                <w:color w:val="000000"/>
                <w:sz w:val="20"/>
              </w:rPr>
              <w:t>
 </w:t>
            </w:r>
          </w:p>
          <w:bookmarkEnd w:id="600"/>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601"/>
          <w:p>
            <w:pPr>
              <w:spacing w:after="20"/>
              <w:ind w:left="20"/>
              <w:jc w:val="both"/>
            </w:pPr>
            <w:r>
              <w:rPr>
                <w:rFonts w:ascii="Times New Roman"/>
                <w:b w:val="false"/>
                <w:i w:val="false"/>
                <w:color w:val="000000"/>
                <w:sz w:val="20"/>
              </w:rPr>
              <w:t>
 </w:t>
            </w:r>
          </w:p>
          <w:bookmarkEnd w:id="601"/>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602"/>
          <w:p>
            <w:pPr>
              <w:spacing w:after="20"/>
              <w:ind w:left="20"/>
              <w:jc w:val="both"/>
            </w:pPr>
            <w:r>
              <w:rPr>
                <w:rFonts w:ascii="Times New Roman"/>
                <w:b w:val="false"/>
                <w:i w:val="false"/>
                <w:color w:val="000000"/>
                <w:sz w:val="20"/>
              </w:rPr>
              <w:t>
</w:t>
            </w:r>
            <w:r>
              <w:rPr>
                <w:rFonts w:ascii="Times New Roman"/>
                <w:b/>
                <w:i w:val="false"/>
                <w:color w:val="000000"/>
                <w:sz w:val="20"/>
              </w:rPr>
              <w:t>10</w:t>
            </w:r>
          </w:p>
          <w:bookmarkEnd w:id="602"/>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185084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603"/>
          <w:p>
            <w:pPr>
              <w:spacing w:after="20"/>
              <w:ind w:left="20"/>
              <w:jc w:val="both"/>
            </w:pPr>
            <w:r>
              <w:rPr>
                <w:rFonts w:ascii="Times New Roman"/>
                <w:b w:val="false"/>
                <w:i w:val="false"/>
                <w:color w:val="000000"/>
                <w:sz w:val="20"/>
              </w:rPr>
              <w:t>
 </w:t>
            </w:r>
          </w:p>
          <w:bookmarkEnd w:id="603"/>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604"/>
          <w:p>
            <w:pPr>
              <w:spacing w:after="20"/>
              <w:ind w:left="20"/>
              <w:jc w:val="both"/>
            </w:pPr>
            <w:r>
              <w:rPr>
                <w:rFonts w:ascii="Times New Roman"/>
                <w:b w:val="false"/>
                <w:i w:val="false"/>
                <w:color w:val="000000"/>
                <w:sz w:val="20"/>
              </w:rPr>
              <w:t>
 </w:t>
            </w:r>
          </w:p>
          <w:bookmarkEnd w:id="604"/>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605"/>
          <w:p>
            <w:pPr>
              <w:spacing w:after="20"/>
              <w:ind w:left="20"/>
              <w:jc w:val="both"/>
            </w:pPr>
            <w:r>
              <w:rPr>
                <w:rFonts w:ascii="Times New Roman"/>
                <w:b w:val="false"/>
                <w:i w:val="false"/>
                <w:color w:val="000000"/>
                <w:sz w:val="20"/>
              </w:rPr>
              <w:t>
 </w:t>
            </w:r>
          </w:p>
          <w:bookmarkEnd w:id="605"/>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606"/>
          <w:p>
            <w:pPr>
              <w:spacing w:after="20"/>
              <w:ind w:left="20"/>
              <w:jc w:val="both"/>
            </w:pPr>
            <w:r>
              <w:rPr>
                <w:rFonts w:ascii="Times New Roman"/>
                <w:b w:val="false"/>
                <w:i w:val="false"/>
                <w:color w:val="000000"/>
                <w:sz w:val="20"/>
              </w:rPr>
              <w:t>
 </w:t>
            </w:r>
          </w:p>
          <w:bookmarkEnd w:id="606"/>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607"/>
          <w:p>
            <w:pPr>
              <w:spacing w:after="20"/>
              <w:ind w:left="20"/>
              <w:jc w:val="both"/>
            </w:pPr>
            <w:r>
              <w:rPr>
                <w:rFonts w:ascii="Times New Roman"/>
                <w:b w:val="false"/>
                <w:i w:val="false"/>
                <w:color w:val="000000"/>
                <w:sz w:val="20"/>
              </w:rPr>
              <w:t>
 </w:t>
            </w:r>
          </w:p>
          <w:bookmarkEnd w:id="607"/>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608"/>
          <w:p>
            <w:pPr>
              <w:spacing w:after="20"/>
              <w:ind w:left="20"/>
              <w:jc w:val="both"/>
            </w:pPr>
            <w:r>
              <w:rPr>
                <w:rFonts w:ascii="Times New Roman"/>
                <w:b w:val="false"/>
                <w:i w:val="false"/>
                <w:color w:val="000000"/>
                <w:sz w:val="20"/>
              </w:rPr>
              <w:t>
 </w:t>
            </w:r>
          </w:p>
          <w:bookmarkEnd w:id="608"/>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609"/>
          <w:p>
            <w:pPr>
              <w:spacing w:after="20"/>
              <w:ind w:left="20"/>
              <w:jc w:val="both"/>
            </w:pPr>
            <w:r>
              <w:rPr>
                <w:rFonts w:ascii="Times New Roman"/>
                <w:b w:val="false"/>
                <w:i w:val="false"/>
                <w:color w:val="000000"/>
                <w:sz w:val="20"/>
              </w:rPr>
              <w:t>
 </w:t>
            </w:r>
          </w:p>
          <w:bookmarkEnd w:id="609"/>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610"/>
          <w:p>
            <w:pPr>
              <w:spacing w:after="20"/>
              <w:ind w:left="20"/>
              <w:jc w:val="both"/>
            </w:pPr>
            <w:r>
              <w:rPr>
                <w:rFonts w:ascii="Times New Roman"/>
                <w:b w:val="false"/>
                <w:i w:val="false"/>
                <w:color w:val="000000"/>
                <w:sz w:val="20"/>
              </w:rPr>
              <w:t>
 </w:t>
            </w:r>
          </w:p>
          <w:bookmarkEnd w:id="610"/>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611"/>
          <w:p>
            <w:pPr>
              <w:spacing w:after="20"/>
              <w:ind w:left="20"/>
              <w:jc w:val="both"/>
            </w:pPr>
            <w:r>
              <w:rPr>
                <w:rFonts w:ascii="Times New Roman"/>
                <w:b w:val="false"/>
                <w:i w:val="false"/>
                <w:color w:val="000000"/>
                <w:sz w:val="20"/>
              </w:rPr>
              <w:t>
 </w:t>
            </w:r>
          </w:p>
          <w:bookmarkEnd w:id="611"/>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612"/>
          <w:p>
            <w:pPr>
              <w:spacing w:after="20"/>
              <w:ind w:left="20"/>
              <w:jc w:val="both"/>
            </w:pPr>
            <w:r>
              <w:rPr>
                <w:rFonts w:ascii="Times New Roman"/>
                <w:b w:val="false"/>
                <w:i w:val="false"/>
                <w:color w:val="000000"/>
                <w:sz w:val="20"/>
              </w:rPr>
              <w:t>
 </w:t>
            </w:r>
          </w:p>
          <w:bookmarkEnd w:id="612"/>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613"/>
          <w:p>
            <w:pPr>
              <w:spacing w:after="20"/>
              <w:ind w:left="20"/>
              <w:jc w:val="both"/>
            </w:pPr>
            <w:r>
              <w:rPr>
                <w:rFonts w:ascii="Times New Roman"/>
                <w:b w:val="false"/>
                <w:i w:val="false"/>
                <w:color w:val="000000"/>
                <w:sz w:val="20"/>
              </w:rPr>
              <w:t>
 </w:t>
            </w:r>
          </w:p>
          <w:bookmarkEnd w:id="613"/>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614"/>
          <w:p>
            <w:pPr>
              <w:spacing w:after="20"/>
              <w:ind w:left="20"/>
              <w:jc w:val="both"/>
            </w:pPr>
            <w:r>
              <w:rPr>
                <w:rFonts w:ascii="Times New Roman"/>
                <w:b w:val="false"/>
                <w:i w:val="false"/>
                <w:color w:val="000000"/>
                <w:sz w:val="20"/>
              </w:rPr>
              <w:t>
 </w:t>
            </w:r>
          </w:p>
          <w:bookmarkEnd w:id="614"/>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615"/>
          <w:p>
            <w:pPr>
              <w:spacing w:after="20"/>
              <w:ind w:left="20"/>
              <w:jc w:val="both"/>
            </w:pPr>
            <w:r>
              <w:rPr>
                <w:rFonts w:ascii="Times New Roman"/>
                <w:b w:val="false"/>
                <w:i w:val="false"/>
                <w:color w:val="000000"/>
                <w:sz w:val="20"/>
              </w:rPr>
              <w:t>
 </w:t>
            </w:r>
          </w:p>
          <w:bookmarkEnd w:id="615"/>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616"/>
          <w:p>
            <w:pPr>
              <w:spacing w:after="20"/>
              <w:ind w:left="20"/>
              <w:jc w:val="both"/>
            </w:pPr>
            <w:r>
              <w:rPr>
                <w:rFonts w:ascii="Times New Roman"/>
                <w:b w:val="false"/>
                <w:i w:val="false"/>
                <w:color w:val="000000"/>
                <w:sz w:val="20"/>
              </w:rPr>
              <w:t>
12</w:t>
            </w:r>
          </w:p>
          <w:bookmarkEnd w:id="616"/>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617"/>
          <w:p>
            <w:pPr>
              <w:spacing w:after="20"/>
              <w:ind w:left="20"/>
              <w:jc w:val="both"/>
            </w:pPr>
            <w:r>
              <w:rPr>
                <w:rFonts w:ascii="Times New Roman"/>
                <w:b w:val="false"/>
                <w:i w:val="false"/>
                <w:color w:val="000000"/>
                <w:sz w:val="20"/>
              </w:rPr>
              <w:t>
 </w:t>
            </w:r>
          </w:p>
          <w:bookmarkEnd w:id="617"/>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618"/>
          <w:p>
            <w:pPr>
              <w:spacing w:after="20"/>
              <w:ind w:left="20"/>
              <w:jc w:val="both"/>
            </w:pPr>
            <w:r>
              <w:rPr>
                <w:rFonts w:ascii="Times New Roman"/>
                <w:b w:val="false"/>
                <w:i w:val="false"/>
                <w:color w:val="000000"/>
                <w:sz w:val="20"/>
              </w:rPr>
              <w:t>
 </w:t>
            </w:r>
          </w:p>
          <w:bookmarkEnd w:id="618"/>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619"/>
          <w:p>
            <w:pPr>
              <w:spacing w:after="20"/>
              <w:ind w:left="20"/>
              <w:jc w:val="both"/>
            </w:pPr>
            <w:r>
              <w:rPr>
                <w:rFonts w:ascii="Times New Roman"/>
                <w:b w:val="false"/>
                <w:i w:val="false"/>
                <w:color w:val="000000"/>
                <w:sz w:val="20"/>
              </w:rPr>
              <w:t>
 </w:t>
            </w:r>
          </w:p>
          <w:bookmarkEnd w:id="619"/>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620"/>
          <w:p>
            <w:pPr>
              <w:spacing w:after="20"/>
              <w:ind w:left="20"/>
              <w:jc w:val="both"/>
            </w:pPr>
            <w:r>
              <w:rPr>
                <w:rFonts w:ascii="Times New Roman"/>
                <w:b w:val="false"/>
                <w:i w:val="false"/>
                <w:color w:val="000000"/>
                <w:sz w:val="20"/>
              </w:rPr>
              <w:t>
 </w:t>
            </w:r>
          </w:p>
          <w:bookmarkEnd w:id="620"/>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621"/>
          <w:p>
            <w:pPr>
              <w:spacing w:after="20"/>
              <w:ind w:left="20"/>
              <w:jc w:val="both"/>
            </w:pPr>
            <w:r>
              <w:rPr>
                <w:rFonts w:ascii="Times New Roman"/>
                <w:b w:val="false"/>
                <w:i w:val="false"/>
                <w:color w:val="000000"/>
                <w:sz w:val="20"/>
              </w:rPr>
              <w:t>
 </w:t>
            </w:r>
          </w:p>
          <w:bookmarkEnd w:id="621"/>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622"/>
          <w:p>
            <w:pPr>
              <w:spacing w:after="20"/>
              <w:ind w:left="20"/>
              <w:jc w:val="both"/>
            </w:pPr>
            <w:r>
              <w:rPr>
                <w:rFonts w:ascii="Times New Roman"/>
                <w:b w:val="false"/>
                <w:i w:val="false"/>
                <w:color w:val="000000"/>
                <w:sz w:val="20"/>
              </w:rPr>
              <w:t>
 </w:t>
            </w:r>
          </w:p>
          <w:bookmarkEnd w:id="622"/>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623"/>
          <w:p>
            <w:pPr>
              <w:spacing w:after="20"/>
              <w:ind w:left="20"/>
              <w:jc w:val="both"/>
            </w:pPr>
            <w:r>
              <w:rPr>
                <w:rFonts w:ascii="Times New Roman"/>
                <w:b w:val="false"/>
                <w:i w:val="false"/>
                <w:color w:val="000000"/>
                <w:sz w:val="20"/>
              </w:rPr>
              <w:t>
13</w:t>
            </w:r>
          </w:p>
          <w:bookmarkEnd w:id="623"/>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624"/>
          <w:p>
            <w:pPr>
              <w:spacing w:after="20"/>
              <w:ind w:left="20"/>
              <w:jc w:val="both"/>
            </w:pPr>
            <w:r>
              <w:rPr>
                <w:rFonts w:ascii="Times New Roman"/>
                <w:b w:val="false"/>
                <w:i w:val="false"/>
                <w:color w:val="000000"/>
                <w:sz w:val="20"/>
              </w:rPr>
              <w:t>
 </w:t>
            </w:r>
          </w:p>
          <w:bookmarkEnd w:id="624"/>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625"/>
          <w:p>
            <w:pPr>
              <w:spacing w:after="20"/>
              <w:ind w:left="20"/>
              <w:jc w:val="both"/>
            </w:pPr>
            <w:r>
              <w:rPr>
                <w:rFonts w:ascii="Times New Roman"/>
                <w:b w:val="false"/>
                <w:i w:val="false"/>
                <w:color w:val="000000"/>
                <w:sz w:val="20"/>
              </w:rPr>
              <w:t>
 </w:t>
            </w:r>
          </w:p>
          <w:bookmarkEnd w:id="625"/>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626"/>
          <w:p>
            <w:pPr>
              <w:spacing w:after="20"/>
              <w:ind w:left="20"/>
              <w:jc w:val="both"/>
            </w:pPr>
            <w:r>
              <w:rPr>
                <w:rFonts w:ascii="Times New Roman"/>
                <w:b w:val="false"/>
                <w:i w:val="false"/>
                <w:color w:val="000000"/>
                <w:sz w:val="20"/>
              </w:rPr>
              <w:t>
 </w:t>
            </w:r>
          </w:p>
          <w:bookmarkEnd w:id="626"/>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627"/>
          <w:p>
            <w:pPr>
              <w:spacing w:after="20"/>
              <w:ind w:left="20"/>
              <w:jc w:val="both"/>
            </w:pPr>
            <w:r>
              <w:rPr>
                <w:rFonts w:ascii="Times New Roman"/>
                <w:b w:val="false"/>
                <w:i w:val="false"/>
                <w:color w:val="000000"/>
                <w:sz w:val="20"/>
              </w:rPr>
              <w:t>
15</w:t>
            </w:r>
          </w:p>
          <w:bookmarkEnd w:id="627"/>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628"/>
          <w:p>
            <w:pPr>
              <w:spacing w:after="20"/>
              <w:ind w:left="20"/>
              <w:jc w:val="both"/>
            </w:pPr>
            <w:r>
              <w:rPr>
                <w:rFonts w:ascii="Times New Roman"/>
                <w:b w:val="false"/>
                <w:i w:val="false"/>
                <w:color w:val="000000"/>
                <w:sz w:val="20"/>
              </w:rPr>
              <w:t>
 </w:t>
            </w:r>
          </w:p>
          <w:bookmarkEnd w:id="628"/>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629"/>
          <w:p>
            <w:pPr>
              <w:spacing w:after="20"/>
              <w:ind w:left="20"/>
              <w:jc w:val="both"/>
            </w:pPr>
            <w:r>
              <w:rPr>
                <w:rFonts w:ascii="Times New Roman"/>
                <w:b w:val="false"/>
                <w:i w:val="false"/>
                <w:color w:val="000000"/>
                <w:sz w:val="20"/>
              </w:rPr>
              <w:t>
 </w:t>
            </w:r>
          </w:p>
          <w:bookmarkEnd w:id="629"/>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630"/>
          <w:p>
            <w:pPr>
              <w:spacing w:after="20"/>
              <w:ind w:left="20"/>
              <w:jc w:val="both"/>
            </w:pPr>
            <w:r>
              <w:rPr>
                <w:rFonts w:ascii="Times New Roman"/>
                <w:b w:val="false"/>
                <w:i w:val="false"/>
                <w:color w:val="000000"/>
                <w:sz w:val="20"/>
              </w:rPr>
              <w:t>
 </w:t>
            </w:r>
          </w:p>
          <w:bookmarkEnd w:id="6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631"/>
          <w:p>
            <w:pPr>
              <w:spacing w:after="20"/>
              <w:ind w:left="20"/>
              <w:jc w:val="both"/>
            </w:pPr>
            <w:r>
              <w:rPr>
                <w:rFonts w:ascii="Times New Roman"/>
                <w:b w:val="false"/>
                <w:i w:val="false"/>
                <w:color w:val="000000"/>
                <w:sz w:val="20"/>
              </w:rPr>
              <w:t>
 </w:t>
            </w:r>
          </w:p>
          <w:bookmarkEnd w:id="6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632"/>
          <w:p>
            <w:pPr>
              <w:spacing w:after="20"/>
              <w:ind w:left="20"/>
              <w:jc w:val="both"/>
            </w:pPr>
            <w:r>
              <w:rPr>
                <w:rFonts w:ascii="Times New Roman"/>
                <w:b w:val="false"/>
                <w:i w:val="false"/>
                <w:color w:val="000000"/>
                <w:sz w:val="20"/>
              </w:rPr>
              <w:t>
 </w:t>
            </w:r>
          </w:p>
          <w:bookmarkEnd w:id="6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633"/>
          <w:p>
            <w:pPr>
              <w:spacing w:after="20"/>
              <w:ind w:left="20"/>
              <w:jc w:val="both"/>
            </w:pPr>
            <w:r>
              <w:rPr>
                <w:rFonts w:ascii="Times New Roman"/>
                <w:b w:val="false"/>
                <w:i w:val="false"/>
                <w:color w:val="000000"/>
                <w:sz w:val="20"/>
              </w:rPr>
              <w:t>
Санаты</w:t>
            </w:r>
          </w:p>
          <w:bookmarkEnd w:id="633"/>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634"/>
          <w:p>
            <w:pPr>
              <w:spacing w:after="20"/>
              <w:ind w:left="20"/>
              <w:jc w:val="both"/>
            </w:pPr>
            <w:r>
              <w:rPr>
                <w:rFonts w:ascii="Times New Roman"/>
                <w:b w:val="false"/>
                <w:i w:val="false"/>
                <w:color w:val="000000"/>
                <w:sz w:val="20"/>
              </w:rPr>
              <w:t>
 </w:t>
            </w:r>
          </w:p>
          <w:bookmarkEnd w:id="6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635"/>
          <w:p>
            <w:pPr>
              <w:spacing w:after="20"/>
              <w:ind w:left="20"/>
              <w:jc w:val="both"/>
            </w:pPr>
            <w:r>
              <w:rPr>
                <w:rFonts w:ascii="Times New Roman"/>
                <w:b w:val="false"/>
                <w:i w:val="false"/>
                <w:color w:val="000000"/>
                <w:sz w:val="20"/>
              </w:rPr>
              <w:t>
 </w:t>
            </w:r>
          </w:p>
          <w:bookmarkEnd w:id="6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636"/>
          <w:p>
            <w:pPr>
              <w:spacing w:after="20"/>
              <w:ind w:left="20"/>
              <w:jc w:val="both"/>
            </w:pPr>
            <w:r>
              <w:rPr>
                <w:rFonts w:ascii="Times New Roman"/>
                <w:b w:val="false"/>
                <w:i w:val="false"/>
                <w:color w:val="000000"/>
                <w:sz w:val="20"/>
              </w:rPr>
              <w:t>
1</w:t>
            </w:r>
          </w:p>
          <w:bookmarkEnd w:id="6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637"/>
          <w:p>
            <w:pPr>
              <w:spacing w:after="20"/>
              <w:ind w:left="20"/>
              <w:jc w:val="both"/>
            </w:pPr>
            <w:r>
              <w:rPr>
                <w:rFonts w:ascii="Times New Roman"/>
                <w:b w:val="false"/>
                <w:i w:val="false"/>
                <w:color w:val="000000"/>
                <w:sz w:val="20"/>
              </w:rPr>
              <w:t>
 </w:t>
            </w:r>
          </w:p>
          <w:bookmarkEnd w:id="6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18703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638"/>
          <w:p>
            <w:pPr>
              <w:spacing w:after="20"/>
              <w:ind w:left="20"/>
              <w:jc w:val="both"/>
            </w:pPr>
            <w:r>
              <w:rPr>
                <w:rFonts w:ascii="Times New Roman"/>
                <w:b w:val="false"/>
                <w:i w:val="false"/>
                <w:color w:val="000000"/>
                <w:sz w:val="20"/>
              </w:rPr>
              <w:t>
5</w:t>
            </w:r>
          </w:p>
          <w:bookmarkEnd w:id="6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639"/>
          <w:p>
            <w:pPr>
              <w:spacing w:after="20"/>
              <w:ind w:left="20"/>
              <w:jc w:val="both"/>
            </w:pPr>
            <w:r>
              <w:rPr>
                <w:rFonts w:ascii="Times New Roman"/>
                <w:b w:val="false"/>
                <w:i w:val="false"/>
                <w:color w:val="000000"/>
                <w:sz w:val="20"/>
              </w:rPr>
              <w:t>
 </w:t>
            </w:r>
          </w:p>
          <w:bookmarkEnd w:id="6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640"/>
          <w:p>
            <w:pPr>
              <w:spacing w:after="20"/>
              <w:ind w:left="20"/>
              <w:jc w:val="both"/>
            </w:pPr>
            <w:r>
              <w:rPr>
                <w:rFonts w:ascii="Times New Roman"/>
                <w:b w:val="false"/>
                <w:i w:val="false"/>
                <w:color w:val="000000"/>
                <w:sz w:val="20"/>
              </w:rPr>
              <w:t>
 </w:t>
            </w:r>
          </w:p>
          <w:bookmarkEnd w:id="6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641"/>
          <w:p>
            <w:pPr>
              <w:spacing w:after="20"/>
              <w:ind w:left="20"/>
              <w:jc w:val="both"/>
            </w:pPr>
            <w:r>
              <w:rPr>
                <w:rFonts w:ascii="Times New Roman"/>
                <w:b w:val="false"/>
                <w:i w:val="false"/>
                <w:color w:val="000000"/>
                <w:sz w:val="20"/>
              </w:rPr>
              <w:t>
Функционалдық топ</w:t>
            </w:r>
          </w:p>
          <w:bookmarkEnd w:id="641"/>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642"/>
          <w:p>
            <w:pPr>
              <w:spacing w:after="20"/>
              <w:ind w:left="20"/>
              <w:jc w:val="both"/>
            </w:pPr>
            <w:r>
              <w:rPr>
                <w:rFonts w:ascii="Times New Roman"/>
                <w:b w:val="false"/>
                <w:i w:val="false"/>
                <w:color w:val="000000"/>
                <w:sz w:val="20"/>
              </w:rPr>
              <w:t>
 </w:t>
            </w:r>
          </w:p>
          <w:bookmarkEnd w:id="64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643"/>
          <w:p>
            <w:pPr>
              <w:spacing w:after="20"/>
              <w:ind w:left="20"/>
              <w:jc w:val="both"/>
            </w:pPr>
            <w:r>
              <w:rPr>
                <w:rFonts w:ascii="Times New Roman"/>
                <w:b w:val="false"/>
                <w:i w:val="false"/>
                <w:color w:val="000000"/>
                <w:sz w:val="20"/>
              </w:rPr>
              <w:t>
 </w:t>
            </w:r>
          </w:p>
          <w:bookmarkEnd w:id="6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644"/>
          <w:p>
            <w:pPr>
              <w:spacing w:after="20"/>
              <w:ind w:left="20"/>
              <w:jc w:val="both"/>
            </w:pPr>
            <w:r>
              <w:rPr>
                <w:rFonts w:ascii="Times New Roman"/>
                <w:b w:val="false"/>
                <w:i w:val="false"/>
                <w:color w:val="000000"/>
                <w:sz w:val="20"/>
              </w:rPr>
              <w:t>
 </w:t>
            </w:r>
          </w:p>
          <w:bookmarkEnd w:id="6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645"/>
          <w:p>
            <w:pPr>
              <w:spacing w:after="20"/>
              <w:ind w:left="20"/>
              <w:jc w:val="both"/>
            </w:pPr>
            <w:r>
              <w:rPr>
                <w:rFonts w:ascii="Times New Roman"/>
                <w:b w:val="false"/>
                <w:i w:val="false"/>
                <w:color w:val="000000"/>
                <w:sz w:val="20"/>
              </w:rPr>
              <w:t>
 </w:t>
            </w:r>
          </w:p>
          <w:bookmarkEnd w:id="6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646"/>
          <w:p>
            <w:pPr>
              <w:spacing w:after="20"/>
              <w:ind w:left="20"/>
              <w:jc w:val="both"/>
            </w:pPr>
            <w:r>
              <w:rPr>
                <w:rFonts w:ascii="Times New Roman"/>
                <w:b w:val="false"/>
                <w:i w:val="false"/>
                <w:color w:val="000000"/>
                <w:sz w:val="20"/>
              </w:rPr>
              <w:t>
1</w:t>
            </w:r>
          </w:p>
          <w:bookmarkEnd w:id="6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647"/>
          <w:p>
            <w:pPr>
              <w:spacing w:after="20"/>
              <w:ind w:left="20"/>
              <w:jc w:val="both"/>
            </w:pPr>
            <w:r>
              <w:rPr>
                <w:rFonts w:ascii="Times New Roman"/>
                <w:b w:val="false"/>
                <w:i w:val="false"/>
                <w:color w:val="000000"/>
                <w:sz w:val="20"/>
              </w:rPr>
              <w:t>
 </w:t>
            </w:r>
          </w:p>
          <w:bookmarkEnd w:id="6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648"/>
          <w:p>
            <w:pPr>
              <w:spacing w:after="20"/>
              <w:ind w:left="20"/>
              <w:jc w:val="both"/>
            </w:pPr>
            <w:r>
              <w:rPr>
                <w:rFonts w:ascii="Times New Roman"/>
                <w:b w:val="false"/>
                <w:i w:val="false"/>
                <w:color w:val="000000"/>
                <w:sz w:val="20"/>
              </w:rPr>
              <w:t>
 </w:t>
            </w:r>
          </w:p>
          <w:bookmarkEnd w:id="6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649"/>
          <w:p>
            <w:pPr>
              <w:spacing w:after="20"/>
              <w:ind w:left="20"/>
              <w:jc w:val="both"/>
            </w:pPr>
            <w:r>
              <w:rPr>
                <w:rFonts w:ascii="Times New Roman"/>
                <w:b w:val="false"/>
                <w:i w:val="false"/>
                <w:color w:val="000000"/>
                <w:sz w:val="20"/>
              </w:rPr>
              <w:t>
Санаты</w:t>
            </w:r>
          </w:p>
          <w:bookmarkEnd w:id="649"/>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650"/>
          <w:p>
            <w:pPr>
              <w:spacing w:after="20"/>
              <w:ind w:left="20"/>
              <w:jc w:val="both"/>
            </w:pPr>
            <w:r>
              <w:rPr>
                <w:rFonts w:ascii="Times New Roman"/>
                <w:b w:val="false"/>
                <w:i w:val="false"/>
                <w:color w:val="000000"/>
                <w:sz w:val="20"/>
              </w:rPr>
              <w:t>
 </w:t>
            </w:r>
          </w:p>
          <w:bookmarkEnd w:id="6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651"/>
          <w:p>
            <w:pPr>
              <w:spacing w:after="20"/>
              <w:ind w:left="20"/>
              <w:jc w:val="both"/>
            </w:pPr>
            <w:r>
              <w:rPr>
                <w:rFonts w:ascii="Times New Roman"/>
                <w:b w:val="false"/>
                <w:i w:val="false"/>
                <w:color w:val="000000"/>
                <w:sz w:val="20"/>
              </w:rPr>
              <w:t>
 </w:t>
            </w:r>
          </w:p>
          <w:bookmarkEnd w:id="6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652"/>
          <w:p>
            <w:pPr>
              <w:spacing w:after="20"/>
              <w:ind w:left="20"/>
              <w:jc w:val="both"/>
            </w:pPr>
            <w:r>
              <w:rPr>
                <w:rFonts w:ascii="Times New Roman"/>
                <w:b w:val="false"/>
                <w:i w:val="false"/>
                <w:color w:val="000000"/>
                <w:sz w:val="20"/>
              </w:rPr>
              <w:t>
1</w:t>
            </w:r>
          </w:p>
          <w:bookmarkEnd w:id="6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53"/>
          <w:p>
            <w:pPr>
              <w:spacing w:after="20"/>
              <w:ind w:left="20"/>
              <w:jc w:val="both"/>
            </w:pPr>
            <w:r>
              <w:rPr>
                <w:rFonts w:ascii="Times New Roman"/>
                <w:b w:val="false"/>
                <w:i w:val="false"/>
                <w:color w:val="000000"/>
                <w:sz w:val="20"/>
              </w:rPr>
              <w:t>
 </w:t>
            </w:r>
          </w:p>
          <w:bookmarkEnd w:id="6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654"/>
          <w:p>
            <w:pPr>
              <w:spacing w:after="20"/>
              <w:ind w:left="20"/>
              <w:jc w:val="both"/>
            </w:pPr>
            <w:r>
              <w:rPr>
                <w:rFonts w:ascii="Times New Roman"/>
                <w:b w:val="false"/>
                <w:i w:val="false"/>
                <w:color w:val="000000"/>
                <w:sz w:val="20"/>
              </w:rPr>
              <w:t>
Функционалдық топ</w:t>
            </w:r>
          </w:p>
          <w:bookmarkEnd w:id="654"/>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55"/>
          <w:p>
            <w:pPr>
              <w:spacing w:after="20"/>
              <w:ind w:left="20"/>
              <w:jc w:val="both"/>
            </w:pPr>
            <w:r>
              <w:rPr>
                <w:rFonts w:ascii="Times New Roman"/>
                <w:b w:val="false"/>
                <w:i w:val="false"/>
                <w:color w:val="000000"/>
                <w:sz w:val="20"/>
              </w:rPr>
              <w:t>
 </w:t>
            </w:r>
          </w:p>
          <w:bookmarkEnd w:id="65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56"/>
          <w:p>
            <w:pPr>
              <w:spacing w:after="20"/>
              <w:ind w:left="20"/>
              <w:jc w:val="both"/>
            </w:pPr>
            <w:r>
              <w:rPr>
                <w:rFonts w:ascii="Times New Roman"/>
                <w:b w:val="false"/>
                <w:i w:val="false"/>
                <w:color w:val="000000"/>
                <w:sz w:val="20"/>
              </w:rPr>
              <w:t>
 </w:t>
            </w:r>
          </w:p>
          <w:bookmarkEnd w:id="6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657"/>
          <w:p>
            <w:pPr>
              <w:spacing w:after="20"/>
              <w:ind w:left="20"/>
              <w:jc w:val="both"/>
            </w:pPr>
            <w:r>
              <w:rPr>
                <w:rFonts w:ascii="Times New Roman"/>
                <w:b w:val="false"/>
                <w:i w:val="false"/>
                <w:color w:val="000000"/>
                <w:sz w:val="20"/>
              </w:rPr>
              <w:t>
 </w:t>
            </w:r>
          </w:p>
          <w:bookmarkEnd w:id="6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658"/>
          <w:p>
            <w:pPr>
              <w:spacing w:after="20"/>
              <w:ind w:left="20"/>
              <w:jc w:val="both"/>
            </w:pPr>
            <w:r>
              <w:rPr>
                <w:rFonts w:ascii="Times New Roman"/>
                <w:b w:val="false"/>
                <w:i w:val="false"/>
                <w:color w:val="000000"/>
                <w:sz w:val="20"/>
              </w:rPr>
              <w:t>
1</w:t>
            </w:r>
          </w:p>
          <w:bookmarkEnd w:id="6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659"/>
          <w:p>
            <w:pPr>
              <w:spacing w:after="20"/>
              <w:ind w:left="20"/>
              <w:jc w:val="both"/>
            </w:pPr>
            <w:r>
              <w:rPr>
                <w:rFonts w:ascii="Times New Roman"/>
                <w:b w:val="false"/>
                <w:i w:val="false"/>
                <w:color w:val="000000"/>
                <w:sz w:val="20"/>
              </w:rPr>
              <w:t>
 </w:t>
            </w:r>
          </w:p>
          <w:bookmarkEnd w:id="6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Бюджет тапшылығы </w:t>
            </w:r>
            <w:r>
              <w:rPr>
                <w:rFonts w:ascii="Times New Roman"/>
                <w:b/>
                <w:i w:val="false"/>
                <w:color w:val="000000"/>
                <w:sz w:val="20"/>
              </w:rPr>
              <w:t>( профициті</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660"/>
          <w:p>
            <w:pPr>
              <w:spacing w:after="20"/>
              <w:ind w:left="20"/>
              <w:jc w:val="both"/>
            </w:pPr>
            <w:r>
              <w:rPr>
                <w:rFonts w:ascii="Times New Roman"/>
                <w:b w:val="false"/>
                <w:i w:val="false"/>
                <w:color w:val="000000"/>
                <w:sz w:val="20"/>
              </w:rPr>
              <w:t>
 </w:t>
            </w:r>
          </w:p>
          <w:bookmarkEnd w:id="6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-18703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xml:space="preserve"> 9 сессиясының № 89 шешіміне</w:t>
            </w:r>
            <w:r>
              <w:br/>
            </w:r>
            <w:r>
              <w:rPr>
                <w:rFonts w:ascii="Times New Roman"/>
                <w:b w:val="false"/>
                <w:i w:val="false"/>
                <w:color w:val="000000"/>
                <w:sz w:val="20"/>
              </w:rPr>
              <w:t>4 қосымша</w:t>
            </w:r>
          </w:p>
        </w:tc>
      </w:tr>
    </w:tbl>
    <w:bookmarkStart w:name="z698" w:id="661"/>
    <w:p>
      <w:pPr>
        <w:spacing w:after="0"/>
        <w:ind w:left="0"/>
        <w:jc w:val="left"/>
      </w:pPr>
      <w:r>
        <w:rPr>
          <w:rFonts w:ascii="Times New Roman"/>
          <w:b/>
          <w:i w:val="false"/>
          <w:color w:val="000000"/>
        </w:rPr>
        <w:t xml:space="preserve"> 2017 жылға арналған аудан бюджетінің нысаналы трансферттері мен бюджеттік кредиттері</w:t>
      </w:r>
    </w:p>
    <w:bookmarkEnd w:id="661"/>
    <w:p>
      <w:pPr>
        <w:spacing w:after="0"/>
        <w:ind w:left="0"/>
        <w:jc w:val="both"/>
      </w:pPr>
      <w:r>
        <w:rPr>
          <w:rFonts w:ascii="Times New Roman"/>
          <w:b w:val="false"/>
          <w:i w:val="false"/>
          <w:color w:val="ff0000"/>
          <w:sz w:val="28"/>
        </w:rPr>
        <w:t xml:space="preserve">
      Ескерту. 4-қосымша жаңа редакцияда - Қарағанды облысы Ақтоғай аудандық мәслихатының 05.12.2017 № 156 (01.01.2017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1399445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1152580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189006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бюджеттен: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21566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бойынша тағылымдамадан өткен мұғалімдерге және оқу кезеңінде негізгі қызметкерді алмастырғаны үшін мұғалімдерге қосымша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іс 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облыстық бюджеттен: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167440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орташа және ағымдағы жөндеуден өткізуге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өтеуге және ветеринарлық пункттерді интернет - байланысқа қосуға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 бойынша қызметтер көрсету, ветеринариялық препараттарды сақтау және тасымалдауға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білім беру инфрақұрылымдарын құруға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объектілерін ұстауға және материалдық-техникалық базасын нығайтуға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объектілерінің материалдық-техникалық базасын нығайтуға және жөндеу жұмыстарын жүргізуге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беру нысандарын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8484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коммуналдық-инженерлік инфрақұрылым объектілерін жөндеуге және ауылдық елді мекендерді абаттандыруға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14353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1152580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бюджеттен: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1048568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облыстық бюджеттен: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104012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57859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57859</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xml:space="preserve"> 9 сессиясының №89 шешіміне</w:t>
            </w:r>
            <w:r>
              <w:br/>
            </w:r>
            <w:r>
              <w:rPr>
                <w:rFonts w:ascii="Times New Roman"/>
                <w:b w:val="false"/>
                <w:i w:val="false"/>
                <w:color w:val="000000"/>
                <w:sz w:val="20"/>
              </w:rPr>
              <w:t>5 қосымша</w:t>
            </w:r>
          </w:p>
        </w:tc>
      </w:tr>
    </w:tbl>
    <w:bookmarkStart w:name="z728" w:id="662"/>
    <w:p>
      <w:pPr>
        <w:spacing w:after="0"/>
        <w:ind w:left="0"/>
        <w:jc w:val="left"/>
      </w:pPr>
      <w:r>
        <w:rPr>
          <w:rFonts w:ascii="Times New Roman"/>
          <w:b/>
          <w:i w:val="false"/>
          <w:color w:val="000000"/>
        </w:rPr>
        <w:t xml:space="preserve"> 2017 жылға арналған аудандық бюджетті орындау барысында секвестірлеуге жатпайтын жергілікті бюджеттік бағдарламалардың тізбесі</w:t>
      </w:r>
    </w:p>
    <w:bookmarkEnd w:id="6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663"/>
          <w:p>
            <w:pPr>
              <w:spacing w:after="20"/>
              <w:ind w:left="20"/>
              <w:jc w:val="both"/>
            </w:pPr>
            <w:r>
              <w:rPr>
                <w:rFonts w:ascii="Times New Roman"/>
                <w:b w:val="false"/>
                <w:i w:val="false"/>
                <w:color w:val="000000"/>
                <w:sz w:val="20"/>
              </w:rPr>
              <w:t>
Функционалдық топ</w:t>
            </w:r>
          </w:p>
          <w:bookmarkEnd w:id="663"/>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664"/>
          <w:p>
            <w:pPr>
              <w:spacing w:after="20"/>
              <w:ind w:left="20"/>
              <w:jc w:val="both"/>
            </w:pPr>
            <w:r>
              <w:rPr>
                <w:rFonts w:ascii="Times New Roman"/>
                <w:b w:val="false"/>
                <w:i w:val="false"/>
                <w:color w:val="000000"/>
                <w:sz w:val="20"/>
              </w:rPr>
              <w:t>
 </w:t>
            </w:r>
          </w:p>
          <w:bookmarkEnd w:id="66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665"/>
          <w:p>
            <w:pPr>
              <w:spacing w:after="20"/>
              <w:ind w:left="20"/>
              <w:jc w:val="both"/>
            </w:pPr>
            <w:r>
              <w:rPr>
                <w:rFonts w:ascii="Times New Roman"/>
                <w:b w:val="false"/>
                <w:i w:val="false"/>
                <w:color w:val="000000"/>
                <w:sz w:val="20"/>
              </w:rPr>
              <w:t>
 </w:t>
            </w:r>
          </w:p>
          <w:bookmarkEnd w:id="6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666"/>
          <w:p>
            <w:pPr>
              <w:spacing w:after="20"/>
              <w:ind w:left="20"/>
              <w:jc w:val="both"/>
            </w:pPr>
            <w:r>
              <w:rPr>
                <w:rFonts w:ascii="Times New Roman"/>
                <w:b w:val="false"/>
                <w:i w:val="false"/>
                <w:color w:val="000000"/>
                <w:sz w:val="20"/>
              </w:rPr>
              <w:t>
 </w:t>
            </w:r>
          </w:p>
          <w:bookmarkEnd w:id="6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667"/>
          <w:p>
            <w:pPr>
              <w:spacing w:after="20"/>
              <w:ind w:left="20"/>
              <w:jc w:val="both"/>
            </w:pPr>
            <w:r>
              <w:rPr>
                <w:rFonts w:ascii="Times New Roman"/>
                <w:b w:val="false"/>
                <w:i w:val="false"/>
                <w:color w:val="000000"/>
                <w:sz w:val="20"/>
              </w:rPr>
              <w:t>
1</w:t>
            </w:r>
          </w:p>
          <w:bookmarkEnd w:id="6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668"/>
          <w:p>
            <w:pPr>
              <w:spacing w:after="20"/>
              <w:ind w:left="20"/>
              <w:jc w:val="both"/>
            </w:pPr>
            <w:r>
              <w:rPr>
                <w:rFonts w:ascii="Times New Roman"/>
                <w:b w:val="false"/>
                <w:i w:val="false"/>
                <w:color w:val="000000"/>
                <w:sz w:val="20"/>
              </w:rPr>
              <w:t>
</w:t>
            </w:r>
            <w:r>
              <w:rPr>
                <w:rFonts w:ascii="Times New Roman"/>
                <w:b/>
                <w:i w:val="false"/>
                <w:color w:val="000000"/>
                <w:sz w:val="20"/>
              </w:rPr>
              <w:t>04</w:t>
            </w:r>
          </w:p>
          <w:bookmarkEnd w:id="6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Бiлiм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669"/>
          <w:p>
            <w:pPr>
              <w:spacing w:after="20"/>
              <w:ind w:left="20"/>
              <w:jc w:val="both"/>
            </w:pPr>
            <w:r>
              <w:rPr>
                <w:rFonts w:ascii="Times New Roman"/>
                <w:b w:val="false"/>
                <w:i w:val="false"/>
                <w:color w:val="000000"/>
                <w:sz w:val="20"/>
              </w:rPr>
              <w:t>
 </w:t>
            </w:r>
          </w:p>
          <w:bookmarkEnd w:id="6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670"/>
          <w:p>
            <w:pPr>
              <w:spacing w:after="20"/>
              <w:ind w:left="20"/>
              <w:jc w:val="both"/>
            </w:pPr>
            <w:r>
              <w:rPr>
                <w:rFonts w:ascii="Times New Roman"/>
                <w:b w:val="false"/>
                <w:i w:val="false"/>
                <w:color w:val="000000"/>
                <w:sz w:val="20"/>
              </w:rPr>
              <w:t>
 </w:t>
            </w:r>
          </w:p>
          <w:bookmarkEnd w:id="6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45200" cy="5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045200" cy="508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9 сессиясының № 89 шешіміне</w:t>
            </w:r>
            <w:r>
              <w:br/>
            </w:r>
            <w:r>
              <w:rPr>
                <w:rFonts w:ascii="Times New Roman"/>
                <w:b w:val="false"/>
                <w:i w:val="false"/>
                <w:color w:val="000000"/>
                <w:sz w:val="20"/>
              </w:rPr>
              <w:t>6 қосымша</w:t>
            </w:r>
          </w:p>
        </w:tc>
      </w:tr>
    </w:tbl>
    <w:bookmarkStart w:name="z738" w:id="671"/>
    <w:p>
      <w:pPr>
        <w:spacing w:after="0"/>
        <w:ind w:left="0"/>
        <w:jc w:val="left"/>
      </w:pPr>
      <w:r>
        <w:rPr>
          <w:rFonts w:ascii="Times New Roman"/>
          <w:b/>
          <w:i w:val="false"/>
          <w:color w:val="000000"/>
        </w:rPr>
        <w:t xml:space="preserve"> 2017 жылға арналған аудандық бюджет құрамында кенттердің, ауылдың және ауылдық округ әкімдері аппаратының бюджеттік бағдарламалары</w:t>
      </w:r>
    </w:p>
    <w:bookmarkEnd w:id="671"/>
    <w:p>
      <w:pPr>
        <w:spacing w:after="0"/>
        <w:ind w:left="0"/>
        <w:jc w:val="both"/>
      </w:pPr>
      <w:r>
        <w:rPr>
          <w:rFonts w:ascii="Times New Roman"/>
          <w:b w:val="false"/>
          <w:i w:val="false"/>
          <w:color w:val="ff0000"/>
          <w:sz w:val="28"/>
        </w:rPr>
        <w:t xml:space="preserve">
      Ескерту. 6-қосымша жаңа редакцияда - Қарағанды облысы Ақтоғай аудандық мәслихатының 05.12.2017 № 156 (01.01.2017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361138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Нүркен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Қараменде би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Шабанбай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Айыртас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Тораңғалық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Қусақ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Шашубай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Сарышаған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Кежек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Ортадересін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Тасарал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Нүркен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Қараменде би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Шабанбай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Айыртас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Тораңғалық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Қусақ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Шашубай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Сарышаған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Кежек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Ортадересін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Тасарал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Қараменде би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Ортадересін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Қусақ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Сарышаған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Нүркен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Қараменде би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Шабанбай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Айыртас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Тораңғалық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Қусақ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Шашубай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Сарышаған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Кежек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Ортадересін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Шашубай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Сарышаған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Нүркен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Қараменде би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Шабанбай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Айыртас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Тораңғалық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Қусақ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Шашубай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Сарышаған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Кежек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Ортадересін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Тасарал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Нүркен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Қараменде би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Шабанбай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Айыртас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Тораңғалық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Қусақ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Шашубай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Сарышаған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Кежек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Ортадересін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Тасарал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xml:space="preserve"> 9 сессиясының № 89 шешіміне</w:t>
            </w:r>
            <w:r>
              <w:br/>
            </w:r>
            <w:r>
              <w:rPr>
                <w:rFonts w:ascii="Times New Roman"/>
                <w:b w:val="false"/>
                <w:i w:val="false"/>
                <w:color w:val="000000"/>
                <w:sz w:val="20"/>
              </w:rPr>
              <w:t>7 қосымша</w:t>
            </w:r>
          </w:p>
        </w:tc>
      </w:tr>
    </w:tbl>
    <w:bookmarkStart w:name="z854" w:id="672"/>
    <w:p>
      <w:pPr>
        <w:spacing w:after="0"/>
        <w:ind w:left="0"/>
        <w:jc w:val="left"/>
      </w:pPr>
      <w:r>
        <w:rPr>
          <w:rFonts w:ascii="Times New Roman"/>
          <w:b/>
          <w:i w:val="false"/>
          <w:color w:val="000000"/>
        </w:rPr>
        <w:t xml:space="preserve"> 2017 жылға арналған жергілікті өзін-өзі басқару органдарына трансферттер сомаларын үлестіру</w:t>
      </w:r>
    </w:p>
    <w:bookmarkEnd w:id="672"/>
    <w:p>
      <w:pPr>
        <w:spacing w:after="0"/>
        <w:ind w:left="0"/>
        <w:jc w:val="both"/>
      </w:pPr>
      <w:r>
        <w:rPr>
          <w:rFonts w:ascii="Times New Roman"/>
          <w:b w:val="false"/>
          <w:i w:val="false"/>
          <w:color w:val="ff0000"/>
          <w:sz w:val="28"/>
        </w:rPr>
        <w:t xml:space="preserve">
      Ескерту. 7-қосымша жаңа редакцияда - Қарағанды облысы Ақтоғай аудандық мәслихатының 05.12.2017 № 156 (01.01.2017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37308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Нүркен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Қараменде би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Шабанбай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Айыртас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Тораңғалық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Қусақ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Шашубай кенті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Сарышаған кенті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Қызыларай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Кежек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Ортадересін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Тасарал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