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4e2" w14:textId="02aa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2015 жылғы 22 желтоқсандағы № 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2 желтоқсандағы 9 сессиясының № 4 шешімі. Қарағанды облысының Әділет департаментінде 2016 жылғы 13 желтоқсанда № 4044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2015 жылғы 22 желтоқсандағы № 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3587 болып тіркелген, 2016 жылғы 16 қаңтардағы "Бұқар жырау жаршысы" № 2 аудандық газетінде, 2016 жылғы 13 қаңтарда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5 934 088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1 931 058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8 410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14 421 мың теңге;       трансферттер түсімі бойынша – 3 980 199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6 009 984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61 689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87 651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25 962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137 585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137 585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87 651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31 365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81 299 мың теңге.".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нысаналы трансферттер мен бюджеттік кредиттер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</w:tbl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сессиясының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желтоқсандағы № 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43 сессиясының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желтоқсандағы № 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2016 жылға арналған аудандық бюджеттің ауылдар, кенттер, ауылдық округтер бойынша шығындары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6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</w:tbl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әкімінің аппараты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аппараты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6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03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3279"/>
        <w:gridCol w:w="6247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2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4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5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6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7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8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9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0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1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2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3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4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5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6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7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8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9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0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1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2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13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4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15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16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17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18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19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20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21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22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23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