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6709" w14:textId="c286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Ақөре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Ақөре ауылының әкімінің 2016 жылғы 6 маусымдағы № 3 шешімі. Қарағанды облысының Әділет департаментінде 2016 жылғы 27 маусым № 3872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ауыл тұрғындарының пікірін ескере отырып, Ақөре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Ақөре ауылындағы Первомайская көшесінің атауы – Достық көшесі болып, Ақөре ауылындағы Октябрьская көшесінің атауы – Жеңіс көшесі болып, Ақөре ауылындағы Школьная көшесінің атауы – Бейбітшілік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Ақөре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