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7221" w14:textId="07f7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31 наурыздағы № 30/02 қаулысы. Қарағанды облысының Әділет департаментінде 2016 жылғы 2 мамырда № 3774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Жаңаарқа ауданының аумағында көшпелі сауданы жүзеге асыруға арнайы бөлінген орындар анықталсын.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 әкімдігінің 2011 жылғы 18 шілдедегі № 177 "Жаңаарқа ауданындағы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 нормативтік құқықтық актілерді мемлекеттік тіркеу Тізілімінде № 8-12-111 болып тіркелген, 2011 жылғы 17 қыркүйктегі №40 (9464) "Жаңаарқа"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Жаңаарқа ауданы әкімінің орынбасары Юржан Асанұлы Бекқожинге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аумағында көшпелі сауданы жүзеге асыруға арнайы бөлінген орыңдар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Жаңаарқа ауданы әкімдігінің 20.06.2019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51/01 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1712"/>
        <w:gridCol w:w="8136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мекенінің атауы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30 А, аудандық байланыс торабы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31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36, Тәуелсіздік саябағының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13, "Мәдени сауық орталығы"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 20, "Микроқаржы ұйымы"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18Б, жеке кәсіпкер "Ж.Жумабаев" монша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даңғылы, 15а, орталық алаң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61, теміржол вокзалы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22, "Сұлтан" тойханасының алдындағы автотұрақ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 көшесі, 14, вокзалдың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14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11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8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3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13,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М.Жұмажанов атындағы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7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 орталық саябақтың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Ы.Жұмабеков көшесі, 48,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көшесі, 15,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7, ауылдың мәдениет үйі ғимаратының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