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326" w14:textId="a7e4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2015 жылғы 21 желтоқсандағы № 49/335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11 мамырдағы II сессиясының № 2/15 шешімі. Қарағанды облысының Әділет департаментінде 2016 жылғы 24 мамырда № 3817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2015 жылғы 21 желтоқсандағы №49/335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№3600 болып тіркелген, 2016 жылғы 16 қаңтардағы №2-3 (9715-9716) "Жаңаарқа" газетінде, "Әділет" ақпараттық-құқықтық жүйесінде 2016 жылғы 18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3 362 702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1 033 165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7 791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4 503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2 317 243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3 400 678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47 867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63 630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15 763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85 843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85 843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63 630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15 763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37 976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6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276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Жаңаарқа ауданына 2016 жылға бөлінген нысаналы трансферттер және бюджеттік кредиттер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638"/>
        <w:gridCol w:w="3538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1 209 381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1 090 751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аудандық бюджеттен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  <w:bookmarkEnd w:id="286"/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</w:t>
            </w:r>
          </w:p>
          <w:bookmarkEnd w:id="287"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жөндеуге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межеленуіне байланысты аудандық және қалалық мамандандырылмаған балалар мен жасөспірімдер спорт мектептерінің қызметін қамтамасыз 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ауылдық елді мекендерді дамытуға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шаруашылығы нысандарын жөндеуге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0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геоақпараттық электрондық картасын құруға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3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4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7"/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2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кент, ауылдық округ әкімінің қызметін қамтамасыз ету жөніндегі қызметтер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95"/>
        <w:gridCol w:w="644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Атасу кентi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6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7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8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9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0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1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2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3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4"/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