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9988" w14:textId="69c9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 сессиясының 2012 жылғы 25 ақпандағы № 2/17 "Жаңаарқа ауданының тұрғындарына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11 мамырдағы II сессиясының № 2/19 шешімі. Қарағанды облысының Әділет департаментінде 2016 жылғы 30 мамырда № 3831 болып тіркелді. Күші жойылды - Ұлытау облысы Жаңаарқа аудандық мәслихатының 2024 жылғы 28 маусымдағы № 16/119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 сессиясының 2012 жылғы 25 ақпандағы №2/17 "Жаңаарқа ауданының тұрғындарына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8-12-125 болып тіркелген, 2012 жылғы 7 сәуірдегі № 16 (9489) "Жаңаарқа" газетінде, "Әділет" ақпараттық-құқықтық жүйесінде 2012 жылы 29 наурызда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Тұрғын үй көмегін тағайындау үшін отбасы (азамат) Қазақстан Республикасы Үкіметінің 2009 жылғы 30 желтоқсандағы № 2314 "Тұрғын үй көмегін көрсету ережесін бекіту туралы"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Өтініш берушімен ұсынылған құжаттардың растығына (мәліметтерге) күмән туындаған жағдайда уәкілетті орган тұрғын үй көмегін тағайындауға өтініш білдірген отбасының материалдық-тұрмыстық жағдайын тексеруге құқығы бар. Тексеру актісі өтініш берушінің жеке ісіне тіркеледі.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Тапсырылған құжаттарды қарау нәтижесі бойынша уәкілетті орган өтініш берушінің жеке ісін қалыптастырады.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Ақпараттың растығына күмән туындаған жағдайда уәкілетті орган тұрғын үй көмегін тағайындау үшін қажетті мәліметтерді тиісті органдардан сұратуға құқылы.".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