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ed69" w14:textId="f80e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2016 жылғы 21 желтоқсандағы VIII сессиясының № 8/69 шешімі. Қарағанды облысының Әділет департаментінде 2017 жылғы 10 қаңтарда № 4102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өтініш берген сәтіне жетпіс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кредит түрінде әлеуметтік қолдау ұсынылсын.</w:t>
      </w:r>
    </w:p>
    <w:bookmarkEnd w:id="1"/>
    <w:bookmarkStart w:name="z6" w:id="2"/>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VIII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