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4e14f" w14:textId="274e1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аудандық мәслихатының 2016 жылғы 21 желтоқсандағы VIII сессиясының № 8/64 шешімі. Қарағанды облысының Әділет департаментінде 2017 жылғы 10 қаңтарда № 4103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 xml:space="preserve">кодексіне </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 xml:space="preserve">ШЕШІМ ЕТТІ: </w:t>
      </w:r>
    </w:p>
    <w:bookmarkEnd w:id="0"/>
    <w:bookmarkStart w:name="z4" w:id="1"/>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бекітілсін, соның ішінде:</w:t>
      </w:r>
    </w:p>
    <w:bookmarkEnd w:id="1"/>
    <w:bookmarkStart w:name="z5" w:id="2"/>
    <w:p>
      <w:pPr>
        <w:spacing w:after="0"/>
        <w:ind w:left="0"/>
        <w:jc w:val="both"/>
      </w:pPr>
      <w:r>
        <w:rPr>
          <w:rFonts w:ascii="Times New Roman"/>
          <w:b w:val="false"/>
          <w:i w:val="false"/>
          <w:color w:val="000000"/>
          <w:sz w:val="28"/>
        </w:rPr>
        <w:t xml:space="preserve">
      2017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келесі көлемдерде бекітілсін:</w:t>
      </w:r>
    </w:p>
    <w:bookmarkEnd w:id="2"/>
    <w:bookmarkStart w:name="z8"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4 588 149 мың теңге:</w:t>
      </w:r>
    </w:p>
    <w:bookmarkEnd w:id="3"/>
    <w:bookmarkStart w:name="z9" w:id="4"/>
    <w:p>
      <w:pPr>
        <w:spacing w:after="0"/>
        <w:ind w:left="0"/>
        <w:jc w:val="both"/>
      </w:pPr>
      <w:r>
        <w:rPr>
          <w:rFonts w:ascii="Times New Roman"/>
          <w:b w:val="false"/>
          <w:i w:val="false"/>
          <w:color w:val="000000"/>
          <w:sz w:val="28"/>
        </w:rPr>
        <w:t>
      салықтық түсімдер 994 224 мың теңге;</w:t>
      </w:r>
    </w:p>
    <w:bookmarkEnd w:id="4"/>
    <w:bookmarkStart w:name="z10" w:id="5"/>
    <w:p>
      <w:pPr>
        <w:spacing w:after="0"/>
        <w:ind w:left="0"/>
        <w:jc w:val="both"/>
      </w:pPr>
      <w:r>
        <w:rPr>
          <w:rFonts w:ascii="Times New Roman"/>
          <w:b w:val="false"/>
          <w:i w:val="false"/>
          <w:color w:val="000000"/>
          <w:sz w:val="28"/>
        </w:rPr>
        <w:t>
      салықтық емес түсімдер 6 176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21 391 мың теңге;</w:t>
      </w:r>
    </w:p>
    <w:bookmarkEnd w:id="6"/>
    <w:bookmarkStart w:name="z12" w:id="7"/>
    <w:p>
      <w:pPr>
        <w:spacing w:after="0"/>
        <w:ind w:left="0"/>
        <w:jc w:val="both"/>
      </w:pPr>
      <w:r>
        <w:rPr>
          <w:rFonts w:ascii="Times New Roman"/>
          <w:b w:val="false"/>
          <w:i w:val="false"/>
          <w:color w:val="000000"/>
          <w:sz w:val="28"/>
        </w:rPr>
        <w:t xml:space="preserve">
      трансферттердің түсімдері 3 566 358 мың теңге; </w:t>
      </w:r>
    </w:p>
    <w:bookmarkEnd w:id="7"/>
    <w:bookmarkStart w:name="z13" w:id="8"/>
    <w:p>
      <w:pPr>
        <w:spacing w:after="0"/>
        <w:ind w:left="0"/>
        <w:jc w:val="both"/>
      </w:pPr>
      <w:r>
        <w:rPr>
          <w:rFonts w:ascii="Times New Roman"/>
          <w:b w:val="false"/>
          <w:i w:val="false"/>
          <w:color w:val="000000"/>
          <w:sz w:val="28"/>
        </w:rPr>
        <w:t xml:space="preserve">
      2) шығындар 4 626 938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61 480 мың теңге:</w:t>
      </w:r>
    </w:p>
    <w:bookmarkEnd w:id="9"/>
    <w:bookmarkStart w:name="z15" w:id="10"/>
    <w:p>
      <w:pPr>
        <w:spacing w:after="0"/>
        <w:ind w:left="0"/>
        <w:jc w:val="both"/>
      </w:pPr>
      <w:r>
        <w:rPr>
          <w:rFonts w:ascii="Times New Roman"/>
          <w:b w:val="false"/>
          <w:i w:val="false"/>
          <w:color w:val="000000"/>
          <w:sz w:val="28"/>
        </w:rPr>
        <w:t>
      бюджеттік кредиттер 81 684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20 204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алу 100 269 мың теңге;</w:t>
      </w:r>
    </w:p>
    <w:bookmarkEnd w:id="15"/>
    <w:bookmarkStart w:name="z21"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100 269 </w:t>
      </w:r>
    </w:p>
    <w:bookmarkEnd w:id="16"/>
    <w:p>
      <w:pPr>
        <w:spacing w:after="0"/>
        <w:ind w:left="0"/>
        <w:jc w:val="both"/>
      </w:pPr>
      <w:r>
        <w:rPr>
          <w:rFonts w:ascii="Times New Roman"/>
          <w:b w:val="false"/>
          <w:i w:val="false"/>
          <w:color w:val="000000"/>
          <w:sz w:val="28"/>
        </w:rPr>
        <w:t>
      мың теңге:</w:t>
      </w:r>
    </w:p>
    <w:p>
      <w:pPr>
        <w:spacing w:after="0"/>
        <w:ind w:left="0"/>
        <w:jc w:val="both"/>
      </w:pPr>
      <w:r>
        <w:rPr>
          <w:rFonts w:ascii="Times New Roman"/>
          <w:b w:val="false"/>
          <w:i w:val="false"/>
          <w:color w:val="000000"/>
          <w:sz w:val="28"/>
        </w:rPr>
        <w:t>
      қарыздар түсімдері 81 684 мың теңге;</w:t>
      </w:r>
    </w:p>
    <w:p>
      <w:pPr>
        <w:spacing w:after="0"/>
        <w:ind w:left="0"/>
        <w:jc w:val="both"/>
      </w:pPr>
      <w:r>
        <w:rPr>
          <w:rFonts w:ascii="Times New Roman"/>
          <w:b w:val="false"/>
          <w:i w:val="false"/>
          <w:color w:val="000000"/>
          <w:sz w:val="28"/>
        </w:rPr>
        <w:t>
      қарыздарды өтеу 20 890 мың теңге;</w:t>
      </w:r>
    </w:p>
    <w:p>
      <w:pPr>
        <w:spacing w:after="0"/>
        <w:ind w:left="0"/>
        <w:jc w:val="both"/>
      </w:pPr>
      <w:r>
        <w:rPr>
          <w:rFonts w:ascii="Times New Roman"/>
          <w:b w:val="false"/>
          <w:i w:val="false"/>
          <w:color w:val="000000"/>
          <w:sz w:val="28"/>
        </w:rPr>
        <w:t>
      бюджет қаражатының пайдаланылатын қалдықтары 39 475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Жаңаарқа аудандық мәслихатының 06.12.2017 № 20/153 (01.01.2017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2. 2017 жылға арналған бюджеттік инвестициялық жобалардың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7"/>
    <w:bookmarkStart w:name="z24" w:id="18"/>
    <w:p>
      <w:pPr>
        <w:spacing w:after="0"/>
        <w:ind w:left="0"/>
        <w:jc w:val="both"/>
      </w:pPr>
      <w:r>
        <w:rPr>
          <w:rFonts w:ascii="Times New Roman"/>
          <w:b w:val="false"/>
          <w:i w:val="false"/>
          <w:color w:val="000000"/>
          <w:sz w:val="28"/>
        </w:rPr>
        <w:t xml:space="preserve">
      3. 2017 жылға арналған аудандық бюджет шығыстарының құрамында </w:t>
      </w:r>
      <w:r>
        <w:rPr>
          <w:rFonts w:ascii="Times New Roman"/>
          <w:b w:val="false"/>
          <w:i w:val="false"/>
          <w:color w:val="000000"/>
          <w:sz w:val="28"/>
        </w:rPr>
        <w:t>6 қосымшаға</w:t>
      </w:r>
      <w:r>
        <w:rPr>
          <w:rFonts w:ascii="Times New Roman"/>
          <w:b w:val="false"/>
          <w:i w:val="false"/>
          <w:color w:val="000000"/>
          <w:sz w:val="28"/>
        </w:rPr>
        <w:t xml:space="preserve"> сәйкес 324 810 мың теңге сомасында ағымдағы нысаналы трансферттер, дамуға нысаналы трансферттер және бюджеттік кредиттер ескерілсін. </w:t>
      </w:r>
    </w:p>
    <w:bookmarkEnd w:id="18"/>
    <w:bookmarkStart w:name="z25" w:id="19"/>
    <w:p>
      <w:pPr>
        <w:spacing w:after="0"/>
        <w:ind w:left="0"/>
        <w:jc w:val="both"/>
      </w:pPr>
      <w:r>
        <w:rPr>
          <w:rFonts w:ascii="Times New Roman"/>
          <w:b w:val="false"/>
          <w:i w:val="false"/>
          <w:color w:val="000000"/>
          <w:sz w:val="28"/>
        </w:rPr>
        <w:t>
      4. Мамандарды әлеуметтік қолдау шараларын іске асыру үшін бюджеттік кредиттер 81 684 мың теңге сомасында ескерілсін.</w:t>
      </w:r>
    </w:p>
    <w:bookmarkEnd w:id="19"/>
    <w:bookmarkStart w:name="z26" w:id="20"/>
    <w:p>
      <w:pPr>
        <w:spacing w:after="0"/>
        <w:ind w:left="0"/>
        <w:jc w:val="both"/>
      </w:pPr>
      <w:r>
        <w:rPr>
          <w:rFonts w:ascii="Times New Roman"/>
          <w:b w:val="false"/>
          <w:i w:val="false"/>
          <w:color w:val="000000"/>
          <w:sz w:val="28"/>
        </w:rPr>
        <w:t>
      5. 2017 жылға арналған ауданның жергілікті атқарушы органының резерві 21 679 мың теңге сомасында бекітілсін.</w:t>
      </w:r>
    </w:p>
    <w:bookmarkEnd w:id="20"/>
    <w:bookmarkStart w:name="z27" w:id="21"/>
    <w:p>
      <w:pPr>
        <w:spacing w:after="0"/>
        <w:ind w:left="0"/>
        <w:jc w:val="both"/>
      </w:pPr>
      <w:r>
        <w:rPr>
          <w:rFonts w:ascii="Times New Roman"/>
          <w:b w:val="false"/>
          <w:i w:val="false"/>
          <w:color w:val="000000"/>
          <w:sz w:val="28"/>
        </w:rPr>
        <w:t>
      6. 2017 жылға аудандық бюджеттен қаржыландырылатын,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қызметшілеріне,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p>
    <w:bookmarkEnd w:id="21"/>
    <w:bookmarkStart w:name="z28" w:id="22"/>
    <w:p>
      <w:pPr>
        <w:spacing w:after="0"/>
        <w:ind w:left="0"/>
        <w:jc w:val="both"/>
      </w:pPr>
      <w:r>
        <w:rPr>
          <w:rFonts w:ascii="Times New Roman"/>
          <w:b w:val="false"/>
          <w:i w:val="false"/>
          <w:color w:val="000000"/>
          <w:sz w:val="28"/>
        </w:rPr>
        <w:t xml:space="preserve">
      7. 2017 жылға арналған аудандық бюджетті орындау барысында секвестрлеуге жатпайтын аудандық бюджеттік бағдарламалардың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2"/>
    <w:bookmarkStart w:name="z29" w:id="23"/>
    <w:p>
      <w:pPr>
        <w:spacing w:after="0"/>
        <w:ind w:left="0"/>
        <w:jc w:val="both"/>
      </w:pPr>
      <w:r>
        <w:rPr>
          <w:rFonts w:ascii="Times New Roman"/>
          <w:b w:val="false"/>
          <w:i w:val="false"/>
          <w:color w:val="000000"/>
          <w:sz w:val="28"/>
        </w:rPr>
        <w:t xml:space="preserve">
       8. 2017 жылға арналған аудандық бюджеттің ауылдық округтер мен кенттері бойынша шығыстары </w:t>
      </w:r>
      <w:r>
        <w:rPr>
          <w:rFonts w:ascii="Times New Roman"/>
          <w:b w:val="false"/>
          <w:i w:val="false"/>
          <w:color w:val="000000"/>
          <w:sz w:val="28"/>
        </w:rPr>
        <w:t>7</w:t>
      </w:r>
      <w:r>
        <w:rPr>
          <w:rFonts w:ascii="Times New Roman"/>
          <w:b w:val="false"/>
          <w:i w:val="false"/>
          <w:color w:val="000000"/>
          <w:sz w:val="28"/>
        </w:rPr>
        <w:t>-</w:t>
      </w:r>
      <w:r>
        <w:rPr>
          <w:rFonts w:ascii="Times New Roman"/>
          <w:b w:val="false"/>
          <w:i w:val="false"/>
          <w:color w:val="000000"/>
          <w:sz w:val="28"/>
        </w:rPr>
        <w:t>13 қосымшаларға</w:t>
      </w:r>
      <w:r>
        <w:rPr>
          <w:rFonts w:ascii="Times New Roman"/>
          <w:b w:val="false"/>
          <w:i w:val="false"/>
          <w:color w:val="000000"/>
          <w:sz w:val="28"/>
        </w:rPr>
        <w:t xml:space="preserve"> сәйкес бекітілсін.</w:t>
      </w:r>
    </w:p>
    <w:bookmarkEnd w:id="23"/>
    <w:bookmarkStart w:name="z30" w:id="24"/>
    <w:p>
      <w:pPr>
        <w:spacing w:after="0"/>
        <w:ind w:left="0"/>
        <w:jc w:val="both"/>
      </w:pPr>
      <w:r>
        <w:rPr>
          <w:rFonts w:ascii="Times New Roman"/>
          <w:b w:val="false"/>
          <w:i w:val="false"/>
          <w:color w:val="000000"/>
          <w:sz w:val="28"/>
        </w:rPr>
        <w:t>
       9. Осы шешім 2017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VIII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Рыспеков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Имантусупов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 8/64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bl>
    <w:bookmarkStart w:name="z34" w:id="25"/>
    <w:p>
      <w:pPr>
        <w:spacing w:after="0"/>
        <w:ind w:left="0"/>
        <w:jc w:val="left"/>
      </w:pPr>
      <w:r>
        <w:rPr>
          <w:rFonts w:ascii="Times New Roman"/>
          <w:b/>
          <w:i w:val="false"/>
          <w:color w:val="000000"/>
        </w:rPr>
        <w:t xml:space="preserve"> 2017 жылға арналған аудандық бюджет</w:t>
      </w:r>
    </w:p>
    <w:bookmarkEnd w:id="25"/>
    <w:p>
      <w:pPr>
        <w:spacing w:after="0"/>
        <w:ind w:left="0"/>
        <w:jc w:val="both"/>
      </w:pPr>
      <w:r>
        <w:rPr>
          <w:rFonts w:ascii="Times New Roman"/>
          <w:b w:val="false"/>
          <w:i w:val="false"/>
          <w:color w:val="ff0000"/>
          <w:sz w:val="28"/>
        </w:rPr>
        <w:t xml:space="preserve">
      Ескерту. 1-қосымша жаңа редакцияда - Қарағанды облысы Жаңаарқа аудандық мәслихатының 06.12.2017 № 20/153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6"/>
          <w:p>
            <w:pPr>
              <w:spacing w:after="20"/>
              <w:ind w:left="20"/>
              <w:jc w:val="both"/>
            </w:pPr>
            <w:r>
              <w:rPr>
                <w:rFonts w:ascii="Times New Roman"/>
                <w:b w:val="false"/>
                <w:i w:val="false"/>
                <w:color w:val="000000"/>
                <w:sz w:val="20"/>
              </w:rPr>
              <w:t>
2</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3"/>
          <w:p>
            <w:pPr>
              <w:spacing w:after="20"/>
              <w:ind w:left="20"/>
              <w:jc w:val="both"/>
            </w:pPr>
            <w:r>
              <w:rPr>
                <w:rFonts w:ascii="Times New Roman"/>
                <w:b w:val="false"/>
                <w:i w:val="false"/>
                <w:color w:val="000000"/>
                <w:sz w:val="20"/>
              </w:rPr>
              <w:t>
3</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5"/>
          <w:p>
            <w:pPr>
              <w:spacing w:after="20"/>
              <w:ind w:left="20"/>
              <w:jc w:val="both"/>
            </w:pPr>
            <w:r>
              <w:rPr>
                <w:rFonts w:ascii="Times New Roman"/>
                <w:b w:val="false"/>
                <w:i w:val="false"/>
                <w:color w:val="000000"/>
                <w:sz w:val="20"/>
              </w:rPr>
              <w:t>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9"/>
          <w:p>
            <w:pPr>
              <w:spacing w:after="20"/>
              <w:ind w:left="20"/>
              <w:jc w:val="both"/>
            </w:pPr>
            <w:r>
              <w:rPr>
                <w:rFonts w:ascii="Times New Roman"/>
                <w:b w:val="false"/>
                <w:i w:val="false"/>
                <w:color w:val="000000"/>
                <w:sz w:val="20"/>
              </w:rPr>
              <w:t>
4</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0"/>
          <w:p>
            <w:pPr>
              <w:spacing w:after="20"/>
              <w:ind w:left="20"/>
              <w:jc w:val="both"/>
            </w:pPr>
            <w:r>
              <w:rPr>
                <w:rFonts w:ascii="Times New Roman"/>
                <w:b w:val="false"/>
                <w:i w:val="false"/>
                <w:color w:val="000000"/>
                <w:sz w:val="20"/>
              </w:rPr>
              <w:t>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3566358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Функционалдық топ</w:t>
            </w:r>
          </w:p>
          <w:bookmarkEnd w:id="6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3"/>
          <w:p>
            <w:pPr>
              <w:spacing w:after="20"/>
              <w:ind w:left="20"/>
              <w:jc w:val="both"/>
            </w:pPr>
            <w:r>
              <w:rPr>
                <w:rFonts w:ascii="Times New Roman"/>
                <w:b w:val="false"/>
                <w:i w:val="false"/>
                <w:color w:val="000000"/>
                <w:sz w:val="20"/>
              </w:rPr>
              <w:t>
 </w:t>
            </w:r>
          </w:p>
          <w:bookmarkEnd w:id="6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4"/>
          <w:p>
            <w:pPr>
              <w:spacing w:after="20"/>
              <w:ind w:left="20"/>
              <w:jc w:val="both"/>
            </w:pPr>
            <w:r>
              <w:rPr>
                <w:rFonts w:ascii="Times New Roman"/>
                <w:b w:val="false"/>
                <w:i w:val="false"/>
                <w:color w:val="000000"/>
                <w:sz w:val="20"/>
              </w:rPr>
              <w:t>
 </w:t>
            </w:r>
          </w:p>
          <w:bookmarkEnd w:id="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4626938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8"/>
          <w:p>
            <w:pPr>
              <w:spacing w:after="20"/>
              <w:ind w:left="20"/>
              <w:jc w:val="both"/>
            </w:pPr>
            <w:r>
              <w:rPr>
                <w:rFonts w:ascii="Times New Roman"/>
                <w:b w:val="false"/>
                <w:i w:val="false"/>
                <w:color w:val="000000"/>
                <w:sz w:val="20"/>
              </w:rPr>
              <w:t>
01</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5"/>
          <w:p>
            <w:pPr>
              <w:spacing w:after="20"/>
              <w:ind w:left="20"/>
              <w:jc w:val="both"/>
            </w:pPr>
            <w:r>
              <w:rPr>
                <w:rFonts w:ascii="Times New Roman"/>
                <w:b w:val="false"/>
                <w:i w:val="false"/>
                <w:color w:val="000000"/>
                <w:sz w:val="20"/>
              </w:rPr>
              <w:t>
02</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2"/>
          <w:p>
            <w:pPr>
              <w:spacing w:after="20"/>
              <w:ind w:left="20"/>
              <w:jc w:val="both"/>
            </w:pPr>
            <w:r>
              <w:rPr>
                <w:rFonts w:ascii="Times New Roman"/>
                <w:b w:val="false"/>
                <w:i w:val="false"/>
                <w:color w:val="000000"/>
                <w:sz w:val="20"/>
              </w:rPr>
              <w:t>
03</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6"/>
          <w:p>
            <w:pPr>
              <w:spacing w:after="20"/>
              <w:ind w:left="20"/>
              <w:jc w:val="both"/>
            </w:pPr>
            <w:r>
              <w:rPr>
                <w:rFonts w:ascii="Times New Roman"/>
                <w:b w:val="false"/>
                <w:i w:val="false"/>
                <w:color w:val="000000"/>
                <w:sz w:val="20"/>
              </w:rPr>
              <w:t>
04</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06</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4"/>
          <w:p>
            <w:pPr>
              <w:spacing w:after="20"/>
              <w:ind w:left="20"/>
              <w:jc w:val="both"/>
            </w:pPr>
            <w:r>
              <w:rPr>
                <w:rFonts w:ascii="Times New Roman"/>
                <w:b w:val="false"/>
                <w:i w:val="false"/>
                <w:color w:val="000000"/>
                <w:sz w:val="20"/>
              </w:rPr>
              <w:t>
07</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7"/>
          <w:p>
            <w:pPr>
              <w:spacing w:after="20"/>
              <w:ind w:left="20"/>
              <w:jc w:val="both"/>
            </w:pPr>
            <w:r>
              <w:rPr>
                <w:rFonts w:ascii="Times New Roman"/>
                <w:b w:val="false"/>
                <w:i w:val="false"/>
                <w:color w:val="000000"/>
                <w:sz w:val="20"/>
              </w:rPr>
              <w:t>
08</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03"/>
          <w:p>
            <w:pPr>
              <w:spacing w:after="20"/>
              <w:ind w:left="20"/>
              <w:jc w:val="both"/>
            </w:pPr>
            <w:r>
              <w:rPr>
                <w:rFonts w:ascii="Times New Roman"/>
                <w:b w:val="false"/>
                <w:i w:val="false"/>
                <w:color w:val="000000"/>
                <w:sz w:val="20"/>
              </w:rPr>
              <w:t>
10</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5"/>
          <w:p>
            <w:pPr>
              <w:spacing w:after="20"/>
              <w:ind w:left="20"/>
              <w:jc w:val="both"/>
            </w:pPr>
            <w:r>
              <w:rPr>
                <w:rFonts w:ascii="Times New Roman"/>
                <w:b w:val="false"/>
                <w:i w:val="false"/>
                <w:color w:val="000000"/>
                <w:sz w:val="20"/>
              </w:rPr>
              <w:t>
11</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9"/>
          <w:p>
            <w:pPr>
              <w:spacing w:after="20"/>
              <w:ind w:left="20"/>
              <w:jc w:val="both"/>
            </w:pPr>
            <w:r>
              <w:rPr>
                <w:rFonts w:ascii="Times New Roman"/>
                <w:b w:val="false"/>
                <w:i w:val="false"/>
                <w:color w:val="000000"/>
                <w:sz w:val="20"/>
              </w:rPr>
              <w:t>
 </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34"/>
          <w:p>
            <w:pPr>
              <w:spacing w:after="20"/>
              <w:ind w:left="20"/>
              <w:jc w:val="both"/>
            </w:pPr>
            <w:r>
              <w:rPr>
                <w:rFonts w:ascii="Times New Roman"/>
                <w:b w:val="false"/>
                <w:i w:val="false"/>
                <w:color w:val="000000"/>
                <w:sz w:val="20"/>
              </w:rPr>
              <w:t>
12</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9"/>
          <w:p>
            <w:pPr>
              <w:spacing w:after="20"/>
              <w:ind w:left="20"/>
              <w:jc w:val="both"/>
            </w:pPr>
            <w:r>
              <w:rPr>
                <w:rFonts w:ascii="Times New Roman"/>
                <w:b w:val="false"/>
                <w:i w:val="false"/>
                <w:color w:val="000000"/>
                <w:sz w:val="20"/>
              </w:rPr>
              <w:t>
 </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44"/>
          <w:p>
            <w:pPr>
              <w:spacing w:after="20"/>
              <w:ind w:left="20"/>
              <w:jc w:val="both"/>
            </w:pPr>
            <w:r>
              <w:rPr>
                <w:rFonts w:ascii="Times New Roman"/>
                <w:b w:val="false"/>
                <w:i w:val="false"/>
                <w:color w:val="000000"/>
                <w:sz w:val="20"/>
              </w:rPr>
              <w:t>
13</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9"/>
          <w:p>
            <w:pPr>
              <w:spacing w:after="20"/>
              <w:ind w:left="20"/>
              <w:jc w:val="both"/>
            </w:pPr>
            <w:r>
              <w:rPr>
                <w:rFonts w:ascii="Times New Roman"/>
                <w:b w:val="false"/>
                <w:i w:val="false"/>
                <w:color w:val="000000"/>
                <w:sz w:val="20"/>
              </w:rPr>
              <w:t>
 </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53"/>
          <w:p>
            <w:pPr>
              <w:spacing w:after="20"/>
              <w:ind w:left="20"/>
              <w:jc w:val="both"/>
            </w:pPr>
            <w:r>
              <w:rPr>
                <w:rFonts w:ascii="Times New Roman"/>
                <w:b w:val="false"/>
                <w:i w:val="false"/>
                <w:color w:val="000000"/>
                <w:sz w:val="20"/>
              </w:rPr>
              <w:t>
14</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54"/>
          <w:p>
            <w:pPr>
              <w:spacing w:after="20"/>
              <w:ind w:left="20"/>
              <w:jc w:val="both"/>
            </w:pPr>
            <w:r>
              <w:rPr>
                <w:rFonts w:ascii="Times New Roman"/>
                <w:b w:val="false"/>
                <w:i w:val="false"/>
                <w:color w:val="000000"/>
                <w:sz w:val="20"/>
              </w:rPr>
              <w:t>
 </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55"/>
          <w:p>
            <w:pPr>
              <w:spacing w:after="20"/>
              <w:ind w:left="20"/>
              <w:jc w:val="both"/>
            </w:pPr>
            <w:r>
              <w:rPr>
                <w:rFonts w:ascii="Times New Roman"/>
                <w:b w:val="false"/>
                <w:i w:val="false"/>
                <w:color w:val="000000"/>
                <w:sz w:val="20"/>
              </w:rPr>
              <w:t>
 </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7"/>
          <w:p>
            <w:pPr>
              <w:spacing w:after="20"/>
              <w:ind w:left="20"/>
              <w:jc w:val="both"/>
            </w:pPr>
            <w:r>
              <w:rPr>
                <w:rFonts w:ascii="Times New Roman"/>
                <w:b w:val="false"/>
                <w:i w:val="false"/>
                <w:color w:val="000000"/>
                <w:sz w:val="20"/>
              </w:rPr>
              <w:t>
15</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60"/>
          <w:p>
            <w:pPr>
              <w:spacing w:after="20"/>
              <w:ind w:left="20"/>
              <w:jc w:val="both"/>
            </w:pPr>
            <w:r>
              <w:rPr>
                <w:rFonts w:ascii="Times New Roman"/>
                <w:b w:val="false"/>
                <w:i w:val="false"/>
                <w:color w:val="000000"/>
                <w:sz w:val="20"/>
              </w:rPr>
              <w:t>
 </w:t>
            </w:r>
          </w:p>
          <w:bookmarkEnd w:id="2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61"/>
          <w:p>
            <w:pPr>
              <w:spacing w:after="20"/>
              <w:ind w:left="20"/>
              <w:jc w:val="both"/>
            </w:pPr>
            <w:r>
              <w:rPr>
                <w:rFonts w:ascii="Times New Roman"/>
                <w:b w:val="false"/>
                <w:i w:val="false"/>
                <w:color w:val="000000"/>
                <w:sz w:val="20"/>
              </w:rPr>
              <w:t>
 </w:t>
            </w:r>
          </w:p>
          <w:bookmarkEnd w:id="2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62"/>
          <w:p>
            <w:pPr>
              <w:spacing w:after="20"/>
              <w:ind w:left="20"/>
              <w:jc w:val="both"/>
            </w:pPr>
            <w:r>
              <w:rPr>
                <w:rFonts w:ascii="Times New Roman"/>
                <w:b w:val="false"/>
                <w:i w:val="false"/>
                <w:color w:val="000000"/>
                <w:sz w:val="20"/>
              </w:rPr>
              <w:t>
 </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64"/>
          <w:p>
            <w:pPr>
              <w:spacing w:after="20"/>
              <w:ind w:left="20"/>
              <w:jc w:val="both"/>
            </w:pPr>
            <w:r>
              <w:rPr>
                <w:rFonts w:ascii="Times New Roman"/>
                <w:b w:val="false"/>
                <w:i w:val="false"/>
                <w:color w:val="000000"/>
                <w:sz w:val="20"/>
              </w:rPr>
              <w:t>
 </w:t>
            </w:r>
          </w:p>
          <w:bookmarkEnd w:id="2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65"/>
          <w:p>
            <w:pPr>
              <w:spacing w:after="20"/>
              <w:ind w:left="20"/>
              <w:jc w:val="both"/>
            </w:pPr>
            <w:r>
              <w:rPr>
                <w:rFonts w:ascii="Times New Roman"/>
                <w:b w:val="false"/>
                <w:i w:val="false"/>
                <w:color w:val="000000"/>
                <w:sz w:val="20"/>
              </w:rPr>
              <w:t>
 </w:t>
            </w:r>
          </w:p>
          <w:bookmarkEnd w:id="2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66"/>
          <w:p>
            <w:pPr>
              <w:spacing w:after="20"/>
              <w:ind w:left="20"/>
              <w:jc w:val="both"/>
            </w:pPr>
            <w:r>
              <w:rPr>
                <w:rFonts w:ascii="Times New Roman"/>
                <w:b w:val="false"/>
                <w:i w:val="false"/>
                <w:color w:val="000000"/>
                <w:sz w:val="20"/>
              </w:rPr>
              <w:t>
 </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67"/>
          <w:p>
            <w:pPr>
              <w:spacing w:after="20"/>
              <w:ind w:left="20"/>
              <w:jc w:val="both"/>
            </w:pPr>
            <w:r>
              <w:rPr>
                <w:rFonts w:ascii="Times New Roman"/>
                <w:b w:val="false"/>
                <w:i w:val="false"/>
                <w:color w:val="000000"/>
                <w:sz w:val="20"/>
              </w:rPr>
              <w:t>
10</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8"/>
          <w:p>
            <w:pPr>
              <w:spacing w:after="20"/>
              <w:ind w:left="20"/>
              <w:jc w:val="both"/>
            </w:pPr>
            <w:r>
              <w:rPr>
                <w:rFonts w:ascii="Times New Roman"/>
                <w:b w:val="false"/>
                <w:i w:val="false"/>
                <w:color w:val="000000"/>
                <w:sz w:val="20"/>
              </w:rPr>
              <w:t>
 </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71"/>
          <w:p>
            <w:pPr>
              <w:spacing w:after="20"/>
              <w:ind w:left="20"/>
              <w:jc w:val="both"/>
            </w:pPr>
            <w:r>
              <w:rPr>
                <w:rFonts w:ascii="Times New Roman"/>
                <w:b w:val="false"/>
                <w:i w:val="false"/>
                <w:color w:val="000000"/>
                <w:sz w:val="20"/>
              </w:rPr>
              <w:t>
Санаты</w:t>
            </w:r>
          </w:p>
          <w:bookmarkEnd w:id="27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72"/>
          <w:p>
            <w:pPr>
              <w:spacing w:after="20"/>
              <w:ind w:left="20"/>
              <w:jc w:val="both"/>
            </w:pPr>
            <w:r>
              <w:rPr>
                <w:rFonts w:ascii="Times New Roman"/>
                <w:b w:val="false"/>
                <w:i w:val="false"/>
                <w:color w:val="000000"/>
                <w:sz w:val="20"/>
              </w:rPr>
              <w:t>
 </w:t>
            </w:r>
          </w:p>
          <w:bookmarkEnd w:id="27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73"/>
          <w:p>
            <w:pPr>
              <w:spacing w:after="20"/>
              <w:ind w:left="20"/>
              <w:jc w:val="both"/>
            </w:pPr>
            <w:r>
              <w:rPr>
                <w:rFonts w:ascii="Times New Roman"/>
                <w:b w:val="false"/>
                <w:i w:val="false"/>
                <w:color w:val="000000"/>
                <w:sz w:val="20"/>
              </w:rPr>
              <w:t>
 </w:t>
            </w:r>
          </w:p>
          <w:bookmarkEnd w:id="2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74"/>
          <w:p>
            <w:pPr>
              <w:spacing w:after="20"/>
              <w:ind w:left="20"/>
              <w:jc w:val="both"/>
            </w:pPr>
            <w:r>
              <w:rPr>
                <w:rFonts w:ascii="Times New Roman"/>
                <w:b w:val="false"/>
                <w:i w:val="false"/>
                <w:color w:val="000000"/>
                <w:sz w:val="20"/>
              </w:rPr>
              <w:t>
 </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75"/>
          <w:p>
            <w:pPr>
              <w:spacing w:after="20"/>
              <w:ind w:left="20"/>
              <w:jc w:val="both"/>
            </w:pPr>
            <w:r>
              <w:rPr>
                <w:rFonts w:ascii="Times New Roman"/>
                <w:b w:val="false"/>
                <w:i w:val="false"/>
                <w:color w:val="000000"/>
                <w:sz w:val="20"/>
              </w:rPr>
              <w:t>
 </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76"/>
          <w:p>
            <w:pPr>
              <w:spacing w:after="20"/>
              <w:ind w:left="20"/>
              <w:jc w:val="both"/>
            </w:pPr>
            <w:r>
              <w:rPr>
                <w:rFonts w:ascii="Times New Roman"/>
                <w:b w:val="false"/>
                <w:i w:val="false"/>
                <w:color w:val="000000"/>
                <w:sz w:val="20"/>
              </w:rPr>
              <w:t>
5</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77"/>
          <w:p>
            <w:pPr>
              <w:spacing w:after="20"/>
              <w:ind w:left="20"/>
              <w:jc w:val="both"/>
            </w:pPr>
            <w:r>
              <w:rPr>
                <w:rFonts w:ascii="Times New Roman"/>
                <w:b w:val="false"/>
                <w:i w:val="false"/>
                <w:color w:val="000000"/>
                <w:sz w:val="20"/>
              </w:rPr>
              <w:t>
 </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78"/>
          <w:p>
            <w:pPr>
              <w:spacing w:after="20"/>
              <w:ind w:left="20"/>
              <w:jc w:val="both"/>
            </w:pPr>
            <w:r>
              <w:rPr>
                <w:rFonts w:ascii="Times New Roman"/>
                <w:b w:val="false"/>
                <w:i w:val="false"/>
                <w:color w:val="000000"/>
                <w:sz w:val="20"/>
              </w:rPr>
              <w:t>
 </w:t>
            </w:r>
          </w:p>
          <w:bookmarkEnd w:id="2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79"/>
          <w:p>
            <w:pPr>
              <w:spacing w:after="20"/>
              <w:ind w:left="20"/>
              <w:jc w:val="both"/>
            </w:pPr>
            <w:r>
              <w:rPr>
                <w:rFonts w:ascii="Times New Roman"/>
                <w:b w:val="false"/>
                <w:i w:val="false"/>
                <w:color w:val="000000"/>
                <w:sz w:val="20"/>
              </w:rPr>
              <w:t>
Функционалдық топ</w:t>
            </w:r>
          </w:p>
          <w:bookmarkEnd w:id="27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80"/>
          <w:p>
            <w:pPr>
              <w:spacing w:after="20"/>
              <w:ind w:left="20"/>
              <w:jc w:val="both"/>
            </w:pPr>
            <w:r>
              <w:rPr>
                <w:rFonts w:ascii="Times New Roman"/>
                <w:b w:val="false"/>
                <w:i w:val="false"/>
                <w:color w:val="000000"/>
                <w:sz w:val="20"/>
              </w:rPr>
              <w:t>
 </w:t>
            </w:r>
          </w:p>
          <w:bookmarkEnd w:id="2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81"/>
          <w:p>
            <w:pPr>
              <w:spacing w:after="20"/>
              <w:ind w:left="20"/>
              <w:jc w:val="both"/>
            </w:pPr>
            <w:r>
              <w:rPr>
                <w:rFonts w:ascii="Times New Roman"/>
                <w:b w:val="false"/>
                <w:i w:val="false"/>
                <w:color w:val="000000"/>
                <w:sz w:val="20"/>
              </w:rPr>
              <w:t>
 </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82"/>
          <w:p>
            <w:pPr>
              <w:spacing w:after="20"/>
              <w:ind w:left="20"/>
              <w:jc w:val="both"/>
            </w:pPr>
            <w:r>
              <w:rPr>
                <w:rFonts w:ascii="Times New Roman"/>
                <w:b w:val="false"/>
                <w:i w:val="false"/>
                <w:color w:val="000000"/>
                <w:sz w:val="20"/>
              </w:rPr>
              <w:t>
 </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83"/>
          <w:p>
            <w:pPr>
              <w:spacing w:after="20"/>
              <w:ind w:left="20"/>
              <w:jc w:val="both"/>
            </w:pPr>
            <w:r>
              <w:rPr>
                <w:rFonts w:ascii="Times New Roman"/>
                <w:b w:val="false"/>
                <w:i w:val="false"/>
                <w:color w:val="000000"/>
                <w:sz w:val="20"/>
              </w:rPr>
              <w:t>
 </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84"/>
          <w:p>
            <w:pPr>
              <w:spacing w:after="20"/>
              <w:ind w:left="20"/>
              <w:jc w:val="both"/>
            </w:pPr>
            <w:r>
              <w:rPr>
                <w:rFonts w:ascii="Times New Roman"/>
                <w:b w:val="false"/>
                <w:i w:val="false"/>
                <w:color w:val="000000"/>
                <w:sz w:val="20"/>
              </w:rPr>
              <w:t>
 </w:t>
            </w:r>
          </w:p>
          <w:bookmarkEnd w:id="2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85"/>
          <w:p>
            <w:pPr>
              <w:spacing w:after="20"/>
              <w:ind w:left="20"/>
              <w:jc w:val="both"/>
            </w:pPr>
            <w:r>
              <w:rPr>
                <w:rFonts w:ascii="Times New Roman"/>
                <w:b w:val="false"/>
                <w:i w:val="false"/>
                <w:color w:val="000000"/>
                <w:sz w:val="20"/>
              </w:rPr>
              <w:t>
 </w:t>
            </w:r>
          </w:p>
          <w:bookmarkEnd w:id="2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86"/>
          <w:p>
            <w:pPr>
              <w:spacing w:after="20"/>
              <w:ind w:left="20"/>
              <w:jc w:val="both"/>
            </w:pPr>
            <w:r>
              <w:rPr>
                <w:rFonts w:ascii="Times New Roman"/>
                <w:b w:val="false"/>
                <w:i w:val="false"/>
                <w:color w:val="000000"/>
                <w:sz w:val="20"/>
              </w:rPr>
              <w:t>
 </w:t>
            </w:r>
          </w:p>
          <w:bookmarkEnd w:id="2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87"/>
          <w:p>
            <w:pPr>
              <w:spacing w:after="20"/>
              <w:ind w:left="20"/>
              <w:jc w:val="both"/>
            </w:pPr>
            <w:r>
              <w:rPr>
                <w:rFonts w:ascii="Times New Roman"/>
                <w:b w:val="false"/>
                <w:i w:val="false"/>
                <w:color w:val="000000"/>
                <w:sz w:val="20"/>
              </w:rPr>
              <w:t>
 </w:t>
            </w:r>
          </w:p>
          <w:bookmarkEnd w:id="2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8"/>
          <w:p>
            <w:pPr>
              <w:spacing w:after="20"/>
              <w:ind w:left="20"/>
              <w:jc w:val="both"/>
            </w:pPr>
            <w:r>
              <w:rPr>
                <w:rFonts w:ascii="Times New Roman"/>
                <w:b w:val="false"/>
                <w:i w:val="false"/>
                <w:color w:val="000000"/>
                <w:sz w:val="20"/>
              </w:rPr>
              <w:t>
 </w:t>
            </w:r>
          </w:p>
          <w:bookmarkEnd w:id="2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9"/>
          <w:p>
            <w:pPr>
              <w:spacing w:after="20"/>
              <w:ind w:left="20"/>
              <w:jc w:val="both"/>
            </w:pPr>
            <w:r>
              <w:rPr>
                <w:rFonts w:ascii="Times New Roman"/>
                <w:b w:val="false"/>
                <w:i w:val="false"/>
                <w:color w:val="000000"/>
                <w:sz w:val="20"/>
              </w:rPr>
              <w:t>
Санаты</w:t>
            </w:r>
          </w:p>
          <w:bookmarkEnd w:id="28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90"/>
          <w:p>
            <w:pPr>
              <w:spacing w:after="20"/>
              <w:ind w:left="20"/>
              <w:jc w:val="both"/>
            </w:pPr>
            <w:r>
              <w:rPr>
                <w:rFonts w:ascii="Times New Roman"/>
                <w:b w:val="false"/>
                <w:i w:val="false"/>
                <w:color w:val="000000"/>
                <w:sz w:val="20"/>
              </w:rPr>
              <w:t>
 </w:t>
            </w:r>
          </w:p>
          <w:bookmarkEnd w:id="29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91"/>
          <w:p>
            <w:pPr>
              <w:spacing w:after="20"/>
              <w:ind w:left="20"/>
              <w:jc w:val="both"/>
            </w:pPr>
            <w:r>
              <w:rPr>
                <w:rFonts w:ascii="Times New Roman"/>
                <w:b w:val="false"/>
                <w:i w:val="false"/>
                <w:color w:val="000000"/>
                <w:sz w:val="20"/>
              </w:rPr>
              <w:t>
 </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92"/>
          <w:p>
            <w:pPr>
              <w:spacing w:after="20"/>
              <w:ind w:left="20"/>
              <w:jc w:val="both"/>
            </w:pPr>
            <w:r>
              <w:rPr>
                <w:rFonts w:ascii="Times New Roman"/>
                <w:b w:val="false"/>
                <w:i w:val="false"/>
                <w:color w:val="000000"/>
                <w:sz w:val="20"/>
              </w:rPr>
              <w:t>
 </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93"/>
          <w:p>
            <w:pPr>
              <w:spacing w:after="20"/>
              <w:ind w:left="20"/>
              <w:jc w:val="both"/>
            </w:pPr>
            <w:r>
              <w:rPr>
                <w:rFonts w:ascii="Times New Roman"/>
                <w:b w:val="false"/>
                <w:i w:val="false"/>
                <w:color w:val="000000"/>
                <w:sz w:val="20"/>
              </w:rPr>
              <w:t>
7</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94"/>
          <w:p>
            <w:pPr>
              <w:spacing w:after="20"/>
              <w:ind w:left="20"/>
              <w:jc w:val="both"/>
            </w:pPr>
            <w:r>
              <w:rPr>
                <w:rFonts w:ascii="Times New Roman"/>
                <w:b w:val="false"/>
                <w:i w:val="false"/>
                <w:color w:val="000000"/>
                <w:sz w:val="20"/>
              </w:rPr>
              <w:t>
 </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95"/>
          <w:p>
            <w:pPr>
              <w:spacing w:after="20"/>
              <w:ind w:left="20"/>
              <w:jc w:val="both"/>
            </w:pPr>
            <w:r>
              <w:rPr>
                <w:rFonts w:ascii="Times New Roman"/>
                <w:b w:val="false"/>
                <w:i w:val="false"/>
                <w:color w:val="000000"/>
                <w:sz w:val="20"/>
              </w:rPr>
              <w:t>
 </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96"/>
          <w:p>
            <w:pPr>
              <w:spacing w:after="20"/>
              <w:ind w:left="20"/>
              <w:jc w:val="both"/>
            </w:pPr>
            <w:r>
              <w:rPr>
                <w:rFonts w:ascii="Times New Roman"/>
                <w:b w:val="false"/>
                <w:i w:val="false"/>
                <w:color w:val="000000"/>
                <w:sz w:val="20"/>
              </w:rPr>
              <w:t>
Функционалдық топ</w:t>
            </w:r>
          </w:p>
          <w:bookmarkEnd w:id="29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97"/>
          <w:p>
            <w:pPr>
              <w:spacing w:after="20"/>
              <w:ind w:left="20"/>
              <w:jc w:val="both"/>
            </w:pPr>
            <w:r>
              <w:rPr>
                <w:rFonts w:ascii="Times New Roman"/>
                <w:b w:val="false"/>
                <w:i w:val="false"/>
                <w:color w:val="000000"/>
                <w:sz w:val="20"/>
              </w:rPr>
              <w:t>
 </w:t>
            </w:r>
          </w:p>
          <w:bookmarkEnd w:id="29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39475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№8/64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2 қосымша</w:t>
            </w:r>
          </w:p>
        </w:tc>
      </w:tr>
    </w:tbl>
    <w:bookmarkStart w:name="z309" w:id="298"/>
    <w:p>
      <w:pPr>
        <w:spacing w:after="0"/>
        <w:ind w:left="0"/>
        <w:jc w:val="left"/>
      </w:pPr>
      <w:r>
        <w:rPr>
          <w:rFonts w:ascii="Times New Roman"/>
          <w:b/>
          <w:i w:val="false"/>
          <w:color w:val="000000"/>
        </w:rPr>
        <w:t xml:space="preserve"> 2018 жылға арналған аудандық бюджет</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99"/>
          <w:p>
            <w:pPr>
              <w:spacing w:after="20"/>
              <w:ind w:left="20"/>
              <w:jc w:val="both"/>
            </w:pPr>
            <w:r>
              <w:rPr>
                <w:rFonts w:ascii="Times New Roman"/>
                <w:b w:val="false"/>
                <w:i w:val="false"/>
                <w:color w:val="000000"/>
                <w:sz w:val="20"/>
              </w:rPr>
              <w:t>
Санаты</w:t>
            </w:r>
          </w:p>
          <w:bookmarkEnd w:id="299"/>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300"/>
          <w:p>
            <w:pPr>
              <w:spacing w:after="20"/>
              <w:ind w:left="20"/>
              <w:jc w:val="both"/>
            </w:pPr>
            <w:r>
              <w:rPr>
                <w:rFonts w:ascii="Times New Roman"/>
                <w:b w:val="false"/>
                <w:i w:val="false"/>
                <w:color w:val="000000"/>
                <w:sz w:val="20"/>
              </w:rPr>
              <w:t>
 </w:t>
            </w:r>
          </w:p>
          <w:bookmarkEnd w:id="300"/>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1"/>
          <w:p>
            <w:pPr>
              <w:spacing w:after="20"/>
              <w:ind w:left="20"/>
              <w:jc w:val="both"/>
            </w:pPr>
            <w:r>
              <w:rPr>
                <w:rFonts w:ascii="Times New Roman"/>
                <w:b w:val="false"/>
                <w:i w:val="false"/>
                <w:color w:val="000000"/>
                <w:sz w:val="20"/>
              </w:rPr>
              <w:t>
 </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302"/>
          <w:p>
            <w:pPr>
              <w:spacing w:after="20"/>
              <w:ind w:left="20"/>
              <w:jc w:val="both"/>
            </w:pPr>
            <w:r>
              <w:rPr>
                <w:rFonts w:ascii="Times New Roman"/>
                <w:b w:val="false"/>
                <w:i w:val="false"/>
                <w:color w:val="000000"/>
                <w:sz w:val="20"/>
              </w:rPr>
              <w:t>
 </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03"/>
          <w:p>
            <w:pPr>
              <w:spacing w:after="20"/>
              <w:ind w:left="20"/>
              <w:jc w:val="both"/>
            </w:pPr>
            <w:r>
              <w:rPr>
                <w:rFonts w:ascii="Times New Roman"/>
                <w:b w:val="false"/>
                <w:i w:val="false"/>
                <w:color w:val="000000"/>
                <w:sz w:val="20"/>
              </w:rPr>
              <w:t>
 </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04"/>
          <w:p>
            <w:pPr>
              <w:spacing w:after="20"/>
              <w:ind w:left="20"/>
              <w:jc w:val="both"/>
            </w:pPr>
            <w:r>
              <w:rPr>
                <w:rFonts w:ascii="Times New Roman"/>
                <w:b w:val="false"/>
                <w:i w:val="false"/>
                <w:color w:val="000000"/>
                <w:sz w:val="20"/>
              </w:rPr>
              <w:t>
1</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305"/>
          <w:p>
            <w:pPr>
              <w:spacing w:after="20"/>
              <w:ind w:left="20"/>
              <w:jc w:val="both"/>
            </w:pPr>
            <w:r>
              <w:rPr>
                <w:rFonts w:ascii="Times New Roman"/>
                <w:b w:val="false"/>
                <w:i w:val="false"/>
                <w:color w:val="000000"/>
                <w:sz w:val="20"/>
              </w:rPr>
              <w:t>
 </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306"/>
          <w:p>
            <w:pPr>
              <w:spacing w:after="20"/>
              <w:ind w:left="20"/>
              <w:jc w:val="both"/>
            </w:pPr>
            <w:r>
              <w:rPr>
                <w:rFonts w:ascii="Times New Roman"/>
                <w:b w:val="false"/>
                <w:i w:val="false"/>
                <w:color w:val="000000"/>
                <w:sz w:val="20"/>
              </w:rPr>
              <w:t>
 </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07"/>
          <w:p>
            <w:pPr>
              <w:spacing w:after="20"/>
              <w:ind w:left="20"/>
              <w:jc w:val="both"/>
            </w:pPr>
            <w:r>
              <w:rPr>
                <w:rFonts w:ascii="Times New Roman"/>
                <w:b w:val="false"/>
                <w:i w:val="false"/>
                <w:color w:val="000000"/>
                <w:sz w:val="20"/>
              </w:rPr>
              <w:t>
 </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08"/>
          <w:p>
            <w:pPr>
              <w:spacing w:after="20"/>
              <w:ind w:left="20"/>
              <w:jc w:val="both"/>
            </w:pPr>
            <w:r>
              <w:rPr>
                <w:rFonts w:ascii="Times New Roman"/>
                <w:b w:val="false"/>
                <w:i w:val="false"/>
                <w:color w:val="000000"/>
                <w:sz w:val="20"/>
              </w:rPr>
              <w:t>
 </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09"/>
          <w:p>
            <w:pPr>
              <w:spacing w:after="20"/>
              <w:ind w:left="20"/>
              <w:jc w:val="both"/>
            </w:pPr>
            <w:r>
              <w:rPr>
                <w:rFonts w:ascii="Times New Roman"/>
                <w:b w:val="false"/>
                <w:i w:val="false"/>
                <w:color w:val="000000"/>
                <w:sz w:val="20"/>
              </w:rPr>
              <w:t>
 </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310"/>
          <w:p>
            <w:pPr>
              <w:spacing w:after="20"/>
              <w:ind w:left="20"/>
              <w:jc w:val="both"/>
            </w:pPr>
            <w:r>
              <w:rPr>
                <w:rFonts w:ascii="Times New Roman"/>
                <w:b w:val="false"/>
                <w:i w:val="false"/>
                <w:color w:val="000000"/>
                <w:sz w:val="20"/>
              </w:rPr>
              <w:t>
 </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311"/>
          <w:p>
            <w:pPr>
              <w:spacing w:after="20"/>
              <w:ind w:left="20"/>
              <w:jc w:val="both"/>
            </w:pPr>
            <w:r>
              <w:rPr>
                <w:rFonts w:ascii="Times New Roman"/>
                <w:b w:val="false"/>
                <w:i w:val="false"/>
                <w:color w:val="000000"/>
                <w:sz w:val="20"/>
              </w:rPr>
              <w:t>
 </w:t>
            </w:r>
          </w:p>
          <w:bookmarkEnd w:id="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312"/>
          <w:p>
            <w:pPr>
              <w:spacing w:after="20"/>
              <w:ind w:left="20"/>
              <w:jc w:val="both"/>
            </w:pPr>
            <w:r>
              <w:rPr>
                <w:rFonts w:ascii="Times New Roman"/>
                <w:b w:val="false"/>
                <w:i w:val="false"/>
                <w:color w:val="000000"/>
                <w:sz w:val="20"/>
              </w:rPr>
              <w:t>
 </w:t>
            </w: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313"/>
          <w:p>
            <w:pPr>
              <w:spacing w:after="20"/>
              <w:ind w:left="20"/>
              <w:jc w:val="both"/>
            </w:pPr>
            <w:r>
              <w:rPr>
                <w:rFonts w:ascii="Times New Roman"/>
                <w:b w:val="false"/>
                <w:i w:val="false"/>
                <w:color w:val="000000"/>
                <w:sz w:val="20"/>
              </w:rPr>
              <w:t>
 </w:t>
            </w:r>
          </w:p>
          <w:bookmarkEnd w:id="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14"/>
          <w:p>
            <w:pPr>
              <w:spacing w:after="20"/>
              <w:ind w:left="20"/>
              <w:jc w:val="both"/>
            </w:pPr>
            <w:r>
              <w:rPr>
                <w:rFonts w:ascii="Times New Roman"/>
                <w:b w:val="false"/>
                <w:i w:val="false"/>
                <w:color w:val="000000"/>
                <w:sz w:val="20"/>
              </w:rPr>
              <w:t>
 </w:t>
            </w: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315"/>
          <w:p>
            <w:pPr>
              <w:spacing w:after="20"/>
              <w:ind w:left="20"/>
              <w:jc w:val="both"/>
            </w:pPr>
            <w:r>
              <w:rPr>
                <w:rFonts w:ascii="Times New Roman"/>
                <w:b w:val="false"/>
                <w:i w:val="false"/>
                <w:color w:val="000000"/>
                <w:sz w:val="20"/>
              </w:rPr>
              <w:t>
 </w:t>
            </w: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316"/>
          <w:p>
            <w:pPr>
              <w:spacing w:after="20"/>
              <w:ind w:left="20"/>
              <w:jc w:val="both"/>
            </w:pPr>
            <w:r>
              <w:rPr>
                <w:rFonts w:ascii="Times New Roman"/>
                <w:b w:val="false"/>
                <w:i w:val="false"/>
                <w:color w:val="000000"/>
                <w:sz w:val="20"/>
              </w:rPr>
              <w:t>
 </w:t>
            </w:r>
          </w:p>
          <w:bookmarkEnd w:id="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317"/>
          <w:p>
            <w:pPr>
              <w:spacing w:after="20"/>
              <w:ind w:left="20"/>
              <w:jc w:val="both"/>
            </w:pPr>
            <w:r>
              <w:rPr>
                <w:rFonts w:ascii="Times New Roman"/>
                <w:b w:val="false"/>
                <w:i w:val="false"/>
                <w:color w:val="000000"/>
                <w:sz w:val="20"/>
              </w:rPr>
              <w:t>
 </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18"/>
          <w:p>
            <w:pPr>
              <w:spacing w:after="20"/>
              <w:ind w:left="20"/>
              <w:jc w:val="both"/>
            </w:pPr>
            <w:r>
              <w:rPr>
                <w:rFonts w:ascii="Times New Roman"/>
                <w:b w:val="false"/>
                <w:i w:val="false"/>
                <w:color w:val="000000"/>
                <w:sz w:val="20"/>
              </w:rPr>
              <w:t>
 </w:t>
            </w:r>
          </w:p>
          <w:bookmarkEnd w:id="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19"/>
          <w:p>
            <w:pPr>
              <w:spacing w:after="20"/>
              <w:ind w:left="20"/>
              <w:jc w:val="both"/>
            </w:pPr>
            <w:r>
              <w:rPr>
                <w:rFonts w:ascii="Times New Roman"/>
                <w:b w:val="false"/>
                <w:i w:val="false"/>
                <w:color w:val="000000"/>
                <w:sz w:val="20"/>
              </w:rPr>
              <w:t>
 </w:t>
            </w:r>
          </w:p>
          <w:bookmarkEnd w:id="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20"/>
          <w:p>
            <w:pPr>
              <w:spacing w:after="20"/>
              <w:ind w:left="20"/>
              <w:jc w:val="both"/>
            </w:pPr>
            <w:r>
              <w:rPr>
                <w:rFonts w:ascii="Times New Roman"/>
                <w:b w:val="false"/>
                <w:i w:val="false"/>
                <w:color w:val="000000"/>
                <w:sz w:val="20"/>
              </w:rPr>
              <w:t>
 </w:t>
            </w:r>
          </w:p>
          <w:bookmarkEnd w:id="3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21"/>
          <w:p>
            <w:pPr>
              <w:spacing w:after="20"/>
              <w:ind w:left="20"/>
              <w:jc w:val="both"/>
            </w:pPr>
            <w:r>
              <w:rPr>
                <w:rFonts w:ascii="Times New Roman"/>
                <w:b w:val="false"/>
                <w:i w:val="false"/>
                <w:color w:val="000000"/>
                <w:sz w:val="20"/>
              </w:rPr>
              <w:t>
2</w:t>
            </w:r>
          </w:p>
          <w:bookmarkEnd w:id="3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22"/>
          <w:p>
            <w:pPr>
              <w:spacing w:after="20"/>
              <w:ind w:left="20"/>
              <w:jc w:val="both"/>
            </w:pPr>
            <w:r>
              <w:rPr>
                <w:rFonts w:ascii="Times New Roman"/>
                <w:b w:val="false"/>
                <w:i w:val="false"/>
                <w:color w:val="000000"/>
                <w:sz w:val="20"/>
              </w:rPr>
              <w:t>
 </w:t>
            </w:r>
          </w:p>
          <w:bookmarkEnd w:id="3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3"/>
          <w:p>
            <w:pPr>
              <w:spacing w:after="20"/>
              <w:ind w:left="20"/>
              <w:jc w:val="both"/>
            </w:pPr>
            <w:r>
              <w:rPr>
                <w:rFonts w:ascii="Times New Roman"/>
                <w:b w:val="false"/>
                <w:i w:val="false"/>
                <w:color w:val="000000"/>
                <w:sz w:val="20"/>
              </w:rPr>
              <w:t>
 </w:t>
            </w:r>
          </w:p>
          <w:bookmarkEnd w:id="3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4"/>
          <w:p>
            <w:pPr>
              <w:spacing w:after="20"/>
              <w:ind w:left="20"/>
              <w:jc w:val="both"/>
            </w:pPr>
            <w:r>
              <w:rPr>
                <w:rFonts w:ascii="Times New Roman"/>
                <w:b w:val="false"/>
                <w:i w:val="false"/>
                <w:color w:val="000000"/>
                <w:sz w:val="20"/>
              </w:rPr>
              <w:t>
 </w:t>
            </w:r>
          </w:p>
          <w:bookmarkEnd w:id="3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5"/>
          <w:p>
            <w:pPr>
              <w:spacing w:after="20"/>
              <w:ind w:left="20"/>
              <w:jc w:val="both"/>
            </w:pPr>
            <w:r>
              <w:rPr>
                <w:rFonts w:ascii="Times New Roman"/>
                <w:b w:val="false"/>
                <w:i w:val="false"/>
                <w:color w:val="000000"/>
                <w:sz w:val="20"/>
              </w:rPr>
              <w:t>
 </w:t>
            </w:r>
          </w:p>
          <w:bookmarkEnd w:id="3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6"/>
          <w:p>
            <w:pPr>
              <w:spacing w:after="20"/>
              <w:ind w:left="20"/>
              <w:jc w:val="both"/>
            </w:pPr>
            <w:r>
              <w:rPr>
                <w:rFonts w:ascii="Times New Roman"/>
                <w:b w:val="false"/>
                <w:i w:val="false"/>
                <w:color w:val="000000"/>
                <w:sz w:val="20"/>
              </w:rPr>
              <w:t>
 </w:t>
            </w:r>
          </w:p>
          <w:bookmarkEnd w:id="3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27"/>
          <w:p>
            <w:pPr>
              <w:spacing w:after="20"/>
              <w:ind w:left="20"/>
              <w:jc w:val="both"/>
            </w:pPr>
            <w:r>
              <w:rPr>
                <w:rFonts w:ascii="Times New Roman"/>
                <w:b w:val="false"/>
                <w:i w:val="false"/>
                <w:color w:val="000000"/>
                <w:sz w:val="20"/>
              </w:rPr>
              <w:t>
 </w:t>
            </w:r>
          </w:p>
          <w:bookmarkEnd w:id="3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8"/>
          <w:p>
            <w:pPr>
              <w:spacing w:after="20"/>
              <w:ind w:left="20"/>
              <w:jc w:val="both"/>
            </w:pPr>
            <w:r>
              <w:rPr>
                <w:rFonts w:ascii="Times New Roman"/>
                <w:b w:val="false"/>
                <w:i w:val="false"/>
                <w:color w:val="000000"/>
                <w:sz w:val="20"/>
              </w:rPr>
              <w:t>
 </w:t>
            </w:r>
          </w:p>
          <w:bookmarkEnd w:id="3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9"/>
          <w:p>
            <w:pPr>
              <w:spacing w:after="20"/>
              <w:ind w:left="20"/>
              <w:jc w:val="both"/>
            </w:pPr>
            <w:r>
              <w:rPr>
                <w:rFonts w:ascii="Times New Roman"/>
                <w:b w:val="false"/>
                <w:i w:val="false"/>
                <w:color w:val="000000"/>
                <w:sz w:val="20"/>
              </w:rPr>
              <w:t>
 </w:t>
            </w:r>
          </w:p>
          <w:bookmarkEnd w:id="3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30"/>
          <w:p>
            <w:pPr>
              <w:spacing w:after="20"/>
              <w:ind w:left="20"/>
              <w:jc w:val="both"/>
            </w:pPr>
            <w:r>
              <w:rPr>
                <w:rFonts w:ascii="Times New Roman"/>
                <w:b w:val="false"/>
                <w:i w:val="false"/>
                <w:color w:val="000000"/>
                <w:sz w:val="20"/>
              </w:rPr>
              <w:t>
3</w:t>
            </w:r>
          </w:p>
          <w:bookmarkEnd w:id="3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31"/>
          <w:p>
            <w:pPr>
              <w:spacing w:after="20"/>
              <w:ind w:left="20"/>
              <w:jc w:val="both"/>
            </w:pPr>
            <w:r>
              <w:rPr>
                <w:rFonts w:ascii="Times New Roman"/>
                <w:b w:val="false"/>
                <w:i w:val="false"/>
                <w:color w:val="000000"/>
                <w:sz w:val="20"/>
              </w:rPr>
              <w:t>
 </w:t>
            </w:r>
          </w:p>
          <w:bookmarkEnd w:id="3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32"/>
          <w:p>
            <w:pPr>
              <w:spacing w:after="20"/>
              <w:ind w:left="20"/>
              <w:jc w:val="both"/>
            </w:pPr>
            <w:r>
              <w:rPr>
                <w:rFonts w:ascii="Times New Roman"/>
                <w:b w:val="false"/>
                <w:i w:val="false"/>
                <w:color w:val="000000"/>
                <w:sz w:val="20"/>
              </w:rPr>
              <w:t>
 </w:t>
            </w:r>
          </w:p>
          <w:bookmarkEnd w:id="3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33"/>
          <w:p>
            <w:pPr>
              <w:spacing w:after="20"/>
              <w:ind w:left="20"/>
              <w:jc w:val="both"/>
            </w:pPr>
            <w:r>
              <w:rPr>
                <w:rFonts w:ascii="Times New Roman"/>
                <w:b w:val="false"/>
                <w:i w:val="false"/>
                <w:color w:val="000000"/>
                <w:sz w:val="20"/>
              </w:rPr>
              <w:t>
 </w:t>
            </w:r>
          </w:p>
          <w:bookmarkEnd w:id="3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34"/>
          <w:p>
            <w:pPr>
              <w:spacing w:after="20"/>
              <w:ind w:left="20"/>
              <w:jc w:val="both"/>
            </w:pPr>
            <w:r>
              <w:rPr>
                <w:rFonts w:ascii="Times New Roman"/>
                <w:b w:val="false"/>
                <w:i w:val="false"/>
                <w:color w:val="000000"/>
                <w:sz w:val="20"/>
              </w:rPr>
              <w:t>
 </w:t>
            </w:r>
          </w:p>
          <w:bookmarkEnd w:id="3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35"/>
          <w:p>
            <w:pPr>
              <w:spacing w:after="20"/>
              <w:ind w:left="20"/>
              <w:jc w:val="both"/>
            </w:pPr>
            <w:r>
              <w:rPr>
                <w:rFonts w:ascii="Times New Roman"/>
                <w:b w:val="false"/>
                <w:i w:val="false"/>
                <w:color w:val="000000"/>
                <w:sz w:val="20"/>
              </w:rPr>
              <w:t>
4</w:t>
            </w:r>
          </w:p>
          <w:bookmarkEnd w:id="3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6"/>
          <w:p>
            <w:pPr>
              <w:spacing w:after="20"/>
              <w:ind w:left="20"/>
              <w:jc w:val="both"/>
            </w:pPr>
            <w:r>
              <w:rPr>
                <w:rFonts w:ascii="Times New Roman"/>
                <w:b w:val="false"/>
                <w:i w:val="false"/>
                <w:color w:val="000000"/>
                <w:sz w:val="20"/>
              </w:rPr>
              <w:t>
 </w:t>
            </w:r>
          </w:p>
          <w:bookmarkEnd w:id="3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3353971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37"/>
          <w:p>
            <w:pPr>
              <w:spacing w:after="20"/>
              <w:ind w:left="20"/>
              <w:jc w:val="both"/>
            </w:pPr>
            <w:r>
              <w:rPr>
                <w:rFonts w:ascii="Times New Roman"/>
                <w:b w:val="false"/>
                <w:i w:val="false"/>
                <w:color w:val="000000"/>
                <w:sz w:val="20"/>
              </w:rPr>
              <w:t>
 </w:t>
            </w:r>
          </w:p>
          <w:bookmarkEnd w:id="3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3353971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38"/>
          <w:p>
            <w:pPr>
              <w:spacing w:after="20"/>
              <w:ind w:left="20"/>
              <w:jc w:val="both"/>
            </w:pPr>
            <w:r>
              <w:rPr>
                <w:rFonts w:ascii="Times New Roman"/>
                <w:b w:val="false"/>
                <w:i w:val="false"/>
                <w:color w:val="000000"/>
                <w:sz w:val="20"/>
              </w:rPr>
              <w:t>
Функционалдық топ</w:t>
            </w:r>
          </w:p>
          <w:bookmarkEnd w:id="33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39"/>
          <w:p>
            <w:pPr>
              <w:spacing w:after="20"/>
              <w:ind w:left="20"/>
              <w:jc w:val="both"/>
            </w:pPr>
            <w:r>
              <w:rPr>
                <w:rFonts w:ascii="Times New Roman"/>
                <w:b w:val="false"/>
                <w:i w:val="false"/>
                <w:color w:val="000000"/>
                <w:sz w:val="20"/>
              </w:rPr>
              <w:t>
 </w:t>
            </w:r>
          </w:p>
          <w:bookmarkEnd w:id="3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40"/>
          <w:p>
            <w:pPr>
              <w:spacing w:after="20"/>
              <w:ind w:left="20"/>
              <w:jc w:val="both"/>
            </w:pPr>
            <w:r>
              <w:rPr>
                <w:rFonts w:ascii="Times New Roman"/>
                <w:b w:val="false"/>
                <w:i w:val="false"/>
                <w:color w:val="000000"/>
                <w:sz w:val="20"/>
              </w:rPr>
              <w:t>
 </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44"/>
          <w:p>
            <w:pPr>
              <w:spacing w:after="20"/>
              <w:ind w:left="20"/>
              <w:jc w:val="both"/>
            </w:pPr>
            <w:r>
              <w:rPr>
                <w:rFonts w:ascii="Times New Roman"/>
                <w:b w:val="false"/>
                <w:i w:val="false"/>
                <w:color w:val="000000"/>
                <w:sz w:val="20"/>
              </w:rPr>
              <w:t>
01</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61"/>
          <w:p>
            <w:pPr>
              <w:spacing w:after="20"/>
              <w:ind w:left="20"/>
              <w:jc w:val="both"/>
            </w:pPr>
            <w:r>
              <w:rPr>
                <w:rFonts w:ascii="Times New Roman"/>
                <w:b w:val="false"/>
                <w:i w:val="false"/>
                <w:color w:val="000000"/>
                <w:sz w:val="20"/>
              </w:rPr>
              <w:t>
 </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71"/>
          <w:p>
            <w:pPr>
              <w:spacing w:after="20"/>
              <w:ind w:left="20"/>
              <w:jc w:val="both"/>
            </w:pPr>
            <w:r>
              <w:rPr>
                <w:rFonts w:ascii="Times New Roman"/>
                <w:b w:val="false"/>
                <w:i w:val="false"/>
                <w:color w:val="000000"/>
                <w:sz w:val="20"/>
              </w:rPr>
              <w:t>
02</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78"/>
          <w:p>
            <w:pPr>
              <w:spacing w:after="20"/>
              <w:ind w:left="20"/>
              <w:jc w:val="both"/>
            </w:pPr>
            <w:r>
              <w:rPr>
                <w:rFonts w:ascii="Times New Roman"/>
                <w:b w:val="false"/>
                <w:i w:val="false"/>
                <w:color w:val="000000"/>
                <w:sz w:val="20"/>
              </w:rPr>
              <w:t>
03</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81"/>
          <w:p>
            <w:pPr>
              <w:spacing w:after="20"/>
              <w:ind w:left="20"/>
              <w:jc w:val="both"/>
            </w:pPr>
            <w:r>
              <w:rPr>
                <w:rFonts w:ascii="Times New Roman"/>
                <w:b w:val="false"/>
                <w:i w:val="false"/>
                <w:color w:val="000000"/>
                <w:sz w:val="20"/>
              </w:rPr>
              <w:t>
 </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82"/>
          <w:p>
            <w:pPr>
              <w:spacing w:after="20"/>
              <w:ind w:left="20"/>
              <w:jc w:val="both"/>
            </w:pPr>
            <w:r>
              <w:rPr>
                <w:rFonts w:ascii="Times New Roman"/>
                <w:b w:val="false"/>
                <w:i w:val="false"/>
                <w:color w:val="000000"/>
                <w:sz w:val="20"/>
              </w:rPr>
              <w:t>
04</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92"/>
          <w:p>
            <w:pPr>
              <w:spacing w:after="20"/>
              <w:ind w:left="20"/>
              <w:jc w:val="both"/>
            </w:pPr>
            <w:r>
              <w:rPr>
                <w:rFonts w:ascii="Times New Roman"/>
                <w:b w:val="false"/>
                <w:i w:val="false"/>
                <w:color w:val="000000"/>
                <w:sz w:val="20"/>
              </w:rPr>
              <w:t>
 </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405"/>
          <w:p>
            <w:pPr>
              <w:spacing w:after="20"/>
              <w:ind w:left="20"/>
              <w:jc w:val="both"/>
            </w:pPr>
            <w:r>
              <w:rPr>
                <w:rFonts w:ascii="Times New Roman"/>
                <w:b w:val="false"/>
                <w:i w:val="false"/>
                <w:color w:val="000000"/>
                <w:sz w:val="20"/>
              </w:rPr>
              <w:t>
06</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415"/>
          <w:p>
            <w:pPr>
              <w:spacing w:after="20"/>
              <w:ind w:left="20"/>
              <w:jc w:val="both"/>
            </w:pPr>
            <w:r>
              <w:rPr>
                <w:rFonts w:ascii="Times New Roman"/>
                <w:b w:val="false"/>
                <w:i w:val="false"/>
                <w:color w:val="000000"/>
                <w:sz w:val="20"/>
              </w:rPr>
              <w:t>
 </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26"/>
          <w:p>
            <w:pPr>
              <w:spacing w:after="20"/>
              <w:ind w:left="20"/>
              <w:jc w:val="both"/>
            </w:pPr>
            <w:r>
              <w:rPr>
                <w:rFonts w:ascii="Times New Roman"/>
                <w:b w:val="false"/>
                <w:i w:val="false"/>
                <w:color w:val="000000"/>
                <w:sz w:val="20"/>
              </w:rPr>
              <w:t>
07</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31"/>
          <w:p>
            <w:pPr>
              <w:spacing w:after="20"/>
              <w:ind w:left="20"/>
              <w:jc w:val="both"/>
            </w:pPr>
            <w:r>
              <w:rPr>
                <w:rFonts w:ascii="Times New Roman"/>
                <w:b w:val="false"/>
                <w:i w:val="false"/>
                <w:color w:val="000000"/>
                <w:sz w:val="20"/>
              </w:rPr>
              <w:t>
 </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33"/>
          <w:p>
            <w:pPr>
              <w:spacing w:after="20"/>
              <w:ind w:left="20"/>
              <w:jc w:val="both"/>
            </w:pPr>
            <w:r>
              <w:rPr>
                <w:rFonts w:ascii="Times New Roman"/>
                <w:b w:val="false"/>
                <w:i w:val="false"/>
                <w:color w:val="000000"/>
                <w:sz w:val="20"/>
              </w:rPr>
              <w:t>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37"/>
          <w:p>
            <w:pPr>
              <w:spacing w:after="20"/>
              <w:ind w:left="20"/>
              <w:jc w:val="both"/>
            </w:pPr>
            <w:r>
              <w:rPr>
                <w:rFonts w:ascii="Times New Roman"/>
                <w:b w:val="false"/>
                <w:i w:val="false"/>
                <w:color w:val="000000"/>
                <w:sz w:val="20"/>
              </w:rPr>
              <w:t>
 </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39"/>
          <w:p>
            <w:pPr>
              <w:spacing w:after="20"/>
              <w:ind w:left="20"/>
              <w:jc w:val="both"/>
            </w:pPr>
            <w:r>
              <w:rPr>
                <w:rFonts w:ascii="Times New Roman"/>
                <w:b w:val="false"/>
                <w:i w:val="false"/>
                <w:color w:val="000000"/>
                <w:sz w:val="20"/>
              </w:rPr>
              <w:t>
 </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40"/>
          <w:p>
            <w:pPr>
              <w:spacing w:after="20"/>
              <w:ind w:left="20"/>
              <w:jc w:val="both"/>
            </w:pPr>
            <w:r>
              <w:rPr>
                <w:rFonts w:ascii="Times New Roman"/>
                <w:b w:val="false"/>
                <w:i w:val="false"/>
                <w:color w:val="000000"/>
                <w:sz w:val="20"/>
              </w:rPr>
              <w:t>
08</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41"/>
          <w:p>
            <w:pPr>
              <w:spacing w:after="20"/>
              <w:ind w:left="20"/>
              <w:jc w:val="both"/>
            </w:pPr>
            <w:r>
              <w:rPr>
                <w:rFonts w:ascii="Times New Roman"/>
                <w:b w:val="false"/>
                <w:i w:val="false"/>
                <w:color w:val="000000"/>
                <w:sz w:val="20"/>
              </w:rPr>
              <w:t>
 </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43"/>
          <w:p>
            <w:pPr>
              <w:spacing w:after="20"/>
              <w:ind w:left="20"/>
              <w:jc w:val="both"/>
            </w:pPr>
            <w:r>
              <w:rPr>
                <w:rFonts w:ascii="Times New Roman"/>
                <w:b w:val="false"/>
                <w:i w:val="false"/>
                <w:color w:val="000000"/>
                <w:sz w:val="20"/>
              </w:rPr>
              <w:t>
 </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44"/>
          <w:p>
            <w:pPr>
              <w:spacing w:after="20"/>
              <w:ind w:left="20"/>
              <w:jc w:val="both"/>
            </w:pPr>
            <w:r>
              <w:rPr>
                <w:rFonts w:ascii="Times New Roman"/>
                <w:b w:val="false"/>
                <w:i w:val="false"/>
                <w:color w:val="000000"/>
                <w:sz w:val="20"/>
              </w:rPr>
              <w:t>
 </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45"/>
          <w:p>
            <w:pPr>
              <w:spacing w:after="20"/>
              <w:ind w:left="20"/>
              <w:jc w:val="both"/>
            </w:pPr>
            <w:r>
              <w:rPr>
                <w:rFonts w:ascii="Times New Roman"/>
                <w:b w:val="false"/>
                <w:i w:val="false"/>
                <w:color w:val="000000"/>
                <w:sz w:val="20"/>
              </w:rPr>
              <w:t>
 </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46"/>
          <w:p>
            <w:pPr>
              <w:spacing w:after="20"/>
              <w:ind w:left="20"/>
              <w:jc w:val="both"/>
            </w:pPr>
            <w:r>
              <w:rPr>
                <w:rFonts w:ascii="Times New Roman"/>
                <w:b w:val="false"/>
                <w:i w:val="false"/>
                <w:color w:val="000000"/>
                <w:sz w:val="20"/>
              </w:rPr>
              <w:t>
 </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47"/>
          <w:p>
            <w:pPr>
              <w:spacing w:after="20"/>
              <w:ind w:left="20"/>
              <w:jc w:val="both"/>
            </w:pPr>
            <w:r>
              <w:rPr>
                <w:rFonts w:ascii="Times New Roman"/>
                <w:b w:val="false"/>
                <w:i w:val="false"/>
                <w:color w:val="000000"/>
                <w:sz w:val="20"/>
              </w:rPr>
              <w:t>
 </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48"/>
          <w:p>
            <w:pPr>
              <w:spacing w:after="20"/>
              <w:ind w:left="20"/>
              <w:jc w:val="both"/>
            </w:pPr>
            <w:r>
              <w:rPr>
                <w:rFonts w:ascii="Times New Roman"/>
                <w:b w:val="false"/>
                <w:i w:val="false"/>
                <w:color w:val="000000"/>
                <w:sz w:val="20"/>
              </w:rPr>
              <w:t>
 </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50"/>
          <w:p>
            <w:pPr>
              <w:spacing w:after="20"/>
              <w:ind w:left="20"/>
              <w:jc w:val="both"/>
            </w:pPr>
            <w:r>
              <w:rPr>
                <w:rFonts w:ascii="Times New Roman"/>
                <w:b w:val="false"/>
                <w:i w:val="false"/>
                <w:color w:val="000000"/>
                <w:sz w:val="20"/>
              </w:rPr>
              <w:t>
 </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52"/>
          <w:p>
            <w:pPr>
              <w:spacing w:after="20"/>
              <w:ind w:left="20"/>
              <w:jc w:val="both"/>
            </w:pPr>
            <w:r>
              <w:rPr>
                <w:rFonts w:ascii="Times New Roman"/>
                <w:b w:val="false"/>
                <w:i w:val="false"/>
                <w:color w:val="000000"/>
                <w:sz w:val="20"/>
              </w:rPr>
              <w:t>
 </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53"/>
          <w:p>
            <w:pPr>
              <w:spacing w:after="20"/>
              <w:ind w:left="20"/>
              <w:jc w:val="both"/>
            </w:pPr>
            <w:r>
              <w:rPr>
                <w:rFonts w:ascii="Times New Roman"/>
                <w:b w:val="false"/>
                <w:i w:val="false"/>
                <w:color w:val="000000"/>
                <w:sz w:val="20"/>
              </w:rPr>
              <w:t>
 </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4"/>
          <w:p>
            <w:pPr>
              <w:spacing w:after="20"/>
              <w:ind w:left="20"/>
              <w:jc w:val="both"/>
            </w:pPr>
            <w:r>
              <w:rPr>
                <w:rFonts w:ascii="Times New Roman"/>
                <w:b w:val="false"/>
                <w:i w:val="false"/>
                <w:color w:val="000000"/>
                <w:sz w:val="20"/>
              </w:rPr>
              <w:t>
 </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55"/>
          <w:p>
            <w:pPr>
              <w:spacing w:after="20"/>
              <w:ind w:left="20"/>
              <w:jc w:val="both"/>
            </w:pPr>
            <w:r>
              <w:rPr>
                <w:rFonts w:ascii="Times New Roman"/>
                <w:b w:val="false"/>
                <w:i w:val="false"/>
                <w:color w:val="000000"/>
                <w:sz w:val="20"/>
              </w:rPr>
              <w:t>
 </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56"/>
          <w:p>
            <w:pPr>
              <w:spacing w:after="20"/>
              <w:ind w:left="20"/>
              <w:jc w:val="both"/>
            </w:pPr>
            <w:r>
              <w:rPr>
                <w:rFonts w:ascii="Times New Roman"/>
                <w:b w:val="false"/>
                <w:i w:val="false"/>
                <w:color w:val="000000"/>
                <w:sz w:val="20"/>
              </w:rPr>
              <w:t>
 </w:t>
            </w:r>
          </w:p>
          <w:bookmarkEnd w:id="4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57"/>
          <w:p>
            <w:pPr>
              <w:spacing w:after="20"/>
              <w:ind w:left="20"/>
              <w:jc w:val="both"/>
            </w:pPr>
            <w:r>
              <w:rPr>
                <w:rFonts w:ascii="Times New Roman"/>
                <w:b w:val="false"/>
                <w:i w:val="false"/>
                <w:color w:val="000000"/>
                <w:sz w:val="20"/>
              </w:rPr>
              <w:t>
 </w:t>
            </w:r>
          </w:p>
          <w:bookmarkEnd w:id="4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58"/>
          <w:p>
            <w:pPr>
              <w:spacing w:after="20"/>
              <w:ind w:left="20"/>
              <w:jc w:val="both"/>
            </w:pPr>
            <w:r>
              <w:rPr>
                <w:rFonts w:ascii="Times New Roman"/>
                <w:b w:val="false"/>
                <w:i w:val="false"/>
                <w:color w:val="000000"/>
                <w:sz w:val="20"/>
              </w:rPr>
              <w:t>
 </w:t>
            </w:r>
          </w:p>
          <w:bookmarkEnd w:id="4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59"/>
          <w:p>
            <w:pPr>
              <w:spacing w:after="20"/>
              <w:ind w:left="20"/>
              <w:jc w:val="both"/>
            </w:pPr>
            <w:r>
              <w:rPr>
                <w:rFonts w:ascii="Times New Roman"/>
                <w:b w:val="false"/>
                <w:i w:val="false"/>
                <w:color w:val="000000"/>
                <w:sz w:val="20"/>
              </w:rPr>
              <w:t>
 </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60"/>
          <w:p>
            <w:pPr>
              <w:spacing w:after="20"/>
              <w:ind w:left="20"/>
              <w:jc w:val="both"/>
            </w:pPr>
            <w:r>
              <w:rPr>
                <w:rFonts w:ascii="Times New Roman"/>
                <w:b w:val="false"/>
                <w:i w:val="false"/>
                <w:color w:val="000000"/>
                <w:sz w:val="20"/>
              </w:rPr>
              <w:t>
 </w:t>
            </w:r>
          </w:p>
          <w:bookmarkEnd w:id="4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61"/>
          <w:p>
            <w:pPr>
              <w:spacing w:after="20"/>
              <w:ind w:left="20"/>
              <w:jc w:val="both"/>
            </w:pPr>
            <w:r>
              <w:rPr>
                <w:rFonts w:ascii="Times New Roman"/>
                <w:b w:val="false"/>
                <w:i w:val="false"/>
                <w:color w:val="000000"/>
                <w:sz w:val="20"/>
              </w:rPr>
              <w:t>
 </w:t>
            </w:r>
          </w:p>
          <w:bookmarkEnd w:id="4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62"/>
          <w:p>
            <w:pPr>
              <w:spacing w:after="20"/>
              <w:ind w:left="20"/>
              <w:jc w:val="both"/>
            </w:pPr>
            <w:r>
              <w:rPr>
                <w:rFonts w:ascii="Times New Roman"/>
                <w:b w:val="false"/>
                <w:i w:val="false"/>
                <w:color w:val="000000"/>
                <w:sz w:val="20"/>
              </w:rPr>
              <w:t>
 </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63"/>
          <w:p>
            <w:pPr>
              <w:spacing w:after="20"/>
              <w:ind w:left="20"/>
              <w:jc w:val="both"/>
            </w:pPr>
            <w:r>
              <w:rPr>
                <w:rFonts w:ascii="Times New Roman"/>
                <w:b w:val="false"/>
                <w:i w:val="false"/>
                <w:color w:val="000000"/>
                <w:sz w:val="20"/>
              </w:rPr>
              <w:t>
 </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64"/>
          <w:p>
            <w:pPr>
              <w:spacing w:after="20"/>
              <w:ind w:left="20"/>
              <w:jc w:val="both"/>
            </w:pPr>
            <w:r>
              <w:rPr>
                <w:rFonts w:ascii="Times New Roman"/>
                <w:b w:val="false"/>
                <w:i w:val="false"/>
                <w:color w:val="000000"/>
                <w:sz w:val="20"/>
              </w:rPr>
              <w:t>
10</w:t>
            </w:r>
          </w:p>
          <w:bookmarkEnd w:id="4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65"/>
          <w:p>
            <w:pPr>
              <w:spacing w:after="20"/>
              <w:ind w:left="20"/>
              <w:jc w:val="both"/>
            </w:pPr>
            <w:r>
              <w:rPr>
                <w:rFonts w:ascii="Times New Roman"/>
                <w:b w:val="false"/>
                <w:i w:val="false"/>
                <w:color w:val="000000"/>
                <w:sz w:val="20"/>
              </w:rPr>
              <w:t>
 </w:t>
            </w:r>
          </w:p>
          <w:bookmarkEnd w:id="4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66"/>
          <w:p>
            <w:pPr>
              <w:spacing w:after="20"/>
              <w:ind w:left="20"/>
              <w:jc w:val="both"/>
            </w:pPr>
            <w:r>
              <w:rPr>
                <w:rFonts w:ascii="Times New Roman"/>
                <w:b w:val="false"/>
                <w:i w:val="false"/>
                <w:color w:val="000000"/>
                <w:sz w:val="20"/>
              </w:rPr>
              <w:t>
 </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67"/>
          <w:p>
            <w:pPr>
              <w:spacing w:after="20"/>
              <w:ind w:left="20"/>
              <w:jc w:val="both"/>
            </w:pPr>
            <w:r>
              <w:rPr>
                <w:rFonts w:ascii="Times New Roman"/>
                <w:b w:val="false"/>
                <w:i w:val="false"/>
                <w:color w:val="000000"/>
                <w:sz w:val="20"/>
              </w:rPr>
              <w:t>
 </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68"/>
          <w:p>
            <w:pPr>
              <w:spacing w:after="20"/>
              <w:ind w:left="20"/>
              <w:jc w:val="both"/>
            </w:pPr>
            <w:r>
              <w:rPr>
                <w:rFonts w:ascii="Times New Roman"/>
                <w:b w:val="false"/>
                <w:i w:val="false"/>
                <w:color w:val="000000"/>
                <w:sz w:val="20"/>
              </w:rPr>
              <w:t>
 </w:t>
            </w:r>
          </w:p>
          <w:bookmarkEnd w:id="4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69"/>
          <w:p>
            <w:pPr>
              <w:spacing w:after="20"/>
              <w:ind w:left="20"/>
              <w:jc w:val="both"/>
            </w:pPr>
            <w:r>
              <w:rPr>
                <w:rFonts w:ascii="Times New Roman"/>
                <w:b w:val="false"/>
                <w:i w:val="false"/>
                <w:color w:val="000000"/>
                <w:sz w:val="20"/>
              </w:rPr>
              <w:t>
 </w:t>
            </w:r>
          </w:p>
          <w:bookmarkEnd w:id="4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70"/>
          <w:p>
            <w:pPr>
              <w:spacing w:after="20"/>
              <w:ind w:left="20"/>
              <w:jc w:val="both"/>
            </w:pPr>
            <w:r>
              <w:rPr>
                <w:rFonts w:ascii="Times New Roman"/>
                <w:b w:val="false"/>
                <w:i w:val="false"/>
                <w:color w:val="000000"/>
                <w:sz w:val="20"/>
              </w:rPr>
              <w:t>
 </w:t>
            </w:r>
          </w:p>
          <w:bookmarkEnd w:id="4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71"/>
          <w:p>
            <w:pPr>
              <w:spacing w:after="20"/>
              <w:ind w:left="20"/>
              <w:jc w:val="both"/>
            </w:pPr>
            <w:r>
              <w:rPr>
                <w:rFonts w:ascii="Times New Roman"/>
                <w:b w:val="false"/>
                <w:i w:val="false"/>
                <w:color w:val="000000"/>
                <w:sz w:val="20"/>
              </w:rPr>
              <w:t>
 </w:t>
            </w:r>
          </w:p>
          <w:bookmarkEnd w:id="4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72"/>
          <w:p>
            <w:pPr>
              <w:spacing w:after="20"/>
              <w:ind w:left="20"/>
              <w:jc w:val="both"/>
            </w:pPr>
            <w:r>
              <w:rPr>
                <w:rFonts w:ascii="Times New Roman"/>
                <w:b w:val="false"/>
                <w:i w:val="false"/>
                <w:color w:val="000000"/>
                <w:sz w:val="20"/>
              </w:rPr>
              <w:t>
 </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73"/>
          <w:p>
            <w:pPr>
              <w:spacing w:after="20"/>
              <w:ind w:left="20"/>
              <w:jc w:val="both"/>
            </w:pPr>
            <w:r>
              <w:rPr>
                <w:rFonts w:ascii="Times New Roman"/>
                <w:b w:val="false"/>
                <w:i w:val="false"/>
                <w:color w:val="000000"/>
                <w:sz w:val="20"/>
              </w:rPr>
              <w:t>
 </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74"/>
          <w:p>
            <w:pPr>
              <w:spacing w:after="20"/>
              <w:ind w:left="20"/>
              <w:jc w:val="both"/>
            </w:pPr>
            <w:r>
              <w:rPr>
                <w:rFonts w:ascii="Times New Roman"/>
                <w:b w:val="false"/>
                <w:i w:val="false"/>
                <w:color w:val="000000"/>
                <w:sz w:val="20"/>
              </w:rPr>
              <w:t>
 </w:t>
            </w:r>
          </w:p>
          <w:bookmarkEnd w:id="4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75"/>
          <w:p>
            <w:pPr>
              <w:spacing w:after="20"/>
              <w:ind w:left="20"/>
              <w:jc w:val="both"/>
            </w:pPr>
            <w:r>
              <w:rPr>
                <w:rFonts w:ascii="Times New Roman"/>
                <w:b w:val="false"/>
                <w:i w:val="false"/>
                <w:color w:val="000000"/>
                <w:sz w:val="20"/>
              </w:rPr>
              <w:t>
 </w:t>
            </w:r>
          </w:p>
          <w:bookmarkEnd w:id="4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76"/>
          <w:p>
            <w:pPr>
              <w:spacing w:after="20"/>
              <w:ind w:left="20"/>
              <w:jc w:val="both"/>
            </w:pPr>
            <w:r>
              <w:rPr>
                <w:rFonts w:ascii="Times New Roman"/>
                <w:b w:val="false"/>
                <w:i w:val="false"/>
                <w:color w:val="000000"/>
                <w:sz w:val="20"/>
              </w:rPr>
              <w:t>
 </w:t>
            </w:r>
          </w:p>
          <w:bookmarkEnd w:id="4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77"/>
          <w:p>
            <w:pPr>
              <w:spacing w:after="20"/>
              <w:ind w:left="20"/>
              <w:jc w:val="both"/>
            </w:pPr>
            <w:r>
              <w:rPr>
                <w:rFonts w:ascii="Times New Roman"/>
                <w:b w:val="false"/>
                <w:i w:val="false"/>
                <w:color w:val="000000"/>
                <w:sz w:val="20"/>
              </w:rPr>
              <w:t>
 </w:t>
            </w:r>
          </w:p>
          <w:bookmarkEnd w:id="4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78"/>
          <w:p>
            <w:pPr>
              <w:spacing w:after="20"/>
              <w:ind w:left="20"/>
              <w:jc w:val="both"/>
            </w:pPr>
            <w:r>
              <w:rPr>
                <w:rFonts w:ascii="Times New Roman"/>
                <w:b w:val="false"/>
                <w:i w:val="false"/>
                <w:color w:val="000000"/>
                <w:sz w:val="20"/>
              </w:rPr>
              <w:t>
 </w:t>
            </w:r>
          </w:p>
          <w:bookmarkEnd w:id="4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79"/>
          <w:p>
            <w:pPr>
              <w:spacing w:after="20"/>
              <w:ind w:left="20"/>
              <w:jc w:val="both"/>
            </w:pPr>
            <w:r>
              <w:rPr>
                <w:rFonts w:ascii="Times New Roman"/>
                <w:b w:val="false"/>
                <w:i w:val="false"/>
                <w:color w:val="000000"/>
                <w:sz w:val="20"/>
              </w:rPr>
              <w:t>
 </w:t>
            </w:r>
          </w:p>
          <w:bookmarkEnd w:id="4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80"/>
          <w:p>
            <w:pPr>
              <w:spacing w:after="20"/>
              <w:ind w:left="20"/>
              <w:jc w:val="both"/>
            </w:pPr>
            <w:r>
              <w:rPr>
                <w:rFonts w:ascii="Times New Roman"/>
                <w:b w:val="false"/>
                <w:i w:val="false"/>
                <w:color w:val="000000"/>
                <w:sz w:val="20"/>
              </w:rPr>
              <w:t>
 </w:t>
            </w:r>
          </w:p>
          <w:bookmarkEnd w:id="4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481"/>
          <w:p>
            <w:pPr>
              <w:spacing w:after="20"/>
              <w:ind w:left="20"/>
              <w:jc w:val="both"/>
            </w:pPr>
            <w:r>
              <w:rPr>
                <w:rFonts w:ascii="Times New Roman"/>
                <w:b w:val="false"/>
                <w:i w:val="false"/>
                <w:color w:val="000000"/>
                <w:sz w:val="20"/>
              </w:rPr>
              <w:t>
 </w:t>
            </w:r>
          </w:p>
          <w:bookmarkEnd w:id="4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82"/>
          <w:p>
            <w:pPr>
              <w:spacing w:after="20"/>
              <w:ind w:left="20"/>
              <w:jc w:val="both"/>
            </w:pPr>
            <w:r>
              <w:rPr>
                <w:rFonts w:ascii="Times New Roman"/>
                <w:b w:val="false"/>
                <w:i w:val="false"/>
                <w:color w:val="000000"/>
                <w:sz w:val="20"/>
              </w:rPr>
              <w:t>
11</w:t>
            </w:r>
          </w:p>
          <w:bookmarkEnd w:id="4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83"/>
          <w:p>
            <w:pPr>
              <w:spacing w:after="20"/>
              <w:ind w:left="20"/>
              <w:jc w:val="both"/>
            </w:pPr>
            <w:r>
              <w:rPr>
                <w:rFonts w:ascii="Times New Roman"/>
                <w:b w:val="false"/>
                <w:i w:val="false"/>
                <w:color w:val="000000"/>
                <w:sz w:val="20"/>
              </w:rPr>
              <w:t>
 </w:t>
            </w:r>
          </w:p>
          <w:bookmarkEnd w:id="4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84"/>
          <w:p>
            <w:pPr>
              <w:spacing w:after="20"/>
              <w:ind w:left="20"/>
              <w:jc w:val="both"/>
            </w:pPr>
            <w:r>
              <w:rPr>
                <w:rFonts w:ascii="Times New Roman"/>
                <w:b w:val="false"/>
                <w:i w:val="false"/>
                <w:color w:val="000000"/>
                <w:sz w:val="20"/>
              </w:rPr>
              <w:t>
 </w:t>
            </w:r>
          </w:p>
          <w:bookmarkEnd w:id="4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85"/>
          <w:p>
            <w:pPr>
              <w:spacing w:after="20"/>
              <w:ind w:left="20"/>
              <w:jc w:val="both"/>
            </w:pPr>
            <w:r>
              <w:rPr>
                <w:rFonts w:ascii="Times New Roman"/>
                <w:b w:val="false"/>
                <w:i w:val="false"/>
                <w:color w:val="000000"/>
                <w:sz w:val="20"/>
              </w:rPr>
              <w:t>
 </w:t>
            </w:r>
          </w:p>
          <w:bookmarkEnd w:id="4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86"/>
          <w:p>
            <w:pPr>
              <w:spacing w:after="20"/>
              <w:ind w:left="20"/>
              <w:jc w:val="both"/>
            </w:pPr>
            <w:r>
              <w:rPr>
                <w:rFonts w:ascii="Times New Roman"/>
                <w:b w:val="false"/>
                <w:i w:val="false"/>
                <w:color w:val="000000"/>
                <w:sz w:val="20"/>
              </w:rPr>
              <w:t>
 </w:t>
            </w:r>
          </w:p>
          <w:bookmarkEnd w:id="4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87"/>
          <w:p>
            <w:pPr>
              <w:spacing w:after="20"/>
              <w:ind w:left="20"/>
              <w:jc w:val="both"/>
            </w:pPr>
            <w:r>
              <w:rPr>
                <w:rFonts w:ascii="Times New Roman"/>
                <w:b w:val="false"/>
                <w:i w:val="false"/>
                <w:color w:val="000000"/>
                <w:sz w:val="20"/>
              </w:rPr>
              <w:t>
 </w:t>
            </w:r>
          </w:p>
          <w:bookmarkEnd w:id="4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88"/>
          <w:p>
            <w:pPr>
              <w:spacing w:after="20"/>
              <w:ind w:left="20"/>
              <w:jc w:val="both"/>
            </w:pPr>
            <w:r>
              <w:rPr>
                <w:rFonts w:ascii="Times New Roman"/>
                <w:b w:val="false"/>
                <w:i w:val="false"/>
                <w:color w:val="000000"/>
                <w:sz w:val="20"/>
              </w:rPr>
              <w:t>
 </w:t>
            </w:r>
          </w:p>
          <w:bookmarkEnd w:id="4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489"/>
          <w:p>
            <w:pPr>
              <w:spacing w:after="20"/>
              <w:ind w:left="20"/>
              <w:jc w:val="both"/>
            </w:pPr>
            <w:r>
              <w:rPr>
                <w:rFonts w:ascii="Times New Roman"/>
                <w:b w:val="false"/>
                <w:i w:val="false"/>
                <w:color w:val="000000"/>
                <w:sz w:val="20"/>
              </w:rPr>
              <w:t>
12</w:t>
            </w:r>
          </w:p>
          <w:bookmarkEnd w:id="4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90"/>
          <w:p>
            <w:pPr>
              <w:spacing w:after="20"/>
              <w:ind w:left="20"/>
              <w:jc w:val="both"/>
            </w:pPr>
            <w:r>
              <w:rPr>
                <w:rFonts w:ascii="Times New Roman"/>
                <w:b w:val="false"/>
                <w:i w:val="false"/>
                <w:color w:val="000000"/>
                <w:sz w:val="20"/>
              </w:rPr>
              <w:t>
 </w:t>
            </w:r>
          </w:p>
          <w:bookmarkEnd w:id="4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91"/>
          <w:p>
            <w:pPr>
              <w:spacing w:after="20"/>
              <w:ind w:left="20"/>
              <w:jc w:val="both"/>
            </w:pPr>
            <w:r>
              <w:rPr>
                <w:rFonts w:ascii="Times New Roman"/>
                <w:b w:val="false"/>
                <w:i w:val="false"/>
                <w:color w:val="000000"/>
                <w:sz w:val="20"/>
              </w:rPr>
              <w:t>
 </w:t>
            </w:r>
          </w:p>
          <w:bookmarkEnd w:id="4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92"/>
          <w:p>
            <w:pPr>
              <w:spacing w:after="20"/>
              <w:ind w:left="20"/>
              <w:jc w:val="both"/>
            </w:pPr>
            <w:r>
              <w:rPr>
                <w:rFonts w:ascii="Times New Roman"/>
                <w:b w:val="false"/>
                <w:i w:val="false"/>
                <w:color w:val="000000"/>
                <w:sz w:val="20"/>
              </w:rPr>
              <w:t>
 </w:t>
            </w:r>
          </w:p>
          <w:bookmarkEnd w:id="4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3"/>
          <w:p>
            <w:pPr>
              <w:spacing w:after="20"/>
              <w:ind w:left="20"/>
              <w:jc w:val="both"/>
            </w:pPr>
            <w:r>
              <w:rPr>
                <w:rFonts w:ascii="Times New Roman"/>
                <w:b w:val="false"/>
                <w:i w:val="false"/>
                <w:color w:val="000000"/>
                <w:sz w:val="20"/>
              </w:rPr>
              <w:t>
 </w:t>
            </w:r>
          </w:p>
          <w:bookmarkEnd w:id="4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94"/>
          <w:p>
            <w:pPr>
              <w:spacing w:after="20"/>
              <w:ind w:left="20"/>
              <w:jc w:val="both"/>
            </w:pPr>
            <w:r>
              <w:rPr>
                <w:rFonts w:ascii="Times New Roman"/>
                <w:b w:val="false"/>
                <w:i w:val="false"/>
                <w:color w:val="000000"/>
                <w:sz w:val="20"/>
              </w:rPr>
              <w:t>
 </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95"/>
          <w:p>
            <w:pPr>
              <w:spacing w:after="20"/>
              <w:ind w:left="20"/>
              <w:jc w:val="both"/>
            </w:pPr>
            <w:r>
              <w:rPr>
                <w:rFonts w:ascii="Times New Roman"/>
                <w:b w:val="false"/>
                <w:i w:val="false"/>
                <w:color w:val="000000"/>
                <w:sz w:val="20"/>
              </w:rPr>
              <w:t>
 </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96"/>
          <w:p>
            <w:pPr>
              <w:spacing w:after="20"/>
              <w:ind w:left="20"/>
              <w:jc w:val="both"/>
            </w:pPr>
            <w:r>
              <w:rPr>
                <w:rFonts w:ascii="Times New Roman"/>
                <w:b w:val="false"/>
                <w:i w:val="false"/>
                <w:color w:val="000000"/>
                <w:sz w:val="20"/>
              </w:rPr>
              <w:t>
 </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497"/>
          <w:p>
            <w:pPr>
              <w:spacing w:after="20"/>
              <w:ind w:left="20"/>
              <w:jc w:val="both"/>
            </w:pPr>
            <w:r>
              <w:rPr>
                <w:rFonts w:ascii="Times New Roman"/>
                <w:b w:val="false"/>
                <w:i w:val="false"/>
                <w:color w:val="000000"/>
                <w:sz w:val="20"/>
              </w:rPr>
              <w:t>
 </w:t>
            </w:r>
          </w:p>
          <w:bookmarkEnd w:id="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98"/>
          <w:p>
            <w:pPr>
              <w:spacing w:after="20"/>
              <w:ind w:left="20"/>
              <w:jc w:val="both"/>
            </w:pPr>
            <w:r>
              <w:rPr>
                <w:rFonts w:ascii="Times New Roman"/>
                <w:b w:val="false"/>
                <w:i w:val="false"/>
                <w:color w:val="000000"/>
                <w:sz w:val="20"/>
              </w:rPr>
              <w:t>
 </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99"/>
          <w:p>
            <w:pPr>
              <w:spacing w:after="20"/>
              <w:ind w:left="20"/>
              <w:jc w:val="both"/>
            </w:pPr>
            <w:r>
              <w:rPr>
                <w:rFonts w:ascii="Times New Roman"/>
                <w:b w:val="false"/>
                <w:i w:val="false"/>
                <w:color w:val="000000"/>
                <w:sz w:val="20"/>
              </w:rPr>
              <w:t>
 </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500"/>
          <w:p>
            <w:pPr>
              <w:spacing w:after="20"/>
              <w:ind w:left="20"/>
              <w:jc w:val="both"/>
            </w:pPr>
            <w:r>
              <w:rPr>
                <w:rFonts w:ascii="Times New Roman"/>
                <w:b w:val="false"/>
                <w:i w:val="false"/>
                <w:color w:val="000000"/>
                <w:sz w:val="20"/>
              </w:rPr>
              <w:t>
13</w:t>
            </w:r>
          </w:p>
          <w:bookmarkEnd w:id="5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501"/>
          <w:p>
            <w:pPr>
              <w:spacing w:after="20"/>
              <w:ind w:left="20"/>
              <w:jc w:val="both"/>
            </w:pPr>
            <w:r>
              <w:rPr>
                <w:rFonts w:ascii="Times New Roman"/>
                <w:b w:val="false"/>
                <w:i w:val="false"/>
                <w:color w:val="000000"/>
                <w:sz w:val="20"/>
              </w:rPr>
              <w:t>
 </w:t>
            </w:r>
          </w:p>
          <w:bookmarkEnd w:id="5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502"/>
          <w:p>
            <w:pPr>
              <w:spacing w:after="20"/>
              <w:ind w:left="20"/>
              <w:jc w:val="both"/>
            </w:pPr>
            <w:r>
              <w:rPr>
                <w:rFonts w:ascii="Times New Roman"/>
                <w:b w:val="false"/>
                <w:i w:val="false"/>
                <w:color w:val="000000"/>
                <w:sz w:val="20"/>
              </w:rPr>
              <w:t>
 </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503"/>
          <w:p>
            <w:pPr>
              <w:spacing w:after="20"/>
              <w:ind w:left="20"/>
              <w:jc w:val="both"/>
            </w:pPr>
            <w:r>
              <w:rPr>
                <w:rFonts w:ascii="Times New Roman"/>
                <w:b w:val="false"/>
                <w:i w:val="false"/>
                <w:color w:val="000000"/>
                <w:sz w:val="20"/>
              </w:rPr>
              <w:t>
 </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504"/>
          <w:p>
            <w:pPr>
              <w:spacing w:after="20"/>
              <w:ind w:left="20"/>
              <w:jc w:val="both"/>
            </w:pPr>
            <w:r>
              <w:rPr>
                <w:rFonts w:ascii="Times New Roman"/>
                <w:b w:val="false"/>
                <w:i w:val="false"/>
                <w:color w:val="000000"/>
                <w:sz w:val="20"/>
              </w:rPr>
              <w:t>
 </w:t>
            </w:r>
          </w:p>
          <w:bookmarkEnd w:id="5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505"/>
          <w:p>
            <w:pPr>
              <w:spacing w:after="20"/>
              <w:ind w:left="20"/>
              <w:jc w:val="both"/>
            </w:pPr>
            <w:r>
              <w:rPr>
                <w:rFonts w:ascii="Times New Roman"/>
                <w:b w:val="false"/>
                <w:i w:val="false"/>
                <w:color w:val="000000"/>
                <w:sz w:val="20"/>
              </w:rPr>
              <w:t>
 </w:t>
            </w:r>
          </w:p>
          <w:bookmarkEnd w:id="5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506"/>
          <w:p>
            <w:pPr>
              <w:spacing w:after="20"/>
              <w:ind w:left="20"/>
              <w:jc w:val="both"/>
            </w:pPr>
            <w:r>
              <w:rPr>
                <w:rFonts w:ascii="Times New Roman"/>
                <w:b w:val="false"/>
                <w:i w:val="false"/>
                <w:color w:val="000000"/>
                <w:sz w:val="20"/>
              </w:rPr>
              <w:t>
15</w:t>
            </w:r>
          </w:p>
          <w:bookmarkEnd w:id="5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507"/>
          <w:p>
            <w:pPr>
              <w:spacing w:after="20"/>
              <w:ind w:left="20"/>
              <w:jc w:val="both"/>
            </w:pPr>
            <w:r>
              <w:rPr>
                <w:rFonts w:ascii="Times New Roman"/>
                <w:b w:val="false"/>
                <w:i w:val="false"/>
                <w:color w:val="000000"/>
                <w:sz w:val="20"/>
              </w:rPr>
              <w:t>
 </w:t>
            </w:r>
          </w:p>
          <w:bookmarkEnd w:id="5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508"/>
          <w:p>
            <w:pPr>
              <w:spacing w:after="20"/>
              <w:ind w:left="20"/>
              <w:jc w:val="both"/>
            </w:pPr>
            <w:r>
              <w:rPr>
                <w:rFonts w:ascii="Times New Roman"/>
                <w:b w:val="false"/>
                <w:i w:val="false"/>
                <w:color w:val="000000"/>
                <w:sz w:val="20"/>
              </w:rPr>
              <w:t>
 </w:t>
            </w:r>
          </w:p>
          <w:bookmarkEnd w:id="5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509"/>
          <w:p>
            <w:pPr>
              <w:spacing w:after="20"/>
              <w:ind w:left="20"/>
              <w:jc w:val="both"/>
            </w:pPr>
            <w:r>
              <w:rPr>
                <w:rFonts w:ascii="Times New Roman"/>
                <w:b w:val="false"/>
                <w:i w:val="false"/>
                <w:color w:val="000000"/>
                <w:sz w:val="20"/>
              </w:rPr>
              <w:t>
 </w:t>
            </w:r>
          </w:p>
          <w:bookmarkEnd w:id="5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510"/>
          <w:p>
            <w:pPr>
              <w:spacing w:after="20"/>
              <w:ind w:left="20"/>
              <w:jc w:val="both"/>
            </w:pPr>
            <w:r>
              <w:rPr>
                <w:rFonts w:ascii="Times New Roman"/>
                <w:b w:val="false"/>
                <w:i w:val="false"/>
                <w:color w:val="000000"/>
                <w:sz w:val="20"/>
              </w:rPr>
              <w:t>
 </w:t>
            </w:r>
          </w:p>
          <w:bookmarkEnd w:id="5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511"/>
          <w:p>
            <w:pPr>
              <w:spacing w:after="20"/>
              <w:ind w:left="20"/>
              <w:jc w:val="both"/>
            </w:pPr>
            <w:r>
              <w:rPr>
                <w:rFonts w:ascii="Times New Roman"/>
                <w:b w:val="false"/>
                <w:i w:val="false"/>
                <w:color w:val="000000"/>
                <w:sz w:val="20"/>
              </w:rPr>
              <w:t>
 </w:t>
            </w:r>
          </w:p>
          <w:bookmarkEnd w:id="5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512"/>
          <w:p>
            <w:pPr>
              <w:spacing w:after="20"/>
              <w:ind w:left="20"/>
              <w:jc w:val="both"/>
            </w:pPr>
            <w:r>
              <w:rPr>
                <w:rFonts w:ascii="Times New Roman"/>
                <w:b w:val="false"/>
                <w:i w:val="false"/>
                <w:color w:val="000000"/>
                <w:sz w:val="20"/>
              </w:rPr>
              <w:t>
10</w:t>
            </w:r>
          </w:p>
          <w:bookmarkEnd w:id="5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513"/>
          <w:p>
            <w:pPr>
              <w:spacing w:after="20"/>
              <w:ind w:left="20"/>
              <w:jc w:val="both"/>
            </w:pPr>
            <w:r>
              <w:rPr>
                <w:rFonts w:ascii="Times New Roman"/>
                <w:b w:val="false"/>
                <w:i w:val="false"/>
                <w:color w:val="000000"/>
                <w:sz w:val="20"/>
              </w:rPr>
              <w:t>
 </w:t>
            </w:r>
          </w:p>
          <w:bookmarkEnd w:id="5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514"/>
          <w:p>
            <w:pPr>
              <w:spacing w:after="20"/>
              <w:ind w:left="20"/>
              <w:jc w:val="both"/>
            </w:pPr>
            <w:r>
              <w:rPr>
                <w:rFonts w:ascii="Times New Roman"/>
                <w:b w:val="false"/>
                <w:i w:val="false"/>
                <w:color w:val="000000"/>
                <w:sz w:val="20"/>
              </w:rPr>
              <w:t>
 </w:t>
            </w:r>
          </w:p>
          <w:bookmarkEnd w:id="5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515"/>
          <w:p>
            <w:pPr>
              <w:spacing w:after="20"/>
              <w:ind w:left="20"/>
              <w:jc w:val="both"/>
            </w:pPr>
            <w:r>
              <w:rPr>
                <w:rFonts w:ascii="Times New Roman"/>
                <w:b w:val="false"/>
                <w:i w:val="false"/>
                <w:color w:val="000000"/>
                <w:sz w:val="20"/>
              </w:rPr>
              <w:t>
 </w:t>
            </w:r>
          </w:p>
          <w:bookmarkEnd w:id="5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516"/>
          <w:p>
            <w:pPr>
              <w:spacing w:after="20"/>
              <w:ind w:left="20"/>
              <w:jc w:val="both"/>
            </w:pPr>
            <w:r>
              <w:rPr>
                <w:rFonts w:ascii="Times New Roman"/>
                <w:b w:val="false"/>
                <w:i w:val="false"/>
                <w:color w:val="000000"/>
                <w:sz w:val="20"/>
              </w:rPr>
              <w:t>
Санаты</w:t>
            </w:r>
          </w:p>
          <w:bookmarkEnd w:id="51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517"/>
          <w:p>
            <w:pPr>
              <w:spacing w:after="20"/>
              <w:ind w:left="20"/>
              <w:jc w:val="both"/>
            </w:pPr>
            <w:r>
              <w:rPr>
                <w:rFonts w:ascii="Times New Roman"/>
                <w:b w:val="false"/>
                <w:i w:val="false"/>
                <w:color w:val="000000"/>
                <w:sz w:val="20"/>
              </w:rPr>
              <w:t>
 </w:t>
            </w:r>
          </w:p>
          <w:bookmarkEnd w:id="51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518"/>
          <w:p>
            <w:pPr>
              <w:spacing w:after="20"/>
              <w:ind w:left="20"/>
              <w:jc w:val="both"/>
            </w:pPr>
            <w:r>
              <w:rPr>
                <w:rFonts w:ascii="Times New Roman"/>
                <w:b w:val="false"/>
                <w:i w:val="false"/>
                <w:color w:val="000000"/>
                <w:sz w:val="20"/>
              </w:rPr>
              <w:t>
 </w:t>
            </w:r>
          </w:p>
          <w:bookmarkEnd w:id="5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19"/>
          <w:p>
            <w:pPr>
              <w:spacing w:after="20"/>
              <w:ind w:left="20"/>
              <w:jc w:val="both"/>
            </w:pPr>
            <w:r>
              <w:rPr>
                <w:rFonts w:ascii="Times New Roman"/>
                <w:b w:val="false"/>
                <w:i w:val="false"/>
                <w:color w:val="000000"/>
                <w:sz w:val="20"/>
              </w:rPr>
              <w:t>
 </w:t>
            </w:r>
          </w:p>
          <w:bookmarkEnd w:id="5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520"/>
          <w:p>
            <w:pPr>
              <w:spacing w:after="20"/>
              <w:ind w:left="20"/>
              <w:jc w:val="both"/>
            </w:pPr>
            <w:r>
              <w:rPr>
                <w:rFonts w:ascii="Times New Roman"/>
                <w:b w:val="false"/>
                <w:i w:val="false"/>
                <w:color w:val="000000"/>
                <w:sz w:val="20"/>
              </w:rPr>
              <w:t>
 </w:t>
            </w:r>
          </w:p>
          <w:bookmarkEnd w:id="5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521"/>
          <w:p>
            <w:pPr>
              <w:spacing w:after="20"/>
              <w:ind w:left="20"/>
              <w:jc w:val="both"/>
            </w:pPr>
            <w:r>
              <w:rPr>
                <w:rFonts w:ascii="Times New Roman"/>
                <w:b w:val="false"/>
                <w:i w:val="false"/>
                <w:color w:val="000000"/>
                <w:sz w:val="20"/>
              </w:rPr>
              <w:t>
5</w:t>
            </w:r>
          </w:p>
          <w:bookmarkEnd w:id="5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522"/>
          <w:p>
            <w:pPr>
              <w:spacing w:after="20"/>
              <w:ind w:left="20"/>
              <w:jc w:val="both"/>
            </w:pPr>
            <w:r>
              <w:rPr>
                <w:rFonts w:ascii="Times New Roman"/>
                <w:b w:val="false"/>
                <w:i w:val="false"/>
                <w:color w:val="000000"/>
                <w:sz w:val="20"/>
              </w:rPr>
              <w:t>
 </w:t>
            </w:r>
          </w:p>
          <w:bookmarkEnd w:id="5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523"/>
          <w:p>
            <w:pPr>
              <w:spacing w:after="20"/>
              <w:ind w:left="20"/>
              <w:jc w:val="both"/>
            </w:pPr>
            <w:r>
              <w:rPr>
                <w:rFonts w:ascii="Times New Roman"/>
                <w:b w:val="false"/>
                <w:i w:val="false"/>
                <w:color w:val="000000"/>
                <w:sz w:val="20"/>
              </w:rPr>
              <w:t>
 </w:t>
            </w:r>
          </w:p>
          <w:bookmarkEnd w:id="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524"/>
          <w:p>
            <w:pPr>
              <w:spacing w:after="20"/>
              <w:ind w:left="20"/>
              <w:jc w:val="both"/>
            </w:pPr>
            <w:r>
              <w:rPr>
                <w:rFonts w:ascii="Times New Roman"/>
                <w:b w:val="false"/>
                <w:i w:val="false"/>
                <w:color w:val="000000"/>
                <w:sz w:val="20"/>
              </w:rPr>
              <w:t>
Функционалдық топ</w:t>
            </w:r>
          </w:p>
          <w:bookmarkEnd w:id="52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25"/>
          <w:p>
            <w:pPr>
              <w:spacing w:after="20"/>
              <w:ind w:left="20"/>
              <w:jc w:val="both"/>
            </w:pPr>
            <w:r>
              <w:rPr>
                <w:rFonts w:ascii="Times New Roman"/>
                <w:b w:val="false"/>
                <w:i w:val="false"/>
                <w:color w:val="000000"/>
                <w:sz w:val="20"/>
              </w:rPr>
              <w:t>
 </w:t>
            </w:r>
          </w:p>
          <w:bookmarkEnd w:id="5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526"/>
          <w:p>
            <w:pPr>
              <w:spacing w:after="20"/>
              <w:ind w:left="20"/>
              <w:jc w:val="both"/>
            </w:pPr>
            <w:r>
              <w:rPr>
                <w:rFonts w:ascii="Times New Roman"/>
                <w:b w:val="false"/>
                <w:i w:val="false"/>
                <w:color w:val="000000"/>
                <w:sz w:val="20"/>
              </w:rPr>
              <w:t>
 </w:t>
            </w:r>
          </w:p>
          <w:bookmarkEnd w:id="5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527"/>
          <w:p>
            <w:pPr>
              <w:spacing w:after="20"/>
              <w:ind w:left="20"/>
              <w:jc w:val="both"/>
            </w:pPr>
            <w:r>
              <w:rPr>
                <w:rFonts w:ascii="Times New Roman"/>
                <w:b w:val="false"/>
                <w:i w:val="false"/>
                <w:color w:val="000000"/>
                <w:sz w:val="20"/>
              </w:rPr>
              <w:t>
 </w:t>
            </w:r>
          </w:p>
          <w:bookmarkEnd w:id="5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528"/>
          <w:p>
            <w:pPr>
              <w:spacing w:after="20"/>
              <w:ind w:left="20"/>
              <w:jc w:val="both"/>
            </w:pPr>
            <w:r>
              <w:rPr>
                <w:rFonts w:ascii="Times New Roman"/>
                <w:b w:val="false"/>
                <w:i w:val="false"/>
                <w:color w:val="000000"/>
                <w:sz w:val="20"/>
              </w:rPr>
              <w:t>
 </w:t>
            </w:r>
          </w:p>
          <w:bookmarkEnd w:id="5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29"/>
          <w:p>
            <w:pPr>
              <w:spacing w:after="20"/>
              <w:ind w:left="20"/>
              <w:jc w:val="both"/>
            </w:pPr>
            <w:r>
              <w:rPr>
                <w:rFonts w:ascii="Times New Roman"/>
                <w:b w:val="false"/>
                <w:i w:val="false"/>
                <w:color w:val="000000"/>
                <w:sz w:val="20"/>
              </w:rPr>
              <w:t>
 </w:t>
            </w:r>
          </w:p>
          <w:bookmarkEnd w:id="5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530"/>
          <w:p>
            <w:pPr>
              <w:spacing w:after="20"/>
              <w:ind w:left="20"/>
              <w:jc w:val="both"/>
            </w:pPr>
            <w:r>
              <w:rPr>
                <w:rFonts w:ascii="Times New Roman"/>
                <w:b w:val="false"/>
                <w:i w:val="false"/>
                <w:color w:val="000000"/>
                <w:sz w:val="20"/>
              </w:rPr>
              <w:t>
 </w:t>
            </w:r>
          </w:p>
          <w:bookmarkEnd w:id="5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531"/>
          <w:p>
            <w:pPr>
              <w:spacing w:after="20"/>
              <w:ind w:left="20"/>
              <w:jc w:val="both"/>
            </w:pPr>
            <w:r>
              <w:rPr>
                <w:rFonts w:ascii="Times New Roman"/>
                <w:b w:val="false"/>
                <w:i w:val="false"/>
                <w:color w:val="000000"/>
                <w:sz w:val="20"/>
              </w:rPr>
              <w:t>
13</w:t>
            </w:r>
          </w:p>
          <w:bookmarkEnd w:id="5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532"/>
          <w:p>
            <w:pPr>
              <w:spacing w:after="20"/>
              <w:ind w:left="20"/>
              <w:jc w:val="both"/>
            </w:pPr>
            <w:r>
              <w:rPr>
                <w:rFonts w:ascii="Times New Roman"/>
                <w:b w:val="false"/>
                <w:i w:val="false"/>
                <w:color w:val="000000"/>
                <w:sz w:val="20"/>
              </w:rPr>
              <w:t>
 </w:t>
            </w:r>
          </w:p>
          <w:bookmarkEnd w:id="5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533"/>
          <w:p>
            <w:pPr>
              <w:spacing w:after="20"/>
              <w:ind w:left="20"/>
              <w:jc w:val="both"/>
            </w:pPr>
            <w:r>
              <w:rPr>
                <w:rFonts w:ascii="Times New Roman"/>
                <w:b w:val="false"/>
                <w:i w:val="false"/>
                <w:color w:val="000000"/>
                <w:sz w:val="20"/>
              </w:rPr>
              <w:t>
 </w:t>
            </w:r>
          </w:p>
          <w:bookmarkEnd w:id="5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534"/>
          <w:p>
            <w:pPr>
              <w:spacing w:after="20"/>
              <w:ind w:left="20"/>
              <w:jc w:val="both"/>
            </w:pPr>
            <w:r>
              <w:rPr>
                <w:rFonts w:ascii="Times New Roman"/>
                <w:b w:val="false"/>
                <w:i w:val="false"/>
                <w:color w:val="000000"/>
                <w:sz w:val="20"/>
              </w:rPr>
              <w:t>
 </w:t>
            </w:r>
          </w:p>
          <w:bookmarkEnd w:id="5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535"/>
          <w:p>
            <w:pPr>
              <w:spacing w:after="20"/>
              <w:ind w:left="20"/>
              <w:jc w:val="both"/>
            </w:pPr>
            <w:r>
              <w:rPr>
                <w:rFonts w:ascii="Times New Roman"/>
                <w:b w:val="false"/>
                <w:i w:val="false"/>
                <w:color w:val="000000"/>
                <w:sz w:val="20"/>
              </w:rPr>
              <w:t>
 </w:t>
            </w:r>
          </w:p>
          <w:bookmarkEnd w:id="5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536"/>
          <w:p>
            <w:pPr>
              <w:spacing w:after="20"/>
              <w:ind w:left="20"/>
              <w:jc w:val="both"/>
            </w:pPr>
            <w:r>
              <w:rPr>
                <w:rFonts w:ascii="Times New Roman"/>
                <w:b w:val="false"/>
                <w:i w:val="false"/>
                <w:color w:val="000000"/>
                <w:sz w:val="20"/>
              </w:rPr>
              <w:t>
 </w:t>
            </w:r>
          </w:p>
          <w:bookmarkEnd w:id="5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537"/>
          <w:p>
            <w:pPr>
              <w:spacing w:after="20"/>
              <w:ind w:left="20"/>
              <w:jc w:val="both"/>
            </w:pPr>
            <w:r>
              <w:rPr>
                <w:rFonts w:ascii="Times New Roman"/>
                <w:b w:val="false"/>
                <w:i w:val="false"/>
                <w:color w:val="000000"/>
                <w:sz w:val="20"/>
              </w:rPr>
              <w:t>
 </w:t>
            </w:r>
          </w:p>
          <w:bookmarkEnd w:id="5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538"/>
          <w:p>
            <w:pPr>
              <w:spacing w:after="20"/>
              <w:ind w:left="20"/>
              <w:jc w:val="both"/>
            </w:pPr>
            <w:r>
              <w:rPr>
                <w:rFonts w:ascii="Times New Roman"/>
                <w:b w:val="false"/>
                <w:i w:val="false"/>
                <w:color w:val="000000"/>
                <w:sz w:val="20"/>
              </w:rPr>
              <w:t>
Санаты</w:t>
            </w:r>
          </w:p>
          <w:bookmarkEnd w:id="53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39"/>
          <w:p>
            <w:pPr>
              <w:spacing w:after="20"/>
              <w:ind w:left="20"/>
              <w:jc w:val="both"/>
            </w:pPr>
            <w:r>
              <w:rPr>
                <w:rFonts w:ascii="Times New Roman"/>
                <w:b w:val="false"/>
                <w:i w:val="false"/>
                <w:color w:val="000000"/>
                <w:sz w:val="20"/>
              </w:rPr>
              <w:t>
 </w:t>
            </w:r>
          </w:p>
          <w:bookmarkEnd w:id="53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40"/>
          <w:p>
            <w:pPr>
              <w:spacing w:after="20"/>
              <w:ind w:left="20"/>
              <w:jc w:val="both"/>
            </w:pPr>
            <w:r>
              <w:rPr>
                <w:rFonts w:ascii="Times New Roman"/>
                <w:b w:val="false"/>
                <w:i w:val="false"/>
                <w:color w:val="000000"/>
                <w:sz w:val="20"/>
              </w:rPr>
              <w:t>
 </w:t>
            </w:r>
          </w:p>
          <w:bookmarkEnd w:id="5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541"/>
          <w:p>
            <w:pPr>
              <w:spacing w:after="20"/>
              <w:ind w:left="20"/>
              <w:jc w:val="both"/>
            </w:pPr>
            <w:r>
              <w:rPr>
                <w:rFonts w:ascii="Times New Roman"/>
                <w:b w:val="false"/>
                <w:i w:val="false"/>
                <w:color w:val="000000"/>
                <w:sz w:val="20"/>
              </w:rPr>
              <w:t>
 </w:t>
            </w:r>
          </w:p>
          <w:bookmarkEnd w:id="5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42"/>
          <w:p>
            <w:pPr>
              <w:spacing w:after="20"/>
              <w:ind w:left="20"/>
              <w:jc w:val="both"/>
            </w:pPr>
            <w:r>
              <w:rPr>
                <w:rFonts w:ascii="Times New Roman"/>
                <w:b w:val="false"/>
                <w:i w:val="false"/>
                <w:color w:val="000000"/>
                <w:sz w:val="20"/>
              </w:rPr>
              <w:t>
7</w:t>
            </w:r>
          </w:p>
          <w:bookmarkEnd w:id="5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43"/>
          <w:p>
            <w:pPr>
              <w:spacing w:after="20"/>
              <w:ind w:left="20"/>
              <w:jc w:val="both"/>
            </w:pPr>
            <w:r>
              <w:rPr>
                <w:rFonts w:ascii="Times New Roman"/>
                <w:b w:val="false"/>
                <w:i w:val="false"/>
                <w:color w:val="000000"/>
                <w:sz w:val="20"/>
              </w:rPr>
              <w:t>
 </w:t>
            </w:r>
          </w:p>
          <w:bookmarkEnd w:id="5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544"/>
          <w:p>
            <w:pPr>
              <w:spacing w:after="20"/>
              <w:ind w:left="20"/>
              <w:jc w:val="both"/>
            </w:pPr>
            <w:r>
              <w:rPr>
                <w:rFonts w:ascii="Times New Roman"/>
                <w:b w:val="false"/>
                <w:i w:val="false"/>
                <w:color w:val="000000"/>
                <w:sz w:val="20"/>
              </w:rPr>
              <w:t>
 </w:t>
            </w:r>
          </w:p>
          <w:bookmarkEnd w:id="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545"/>
          <w:p>
            <w:pPr>
              <w:spacing w:after="20"/>
              <w:ind w:left="20"/>
              <w:jc w:val="both"/>
            </w:pPr>
            <w:r>
              <w:rPr>
                <w:rFonts w:ascii="Times New Roman"/>
                <w:b w:val="false"/>
                <w:i w:val="false"/>
                <w:color w:val="000000"/>
                <w:sz w:val="20"/>
              </w:rPr>
              <w:t>
Функционалдық топ</w:t>
            </w:r>
          </w:p>
          <w:bookmarkEnd w:id="545"/>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46"/>
          <w:p>
            <w:pPr>
              <w:spacing w:after="20"/>
              <w:ind w:left="20"/>
              <w:jc w:val="both"/>
            </w:pPr>
            <w:r>
              <w:rPr>
                <w:rFonts w:ascii="Times New Roman"/>
                <w:b w:val="false"/>
                <w:i w:val="false"/>
                <w:color w:val="000000"/>
                <w:sz w:val="20"/>
              </w:rPr>
              <w:t>
 </w:t>
            </w:r>
          </w:p>
          <w:bookmarkEnd w:id="54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47"/>
          <w:p>
            <w:pPr>
              <w:spacing w:after="20"/>
              <w:ind w:left="20"/>
              <w:jc w:val="both"/>
            </w:pPr>
            <w:r>
              <w:rPr>
                <w:rFonts w:ascii="Times New Roman"/>
                <w:b w:val="false"/>
                <w:i w:val="false"/>
                <w:color w:val="000000"/>
                <w:sz w:val="20"/>
              </w:rPr>
              <w:t>
 </w:t>
            </w:r>
          </w:p>
          <w:bookmarkEnd w:id="5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548"/>
          <w:p>
            <w:pPr>
              <w:spacing w:after="20"/>
              <w:ind w:left="20"/>
              <w:jc w:val="both"/>
            </w:pPr>
            <w:r>
              <w:rPr>
                <w:rFonts w:ascii="Times New Roman"/>
                <w:b w:val="false"/>
                <w:i w:val="false"/>
                <w:color w:val="000000"/>
                <w:sz w:val="20"/>
              </w:rPr>
              <w:t>
 </w:t>
            </w:r>
          </w:p>
          <w:bookmarkEnd w:id="5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549"/>
          <w:p>
            <w:pPr>
              <w:spacing w:after="20"/>
              <w:ind w:left="20"/>
              <w:jc w:val="both"/>
            </w:pPr>
            <w:r>
              <w:rPr>
                <w:rFonts w:ascii="Times New Roman"/>
                <w:b w:val="false"/>
                <w:i w:val="false"/>
                <w:color w:val="000000"/>
                <w:sz w:val="20"/>
              </w:rPr>
              <w:t>
 </w:t>
            </w:r>
          </w:p>
          <w:bookmarkEnd w:id="5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550"/>
          <w:p>
            <w:pPr>
              <w:spacing w:after="20"/>
              <w:ind w:left="20"/>
              <w:jc w:val="both"/>
            </w:pPr>
            <w:r>
              <w:rPr>
                <w:rFonts w:ascii="Times New Roman"/>
                <w:b w:val="false"/>
                <w:i w:val="false"/>
                <w:color w:val="000000"/>
                <w:sz w:val="20"/>
              </w:rPr>
              <w:t>
 </w:t>
            </w:r>
          </w:p>
          <w:bookmarkEnd w:id="5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51"/>
          <w:p>
            <w:pPr>
              <w:spacing w:after="20"/>
              <w:ind w:left="20"/>
              <w:jc w:val="both"/>
            </w:pPr>
            <w:r>
              <w:rPr>
                <w:rFonts w:ascii="Times New Roman"/>
                <w:b w:val="false"/>
                <w:i w:val="false"/>
                <w:color w:val="000000"/>
                <w:sz w:val="20"/>
              </w:rPr>
              <w:t>
16</w:t>
            </w:r>
          </w:p>
          <w:bookmarkEnd w:id="5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52"/>
          <w:p>
            <w:pPr>
              <w:spacing w:after="20"/>
              <w:ind w:left="20"/>
              <w:jc w:val="both"/>
            </w:pPr>
            <w:r>
              <w:rPr>
                <w:rFonts w:ascii="Times New Roman"/>
                <w:b w:val="false"/>
                <w:i w:val="false"/>
                <w:color w:val="000000"/>
                <w:sz w:val="20"/>
              </w:rPr>
              <w:t>
 </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53"/>
          <w:p>
            <w:pPr>
              <w:spacing w:after="20"/>
              <w:ind w:left="20"/>
              <w:jc w:val="both"/>
            </w:pPr>
            <w:r>
              <w:rPr>
                <w:rFonts w:ascii="Times New Roman"/>
                <w:b w:val="false"/>
                <w:i w:val="false"/>
                <w:color w:val="000000"/>
                <w:sz w:val="20"/>
              </w:rPr>
              <w:t>
 </w:t>
            </w:r>
          </w:p>
          <w:bookmarkEnd w:id="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54"/>
          <w:p>
            <w:pPr>
              <w:spacing w:after="20"/>
              <w:ind w:left="20"/>
              <w:jc w:val="both"/>
            </w:pPr>
            <w:r>
              <w:rPr>
                <w:rFonts w:ascii="Times New Roman"/>
                <w:b w:val="false"/>
                <w:i w:val="false"/>
                <w:color w:val="000000"/>
                <w:sz w:val="20"/>
              </w:rPr>
              <w:t>
 </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55"/>
          <w:p>
            <w:pPr>
              <w:spacing w:after="20"/>
              <w:ind w:left="20"/>
              <w:jc w:val="both"/>
            </w:pPr>
            <w:r>
              <w:rPr>
                <w:rFonts w:ascii="Times New Roman"/>
                <w:b w:val="false"/>
                <w:i w:val="false"/>
                <w:color w:val="000000"/>
                <w:sz w:val="20"/>
              </w:rPr>
              <w:t>
Санаты</w:t>
            </w:r>
          </w:p>
          <w:bookmarkEnd w:id="55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56"/>
          <w:p>
            <w:pPr>
              <w:spacing w:after="20"/>
              <w:ind w:left="20"/>
              <w:jc w:val="both"/>
            </w:pPr>
            <w:r>
              <w:rPr>
                <w:rFonts w:ascii="Times New Roman"/>
                <w:b w:val="false"/>
                <w:i w:val="false"/>
                <w:color w:val="000000"/>
                <w:sz w:val="20"/>
              </w:rPr>
              <w:t>
 </w:t>
            </w:r>
          </w:p>
          <w:bookmarkEnd w:id="55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57"/>
          <w:p>
            <w:pPr>
              <w:spacing w:after="20"/>
              <w:ind w:left="20"/>
              <w:jc w:val="both"/>
            </w:pPr>
            <w:r>
              <w:rPr>
                <w:rFonts w:ascii="Times New Roman"/>
                <w:b w:val="false"/>
                <w:i w:val="false"/>
                <w:color w:val="000000"/>
                <w:sz w:val="20"/>
              </w:rPr>
              <w:t>
 </w:t>
            </w:r>
          </w:p>
          <w:bookmarkEnd w:id="5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58"/>
          <w:p>
            <w:pPr>
              <w:spacing w:after="20"/>
              <w:ind w:left="20"/>
              <w:jc w:val="both"/>
            </w:pPr>
            <w:r>
              <w:rPr>
                <w:rFonts w:ascii="Times New Roman"/>
                <w:b w:val="false"/>
                <w:i w:val="false"/>
                <w:color w:val="000000"/>
                <w:sz w:val="20"/>
              </w:rPr>
              <w:t>
 </w:t>
            </w:r>
          </w:p>
          <w:bookmarkEnd w:id="5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59"/>
          <w:p>
            <w:pPr>
              <w:spacing w:after="20"/>
              <w:ind w:left="20"/>
              <w:jc w:val="both"/>
            </w:pPr>
            <w:r>
              <w:rPr>
                <w:rFonts w:ascii="Times New Roman"/>
                <w:b w:val="false"/>
                <w:i w:val="false"/>
                <w:color w:val="000000"/>
                <w:sz w:val="20"/>
              </w:rPr>
              <w:t>
 </w:t>
            </w:r>
          </w:p>
          <w:bookmarkEnd w:id="5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№8/64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3 қосымша</w:t>
            </w:r>
          </w:p>
        </w:tc>
      </w:tr>
    </w:tbl>
    <w:bookmarkStart w:name="z575" w:id="560"/>
    <w:p>
      <w:pPr>
        <w:spacing w:after="0"/>
        <w:ind w:left="0"/>
        <w:jc w:val="left"/>
      </w:pPr>
      <w:r>
        <w:rPr>
          <w:rFonts w:ascii="Times New Roman"/>
          <w:b/>
          <w:i w:val="false"/>
          <w:color w:val="000000"/>
        </w:rPr>
        <w:t xml:space="preserve"> 2019 жылға арналған аудандық бюджет</w:t>
      </w:r>
    </w:p>
    <w:bookmarkEnd w:id="5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61"/>
          <w:p>
            <w:pPr>
              <w:spacing w:after="20"/>
              <w:ind w:left="20"/>
              <w:jc w:val="both"/>
            </w:pPr>
            <w:r>
              <w:rPr>
                <w:rFonts w:ascii="Times New Roman"/>
                <w:b w:val="false"/>
                <w:i w:val="false"/>
                <w:color w:val="000000"/>
                <w:sz w:val="20"/>
              </w:rPr>
              <w:t>
Санаты</w:t>
            </w:r>
          </w:p>
          <w:bookmarkEnd w:id="56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62"/>
          <w:p>
            <w:pPr>
              <w:spacing w:after="20"/>
              <w:ind w:left="20"/>
              <w:jc w:val="both"/>
            </w:pPr>
            <w:r>
              <w:rPr>
                <w:rFonts w:ascii="Times New Roman"/>
                <w:b w:val="false"/>
                <w:i w:val="false"/>
                <w:color w:val="000000"/>
                <w:sz w:val="20"/>
              </w:rPr>
              <w:t>
 </w:t>
            </w:r>
          </w:p>
          <w:bookmarkEnd w:id="56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63"/>
          <w:p>
            <w:pPr>
              <w:spacing w:after="20"/>
              <w:ind w:left="20"/>
              <w:jc w:val="both"/>
            </w:pPr>
            <w:r>
              <w:rPr>
                <w:rFonts w:ascii="Times New Roman"/>
                <w:b w:val="false"/>
                <w:i w:val="false"/>
                <w:color w:val="000000"/>
                <w:sz w:val="20"/>
              </w:rPr>
              <w:t>
 </w:t>
            </w:r>
          </w:p>
          <w:bookmarkEnd w:id="56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64"/>
          <w:p>
            <w:pPr>
              <w:spacing w:after="20"/>
              <w:ind w:left="20"/>
              <w:jc w:val="both"/>
            </w:pPr>
            <w:r>
              <w:rPr>
                <w:rFonts w:ascii="Times New Roman"/>
                <w:b w:val="false"/>
                <w:i w:val="false"/>
                <w:color w:val="000000"/>
                <w:sz w:val="20"/>
              </w:rPr>
              <w:t>
 </w:t>
            </w:r>
          </w:p>
          <w:bookmarkEnd w:id="56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65"/>
          <w:p>
            <w:pPr>
              <w:spacing w:after="20"/>
              <w:ind w:left="20"/>
              <w:jc w:val="both"/>
            </w:pPr>
            <w:r>
              <w:rPr>
                <w:rFonts w:ascii="Times New Roman"/>
                <w:b w:val="false"/>
                <w:i w:val="false"/>
                <w:color w:val="000000"/>
                <w:sz w:val="20"/>
              </w:rPr>
              <w:t>
 </w:t>
            </w:r>
          </w:p>
          <w:bookmarkEnd w:id="5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66"/>
          <w:p>
            <w:pPr>
              <w:spacing w:after="20"/>
              <w:ind w:left="20"/>
              <w:jc w:val="both"/>
            </w:pPr>
            <w:r>
              <w:rPr>
                <w:rFonts w:ascii="Times New Roman"/>
                <w:b w:val="false"/>
                <w:i w:val="false"/>
                <w:color w:val="000000"/>
                <w:sz w:val="20"/>
              </w:rPr>
              <w:t>
1</w:t>
            </w:r>
          </w:p>
          <w:bookmarkEnd w:id="5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67"/>
          <w:p>
            <w:pPr>
              <w:spacing w:after="20"/>
              <w:ind w:left="20"/>
              <w:jc w:val="both"/>
            </w:pPr>
            <w:r>
              <w:rPr>
                <w:rFonts w:ascii="Times New Roman"/>
                <w:b w:val="false"/>
                <w:i w:val="false"/>
                <w:color w:val="000000"/>
                <w:sz w:val="20"/>
              </w:rPr>
              <w:t>
 </w:t>
            </w:r>
          </w:p>
          <w:bookmarkEnd w:id="5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68"/>
          <w:p>
            <w:pPr>
              <w:spacing w:after="20"/>
              <w:ind w:left="20"/>
              <w:jc w:val="both"/>
            </w:pPr>
            <w:r>
              <w:rPr>
                <w:rFonts w:ascii="Times New Roman"/>
                <w:b w:val="false"/>
                <w:i w:val="false"/>
                <w:color w:val="000000"/>
                <w:sz w:val="20"/>
              </w:rPr>
              <w:t>
 </w:t>
            </w:r>
          </w:p>
          <w:bookmarkEnd w:id="5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69"/>
          <w:p>
            <w:pPr>
              <w:spacing w:after="20"/>
              <w:ind w:left="20"/>
              <w:jc w:val="both"/>
            </w:pPr>
            <w:r>
              <w:rPr>
                <w:rFonts w:ascii="Times New Roman"/>
                <w:b w:val="false"/>
                <w:i w:val="false"/>
                <w:color w:val="000000"/>
                <w:sz w:val="20"/>
              </w:rPr>
              <w:t>
 </w:t>
            </w:r>
          </w:p>
          <w:bookmarkEnd w:id="5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70"/>
          <w:p>
            <w:pPr>
              <w:spacing w:after="20"/>
              <w:ind w:left="20"/>
              <w:jc w:val="both"/>
            </w:pPr>
            <w:r>
              <w:rPr>
                <w:rFonts w:ascii="Times New Roman"/>
                <w:b w:val="false"/>
                <w:i w:val="false"/>
                <w:color w:val="000000"/>
                <w:sz w:val="20"/>
              </w:rPr>
              <w:t>
 </w:t>
            </w:r>
          </w:p>
          <w:bookmarkEnd w:id="5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71"/>
          <w:p>
            <w:pPr>
              <w:spacing w:after="20"/>
              <w:ind w:left="20"/>
              <w:jc w:val="both"/>
            </w:pPr>
            <w:r>
              <w:rPr>
                <w:rFonts w:ascii="Times New Roman"/>
                <w:b w:val="false"/>
                <w:i w:val="false"/>
                <w:color w:val="000000"/>
                <w:sz w:val="20"/>
              </w:rPr>
              <w:t>
 </w:t>
            </w:r>
          </w:p>
          <w:bookmarkEnd w:id="5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72"/>
          <w:p>
            <w:pPr>
              <w:spacing w:after="20"/>
              <w:ind w:left="20"/>
              <w:jc w:val="both"/>
            </w:pPr>
            <w:r>
              <w:rPr>
                <w:rFonts w:ascii="Times New Roman"/>
                <w:b w:val="false"/>
                <w:i w:val="false"/>
                <w:color w:val="000000"/>
                <w:sz w:val="20"/>
              </w:rPr>
              <w:t>
 </w:t>
            </w:r>
          </w:p>
          <w:bookmarkEnd w:id="5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73"/>
          <w:p>
            <w:pPr>
              <w:spacing w:after="20"/>
              <w:ind w:left="20"/>
              <w:jc w:val="both"/>
            </w:pPr>
            <w:r>
              <w:rPr>
                <w:rFonts w:ascii="Times New Roman"/>
                <w:b w:val="false"/>
                <w:i w:val="false"/>
                <w:color w:val="000000"/>
                <w:sz w:val="20"/>
              </w:rPr>
              <w:t>
 </w:t>
            </w:r>
          </w:p>
          <w:bookmarkEnd w:id="5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74"/>
          <w:p>
            <w:pPr>
              <w:spacing w:after="20"/>
              <w:ind w:left="20"/>
              <w:jc w:val="both"/>
            </w:pPr>
            <w:r>
              <w:rPr>
                <w:rFonts w:ascii="Times New Roman"/>
                <w:b w:val="false"/>
                <w:i w:val="false"/>
                <w:color w:val="000000"/>
                <w:sz w:val="20"/>
              </w:rPr>
              <w:t>
 </w:t>
            </w:r>
          </w:p>
          <w:bookmarkEnd w:id="5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75"/>
          <w:p>
            <w:pPr>
              <w:spacing w:after="20"/>
              <w:ind w:left="20"/>
              <w:jc w:val="both"/>
            </w:pPr>
            <w:r>
              <w:rPr>
                <w:rFonts w:ascii="Times New Roman"/>
                <w:b w:val="false"/>
                <w:i w:val="false"/>
                <w:color w:val="000000"/>
                <w:sz w:val="20"/>
              </w:rPr>
              <w:t>
 </w:t>
            </w:r>
          </w:p>
          <w:bookmarkEnd w:id="5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76"/>
          <w:p>
            <w:pPr>
              <w:spacing w:after="20"/>
              <w:ind w:left="20"/>
              <w:jc w:val="both"/>
            </w:pPr>
            <w:r>
              <w:rPr>
                <w:rFonts w:ascii="Times New Roman"/>
                <w:b w:val="false"/>
                <w:i w:val="false"/>
                <w:color w:val="000000"/>
                <w:sz w:val="20"/>
              </w:rPr>
              <w:t>
 </w:t>
            </w:r>
          </w:p>
          <w:bookmarkEnd w:id="5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77"/>
          <w:p>
            <w:pPr>
              <w:spacing w:after="20"/>
              <w:ind w:left="20"/>
              <w:jc w:val="both"/>
            </w:pPr>
            <w:r>
              <w:rPr>
                <w:rFonts w:ascii="Times New Roman"/>
                <w:b w:val="false"/>
                <w:i w:val="false"/>
                <w:color w:val="000000"/>
                <w:sz w:val="20"/>
              </w:rPr>
              <w:t>
 </w:t>
            </w:r>
          </w:p>
          <w:bookmarkEnd w:id="5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78"/>
          <w:p>
            <w:pPr>
              <w:spacing w:after="20"/>
              <w:ind w:left="20"/>
              <w:jc w:val="both"/>
            </w:pPr>
            <w:r>
              <w:rPr>
                <w:rFonts w:ascii="Times New Roman"/>
                <w:b w:val="false"/>
                <w:i w:val="false"/>
                <w:color w:val="000000"/>
                <w:sz w:val="20"/>
              </w:rPr>
              <w:t>
 </w:t>
            </w:r>
          </w:p>
          <w:bookmarkEnd w:id="5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79"/>
          <w:p>
            <w:pPr>
              <w:spacing w:after="20"/>
              <w:ind w:left="20"/>
              <w:jc w:val="both"/>
            </w:pPr>
            <w:r>
              <w:rPr>
                <w:rFonts w:ascii="Times New Roman"/>
                <w:b w:val="false"/>
                <w:i w:val="false"/>
                <w:color w:val="000000"/>
                <w:sz w:val="20"/>
              </w:rPr>
              <w:t>
 </w:t>
            </w:r>
          </w:p>
          <w:bookmarkEnd w:id="5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80"/>
          <w:p>
            <w:pPr>
              <w:spacing w:after="20"/>
              <w:ind w:left="20"/>
              <w:jc w:val="both"/>
            </w:pPr>
            <w:r>
              <w:rPr>
                <w:rFonts w:ascii="Times New Roman"/>
                <w:b w:val="false"/>
                <w:i w:val="false"/>
                <w:color w:val="000000"/>
                <w:sz w:val="20"/>
              </w:rPr>
              <w:t>
 </w:t>
            </w:r>
          </w:p>
          <w:bookmarkEnd w:id="5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81"/>
          <w:p>
            <w:pPr>
              <w:spacing w:after="20"/>
              <w:ind w:left="20"/>
              <w:jc w:val="both"/>
            </w:pPr>
            <w:r>
              <w:rPr>
                <w:rFonts w:ascii="Times New Roman"/>
                <w:b w:val="false"/>
                <w:i w:val="false"/>
                <w:color w:val="000000"/>
                <w:sz w:val="20"/>
              </w:rPr>
              <w:t>
 </w:t>
            </w:r>
          </w:p>
          <w:bookmarkEnd w:id="5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82"/>
          <w:p>
            <w:pPr>
              <w:spacing w:after="20"/>
              <w:ind w:left="20"/>
              <w:jc w:val="both"/>
            </w:pPr>
            <w:r>
              <w:rPr>
                <w:rFonts w:ascii="Times New Roman"/>
                <w:b w:val="false"/>
                <w:i w:val="false"/>
                <w:color w:val="000000"/>
                <w:sz w:val="20"/>
              </w:rPr>
              <w:t>
 </w:t>
            </w:r>
          </w:p>
          <w:bookmarkEnd w:id="5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83"/>
          <w:p>
            <w:pPr>
              <w:spacing w:after="20"/>
              <w:ind w:left="20"/>
              <w:jc w:val="both"/>
            </w:pPr>
            <w:r>
              <w:rPr>
                <w:rFonts w:ascii="Times New Roman"/>
                <w:b w:val="false"/>
                <w:i w:val="false"/>
                <w:color w:val="000000"/>
                <w:sz w:val="20"/>
              </w:rPr>
              <w:t>
2</w:t>
            </w:r>
          </w:p>
          <w:bookmarkEnd w:id="5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84"/>
          <w:p>
            <w:pPr>
              <w:spacing w:after="20"/>
              <w:ind w:left="20"/>
              <w:jc w:val="both"/>
            </w:pPr>
            <w:r>
              <w:rPr>
                <w:rFonts w:ascii="Times New Roman"/>
                <w:b w:val="false"/>
                <w:i w:val="false"/>
                <w:color w:val="000000"/>
                <w:sz w:val="20"/>
              </w:rPr>
              <w:t>
 </w:t>
            </w:r>
          </w:p>
          <w:bookmarkEnd w:id="5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85"/>
          <w:p>
            <w:pPr>
              <w:spacing w:after="20"/>
              <w:ind w:left="20"/>
              <w:jc w:val="both"/>
            </w:pPr>
            <w:r>
              <w:rPr>
                <w:rFonts w:ascii="Times New Roman"/>
                <w:b w:val="false"/>
                <w:i w:val="false"/>
                <w:color w:val="000000"/>
                <w:sz w:val="20"/>
              </w:rPr>
              <w:t>
 </w:t>
            </w:r>
          </w:p>
          <w:bookmarkEnd w:id="5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86"/>
          <w:p>
            <w:pPr>
              <w:spacing w:after="20"/>
              <w:ind w:left="20"/>
              <w:jc w:val="both"/>
            </w:pPr>
            <w:r>
              <w:rPr>
                <w:rFonts w:ascii="Times New Roman"/>
                <w:b w:val="false"/>
                <w:i w:val="false"/>
                <w:color w:val="000000"/>
                <w:sz w:val="20"/>
              </w:rPr>
              <w:t>
 </w:t>
            </w:r>
          </w:p>
          <w:bookmarkEnd w:id="5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87"/>
          <w:p>
            <w:pPr>
              <w:spacing w:after="20"/>
              <w:ind w:left="20"/>
              <w:jc w:val="both"/>
            </w:pPr>
            <w:r>
              <w:rPr>
                <w:rFonts w:ascii="Times New Roman"/>
                <w:b w:val="false"/>
                <w:i w:val="false"/>
                <w:color w:val="000000"/>
                <w:sz w:val="20"/>
              </w:rPr>
              <w:t>
 </w:t>
            </w:r>
          </w:p>
          <w:bookmarkEnd w:id="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88"/>
          <w:p>
            <w:pPr>
              <w:spacing w:after="20"/>
              <w:ind w:left="20"/>
              <w:jc w:val="both"/>
            </w:pPr>
            <w:r>
              <w:rPr>
                <w:rFonts w:ascii="Times New Roman"/>
                <w:b w:val="false"/>
                <w:i w:val="false"/>
                <w:color w:val="000000"/>
                <w:sz w:val="20"/>
              </w:rPr>
              <w:t>
 </w:t>
            </w:r>
          </w:p>
          <w:bookmarkEnd w:id="5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89"/>
          <w:p>
            <w:pPr>
              <w:spacing w:after="20"/>
              <w:ind w:left="20"/>
              <w:jc w:val="both"/>
            </w:pPr>
            <w:r>
              <w:rPr>
                <w:rFonts w:ascii="Times New Roman"/>
                <w:b w:val="false"/>
                <w:i w:val="false"/>
                <w:color w:val="000000"/>
                <w:sz w:val="20"/>
              </w:rPr>
              <w:t>
 </w:t>
            </w:r>
          </w:p>
          <w:bookmarkEnd w:id="5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90"/>
          <w:p>
            <w:pPr>
              <w:spacing w:after="20"/>
              <w:ind w:left="20"/>
              <w:jc w:val="both"/>
            </w:pPr>
            <w:r>
              <w:rPr>
                <w:rFonts w:ascii="Times New Roman"/>
                <w:b w:val="false"/>
                <w:i w:val="false"/>
                <w:color w:val="000000"/>
                <w:sz w:val="20"/>
              </w:rPr>
              <w:t>
 </w:t>
            </w:r>
          </w:p>
          <w:bookmarkEnd w:id="5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91"/>
          <w:p>
            <w:pPr>
              <w:spacing w:after="20"/>
              <w:ind w:left="20"/>
              <w:jc w:val="both"/>
            </w:pPr>
            <w:r>
              <w:rPr>
                <w:rFonts w:ascii="Times New Roman"/>
                <w:b w:val="false"/>
                <w:i w:val="false"/>
                <w:color w:val="000000"/>
                <w:sz w:val="20"/>
              </w:rPr>
              <w:t>
 </w:t>
            </w:r>
          </w:p>
          <w:bookmarkEnd w:id="5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92"/>
          <w:p>
            <w:pPr>
              <w:spacing w:after="20"/>
              <w:ind w:left="20"/>
              <w:jc w:val="both"/>
            </w:pPr>
            <w:r>
              <w:rPr>
                <w:rFonts w:ascii="Times New Roman"/>
                <w:b w:val="false"/>
                <w:i w:val="false"/>
                <w:color w:val="000000"/>
                <w:sz w:val="20"/>
              </w:rPr>
              <w:t>
3</w:t>
            </w:r>
          </w:p>
          <w:bookmarkEnd w:id="5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93"/>
          <w:p>
            <w:pPr>
              <w:spacing w:after="20"/>
              <w:ind w:left="20"/>
              <w:jc w:val="both"/>
            </w:pPr>
            <w:r>
              <w:rPr>
                <w:rFonts w:ascii="Times New Roman"/>
                <w:b w:val="false"/>
                <w:i w:val="false"/>
                <w:color w:val="000000"/>
                <w:sz w:val="20"/>
              </w:rPr>
              <w:t>
 </w:t>
            </w:r>
          </w:p>
          <w:bookmarkEnd w:id="5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94"/>
          <w:p>
            <w:pPr>
              <w:spacing w:after="20"/>
              <w:ind w:left="20"/>
              <w:jc w:val="both"/>
            </w:pPr>
            <w:r>
              <w:rPr>
                <w:rFonts w:ascii="Times New Roman"/>
                <w:b w:val="false"/>
                <w:i w:val="false"/>
                <w:color w:val="000000"/>
                <w:sz w:val="20"/>
              </w:rPr>
              <w:t>
 </w:t>
            </w:r>
          </w:p>
          <w:bookmarkEnd w:id="5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95"/>
          <w:p>
            <w:pPr>
              <w:spacing w:after="20"/>
              <w:ind w:left="20"/>
              <w:jc w:val="both"/>
            </w:pPr>
            <w:r>
              <w:rPr>
                <w:rFonts w:ascii="Times New Roman"/>
                <w:b w:val="false"/>
                <w:i w:val="false"/>
                <w:color w:val="000000"/>
                <w:sz w:val="20"/>
              </w:rPr>
              <w:t>
 </w:t>
            </w:r>
          </w:p>
          <w:bookmarkEnd w:id="5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96"/>
          <w:p>
            <w:pPr>
              <w:spacing w:after="20"/>
              <w:ind w:left="20"/>
              <w:jc w:val="both"/>
            </w:pPr>
            <w:r>
              <w:rPr>
                <w:rFonts w:ascii="Times New Roman"/>
                <w:b w:val="false"/>
                <w:i w:val="false"/>
                <w:color w:val="000000"/>
                <w:sz w:val="20"/>
              </w:rPr>
              <w:t>
 </w:t>
            </w:r>
          </w:p>
          <w:bookmarkEnd w:id="5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97"/>
          <w:p>
            <w:pPr>
              <w:spacing w:after="20"/>
              <w:ind w:left="20"/>
              <w:jc w:val="both"/>
            </w:pPr>
            <w:r>
              <w:rPr>
                <w:rFonts w:ascii="Times New Roman"/>
                <w:b w:val="false"/>
                <w:i w:val="false"/>
                <w:color w:val="000000"/>
                <w:sz w:val="20"/>
              </w:rPr>
              <w:t>
4</w:t>
            </w:r>
          </w:p>
          <w:bookmarkEnd w:id="5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98"/>
          <w:p>
            <w:pPr>
              <w:spacing w:after="20"/>
              <w:ind w:left="20"/>
              <w:jc w:val="both"/>
            </w:pPr>
            <w:r>
              <w:rPr>
                <w:rFonts w:ascii="Times New Roman"/>
                <w:b w:val="false"/>
                <w:i w:val="false"/>
                <w:color w:val="000000"/>
                <w:sz w:val="20"/>
              </w:rPr>
              <w:t>
 </w:t>
            </w:r>
          </w:p>
          <w:bookmarkEnd w:id="5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99"/>
          <w:p>
            <w:pPr>
              <w:spacing w:after="20"/>
              <w:ind w:left="20"/>
              <w:jc w:val="both"/>
            </w:pPr>
            <w:r>
              <w:rPr>
                <w:rFonts w:ascii="Times New Roman"/>
                <w:b w:val="false"/>
                <w:i w:val="false"/>
                <w:color w:val="000000"/>
                <w:sz w:val="20"/>
              </w:rPr>
              <w:t>
 </w:t>
            </w:r>
          </w:p>
          <w:bookmarkEnd w:id="5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600"/>
          <w:p>
            <w:pPr>
              <w:spacing w:after="20"/>
              <w:ind w:left="20"/>
              <w:jc w:val="both"/>
            </w:pPr>
            <w:r>
              <w:rPr>
                <w:rFonts w:ascii="Times New Roman"/>
                <w:b w:val="false"/>
                <w:i w:val="false"/>
                <w:color w:val="000000"/>
                <w:sz w:val="20"/>
              </w:rPr>
              <w:t>
Функционалдық топ</w:t>
            </w:r>
          </w:p>
          <w:bookmarkEnd w:id="600"/>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601"/>
          <w:p>
            <w:pPr>
              <w:spacing w:after="20"/>
              <w:ind w:left="20"/>
              <w:jc w:val="both"/>
            </w:pPr>
            <w:r>
              <w:rPr>
                <w:rFonts w:ascii="Times New Roman"/>
                <w:b w:val="false"/>
                <w:i w:val="false"/>
                <w:color w:val="000000"/>
                <w:sz w:val="20"/>
              </w:rPr>
              <w:t>
 </w:t>
            </w:r>
          </w:p>
          <w:bookmarkEnd w:id="60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602"/>
          <w:p>
            <w:pPr>
              <w:spacing w:after="20"/>
              <w:ind w:left="20"/>
              <w:jc w:val="both"/>
            </w:pPr>
            <w:r>
              <w:rPr>
                <w:rFonts w:ascii="Times New Roman"/>
                <w:b w:val="false"/>
                <w:i w:val="false"/>
                <w:color w:val="000000"/>
                <w:sz w:val="20"/>
              </w:rPr>
              <w:t>
 </w:t>
            </w:r>
          </w:p>
          <w:bookmarkEnd w:id="6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603"/>
          <w:p>
            <w:pPr>
              <w:spacing w:after="20"/>
              <w:ind w:left="20"/>
              <w:jc w:val="both"/>
            </w:pPr>
            <w:r>
              <w:rPr>
                <w:rFonts w:ascii="Times New Roman"/>
                <w:b w:val="false"/>
                <w:i w:val="false"/>
                <w:color w:val="000000"/>
                <w:sz w:val="20"/>
              </w:rPr>
              <w:t>
 </w:t>
            </w:r>
          </w:p>
          <w:bookmarkEnd w:id="6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604"/>
          <w:p>
            <w:pPr>
              <w:spacing w:after="20"/>
              <w:ind w:left="20"/>
              <w:jc w:val="both"/>
            </w:pPr>
            <w:r>
              <w:rPr>
                <w:rFonts w:ascii="Times New Roman"/>
                <w:b w:val="false"/>
                <w:i w:val="false"/>
                <w:color w:val="000000"/>
                <w:sz w:val="20"/>
              </w:rPr>
              <w:t>
 </w:t>
            </w:r>
          </w:p>
          <w:bookmarkEnd w:id="6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605"/>
          <w:p>
            <w:pPr>
              <w:spacing w:after="20"/>
              <w:ind w:left="20"/>
              <w:jc w:val="both"/>
            </w:pPr>
            <w:r>
              <w:rPr>
                <w:rFonts w:ascii="Times New Roman"/>
                <w:b w:val="false"/>
                <w:i w:val="false"/>
                <w:color w:val="000000"/>
                <w:sz w:val="20"/>
              </w:rPr>
              <w:t>
 </w:t>
            </w:r>
          </w:p>
          <w:bookmarkEnd w:id="6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4561772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606"/>
          <w:p>
            <w:pPr>
              <w:spacing w:after="20"/>
              <w:ind w:left="20"/>
              <w:jc w:val="both"/>
            </w:pPr>
            <w:r>
              <w:rPr>
                <w:rFonts w:ascii="Times New Roman"/>
                <w:b w:val="false"/>
                <w:i w:val="false"/>
                <w:color w:val="000000"/>
                <w:sz w:val="20"/>
              </w:rPr>
              <w:t>
01</w:t>
            </w:r>
          </w:p>
          <w:bookmarkEnd w:id="6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607"/>
          <w:p>
            <w:pPr>
              <w:spacing w:after="20"/>
              <w:ind w:left="20"/>
              <w:jc w:val="both"/>
            </w:pPr>
            <w:r>
              <w:rPr>
                <w:rFonts w:ascii="Times New Roman"/>
                <w:b w:val="false"/>
                <w:i w:val="false"/>
                <w:color w:val="000000"/>
                <w:sz w:val="20"/>
              </w:rPr>
              <w:t>
 </w:t>
            </w:r>
          </w:p>
          <w:bookmarkEnd w:id="6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608"/>
          <w:p>
            <w:pPr>
              <w:spacing w:after="20"/>
              <w:ind w:left="20"/>
              <w:jc w:val="both"/>
            </w:pPr>
            <w:r>
              <w:rPr>
                <w:rFonts w:ascii="Times New Roman"/>
                <w:b w:val="false"/>
                <w:i w:val="false"/>
                <w:color w:val="000000"/>
                <w:sz w:val="20"/>
              </w:rPr>
              <w:t>
 </w:t>
            </w:r>
          </w:p>
          <w:bookmarkEnd w:id="6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609"/>
          <w:p>
            <w:pPr>
              <w:spacing w:after="20"/>
              <w:ind w:left="20"/>
              <w:jc w:val="both"/>
            </w:pPr>
            <w:r>
              <w:rPr>
                <w:rFonts w:ascii="Times New Roman"/>
                <w:b w:val="false"/>
                <w:i w:val="false"/>
                <w:color w:val="000000"/>
                <w:sz w:val="20"/>
              </w:rPr>
              <w:t>
 </w:t>
            </w:r>
          </w:p>
          <w:bookmarkEnd w:id="6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610"/>
          <w:p>
            <w:pPr>
              <w:spacing w:after="20"/>
              <w:ind w:left="20"/>
              <w:jc w:val="both"/>
            </w:pPr>
            <w:r>
              <w:rPr>
                <w:rFonts w:ascii="Times New Roman"/>
                <w:b w:val="false"/>
                <w:i w:val="false"/>
                <w:color w:val="000000"/>
                <w:sz w:val="20"/>
              </w:rPr>
              <w:t>
 </w:t>
            </w:r>
          </w:p>
          <w:bookmarkEnd w:id="6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611"/>
          <w:p>
            <w:pPr>
              <w:spacing w:after="20"/>
              <w:ind w:left="20"/>
              <w:jc w:val="both"/>
            </w:pPr>
            <w:r>
              <w:rPr>
                <w:rFonts w:ascii="Times New Roman"/>
                <w:b w:val="false"/>
                <w:i w:val="false"/>
                <w:color w:val="000000"/>
                <w:sz w:val="20"/>
              </w:rPr>
              <w:t>
 </w:t>
            </w:r>
          </w:p>
          <w:bookmarkEnd w:id="6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93769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612"/>
          <w:p>
            <w:pPr>
              <w:spacing w:after="20"/>
              <w:ind w:left="20"/>
              <w:jc w:val="both"/>
            </w:pPr>
            <w:r>
              <w:rPr>
                <w:rFonts w:ascii="Times New Roman"/>
                <w:b w:val="false"/>
                <w:i w:val="false"/>
                <w:color w:val="000000"/>
                <w:sz w:val="20"/>
              </w:rPr>
              <w:t>
 </w:t>
            </w:r>
          </w:p>
          <w:bookmarkEnd w:id="6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613"/>
          <w:p>
            <w:pPr>
              <w:spacing w:after="20"/>
              <w:ind w:left="20"/>
              <w:jc w:val="both"/>
            </w:pPr>
            <w:r>
              <w:rPr>
                <w:rFonts w:ascii="Times New Roman"/>
                <w:b w:val="false"/>
                <w:i w:val="false"/>
                <w:color w:val="000000"/>
                <w:sz w:val="20"/>
              </w:rPr>
              <w:t>
 </w:t>
            </w:r>
          </w:p>
          <w:bookmarkEnd w:id="6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614"/>
          <w:p>
            <w:pPr>
              <w:spacing w:after="20"/>
              <w:ind w:left="20"/>
              <w:jc w:val="both"/>
            </w:pPr>
            <w:r>
              <w:rPr>
                <w:rFonts w:ascii="Times New Roman"/>
                <w:b w:val="false"/>
                <w:i w:val="false"/>
                <w:color w:val="000000"/>
                <w:sz w:val="20"/>
              </w:rPr>
              <w:t>
 </w:t>
            </w:r>
          </w:p>
          <w:bookmarkEnd w:id="6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615"/>
          <w:p>
            <w:pPr>
              <w:spacing w:after="20"/>
              <w:ind w:left="20"/>
              <w:jc w:val="both"/>
            </w:pPr>
            <w:r>
              <w:rPr>
                <w:rFonts w:ascii="Times New Roman"/>
                <w:b w:val="false"/>
                <w:i w:val="false"/>
                <w:color w:val="000000"/>
                <w:sz w:val="20"/>
              </w:rPr>
              <w:t>
 </w:t>
            </w:r>
          </w:p>
          <w:bookmarkEnd w:id="6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616"/>
          <w:p>
            <w:pPr>
              <w:spacing w:after="20"/>
              <w:ind w:left="20"/>
              <w:jc w:val="both"/>
            </w:pPr>
            <w:r>
              <w:rPr>
                <w:rFonts w:ascii="Times New Roman"/>
                <w:b w:val="false"/>
                <w:i w:val="false"/>
                <w:color w:val="000000"/>
                <w:sz w:val="20"/>
              </w:rPr>
              <w:t>
 </w:t>
            </w:r>
          </w:p>
          <w:bookmarkEnd w:id="6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17"/>
          <w:p>
            <w:pPr>
              <w:spacing w:after="20"/>
              <w:ind w:left="20"/>
              <w:jc w:val="both"/>
            </w:pPr>
            <w:r>
              <w:rPr>
                <w:rFonts w:ascii="Times New Roman"/>
                <w:b w:val="false"/>
                <w:i w:val="false"/>
                <w:color w:val="000000"/>
                <w:sz w:val="20"/>
              </w:rPr>
              <w:t>
 </w:t>
            </w:r>
          </w:p>
          <w:bookmarkEnd w:id="6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618"/>
          <w:p>
            <w:pPr>
              <w:spacing w:after="20"/>
              <w:ind w:left="20"/>
              <w:jc w:val="both"/>
            </w:pPr>
            <w:r>
              <w:rPr>
                <w:rFonts w:ascii="Times New Roman"/>
                <w:b w:val="false"/>
                <w:i w:val="false"/>
                <w:color w:val="000000"/>
                <w:sz w:val="20"/>
              </w:rPr>
              <w:t>
 </w:t>
            </w:r>
          </w:p>
          <w:bookmarkEnd w:id="6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619"/>
          <w:p>
            <w:pPr>
              <w:spacing w:after="20"/>
              <w:ind w:left="20"/>
              <w:jc w:val="both"/>
            </w:pPr>
            <w:r>
              <w:rPr>
                <w:rFonts w:ascii="Times New Roman"/>
                <w:b w:val="false"/>
                <w:i w:val="false"/>
                <w:color w:val="000000"/>
                <w:sz w:val="20"/>
              </w:rPr>
              <w:t>
 </w:t>
            </w:r>
          </w:p>
          <w:bookmarkEnd w:id="6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620"/>
          <w:p>
            <w:pPr>
              <w:spacing w:after="20"/>
              <w:ind w:left="20"/>
              <w:jc w:val="both"/>
            </w:pPr>
            <w:r>
              <w:rPr>
                <w:rFonts w:ascii="Times New Roman"/>
                <w:b w:val="false"/>
                <w:i w:val="false"/>
                <w:color w:val="000000"/>
                <w:sz w:val="20"/>
              </w:rPr>
              <w:t>
 </w:t>
            </w:r>
          </w:p>
          <w:bookmarkEnd w:id="6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621"/>
          <w:p>
            <w:pPr>
              <w:spacing w:after="20"/>
              <w:ind w:left="20"/>
              <w:jc w:val="both"/>
            </w:pPr>
            <w:r>
              <w:rPr>
                <w:rFonts w:ascii="Times New Roman"/>
                <w:b w:val="false"/>
                <w:i w:val="false"/>
                <w:color w:val="000000"/>
                <w:sz w:val="20"/>
              </w:rPr>
              <w:t>
 </w:t>
            </w:r>
          </w:p>
          <w:bookmarkEnd w:id="6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622"/>
          <w:p>
            <w:pPr>
              <w:spacing w:after="20"/>
              <w:ind w:left="20"/>
              <w:jc w:val="both"/>
            </w:pPr>
            <w:r>
              <w:rPr>
                <w:rFonts w:ascii="Times New Roman"/>
                <w:b w:val="false"/>
                <w:i w:val="false"/>
                <w:color w:val="000000"/>
                <w:sz w:val="20"/>
              </w:rPr>
              <w:t>
 </w:t>
            </w:r>
          </w:p>
          <w:bookmarkEnd w:id="6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623"/>
          <w:p>
            <w:pPr>
              <w:spacing w:after="20"/>
              <w:ind w:left="20"/>
              <w:jc w:val="both"/>
            </w:pPr>
            <w:r>
              <w:rPr>
                <w:rFonts w:ascii="Times New Roman"/>
                <w:b w:val="false"/>
                <w:i w:val="false"/>
                <w:color w:val="000000"/>
                <w:sz w:val="20"/>
              </w:rPr>
              <w:t>
 </w:t>
            </w:r>
          </w:p>
          <w:bookmarkEnd w:id="6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624"/>
          <w:p>
            <w:pPr>
              <w:spacing w:after="20"/>
              <w:ind w:left="20"/>
              <w:jc w:val="both"/>
            </w:pPr>
            <w:r>
              <w:rPr>
                <w:rFonts w:ascii="Times New Roman"/>
                <w:b w:val="false"/>
                <w:i w:val="false"/>
                <w:color w:val="000000"/>
                <w:sz w:val="20"/>
              </w:rPr>
              <w:t>
 </w:t>
            </w:r>
          </w:p>
          <w:bookmarkEnd w:id="6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625"/>
          <w:p>
            <w:pPr>
              <w:spacing w:after="20"/>
              <w:ind w:left="20"/>
              <w:jc w:val="both"/>
            </w:pPr>
            <w:r>
              <w:rPr>
                <w:rFonts w:ascii="Times New Roman"/>
                <w:b w:val="false"/>
                <w:i w:val="false"/>
                <w:color w:val="000000"/>
                <w:sz w:val="20"/>
              </w:rPr>
              <w:t>
 </w:t>
            </w:r>
          </w:p>
          <w:bookmarkEnd w:id="6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626"/>
          <w:p>
            <w:pPr>
              <w:spacing w:after="20"/>
              <w:ind w:left="20"/>
              <w:jc w:val="both"/>
            </w:pPr>
            <w:r>
              <w:rPr>
                <w:rFonts w:ascii="Times New Roman"/>
                <w:b w:val="false"/>
                <w:i w:val="false"/>
                <w:color w:val="000000"/>
                <w:sz w:val="20"/>
              </w:rPr>
              <w:t>
 </w:t>
            </w:r>
          </w:p>
          <w:bookmarkEnd w:id="6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627"/>
          <w:p>
            <w:pPr>
              <w:spacing w:after="20"/>
              <w:ind w:left="20"/>
              <w:jc w:val="both"/>
            </w:pPr>
            <w:r>
              <w:rPr>
                <w:rFonts w:ascii="Times New Roman"/>
                <w:b w:val="false"/>
                <w:i w:val="false"/>
                <w:color w:val="000000"/>
                <w:sz w:val="20"/>
              </w:rPr>
              <w:t>
 </w:t>
            </w:r>
          </w:p>
          <w:bookmarkEnd w:id="6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628"/>
          <w:p>
            <w:pPr>
              <w:spacing w:after="20"/>
              <w:ind w:left="20"/>
              <w:jc w:val="both"/>
            </w:pPr>
            <w:r>
              <w:rPr>
                <w:rFonts w:ascii="Times New Roman"/>
                <w:b w:val="false"/>
                <w:i w:val="false"/>
                <w:color w:val="000000"/>
                <w:sz w:val="20"/>
              </w:rPr>
              <w:t>
 </w:t>
            </w:r>
          </w:p>
          <w:bookmarkEnd w:id="6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629"/>
          <w:p>
            <w:pPr>
              <w:spacing w:after="20"/>
              <w:ind w:left="20"/>
              <w:jc w:val="both"/>
            </w:pPr>
            <w:r>
              <w:rPr>
                <w:rFonts w:ascii="Times New Roman"/>
                <w:b w:val="false"/>
                <w:i w:val="false"/>
                <w:color w:val="000000"/>
                <w:sz w:val="20"/>
              </w:rPr>
              <w:t>
 </w:t>
            </w:r>
          </w:p>
          <w:bookmarkEnd w:id="6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630"/>
          <w:p>
            <w:pPr>
              <w:spacing w:after="20"/>
              <w:ind w:left="20"/>
              <w:jc w:val="both"/>
            </w:pPr>
            <w:r>
              <w:rPr>
                <w:rFonts w:ascii="Times New Roman"/>
                <w:b w:val="false"/>
                <w:i w:val="false"/>
                <w:color w:val="000000"/>
                <w:sz w:val="20"/>
              </w:rPr>
              <w:t>
 </w:t>
            </w:r>
          </w:p>
          <w:bookmarkEnd w:id="6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631"/>
          <w:p>
            <w:pPr>
              <w:spacing w:after="20"/>
              <w:ind w:left="20"/>
              <w:jc w:val="both"/>
            </w:pPr>
            <w:r>
              <w:rPr>
                <w:rFonts w:ascii="Times New Roman"/>
                <w:b w:val="false"/>
                <w:i w:val="false"/>
                <w:color w:val="000000"/>
                <w:sz w:val="20"/>
              </w:rPr>
              <w:t>
 </w:t>
            </w:r>
          </w:p>
          <w:bookmarkEnd w:id="6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632"/>
          <w:p>
            <w:pPr>
              <w:spacing w:after="20"/>
              <w:ind w:left="20"/>
              <w:jc w:val="both"/>
            </w:pPr>
            <w:r>
              <w:rPr>
                <w:rFonts w:ascii="Times New Roman"/>
                <w:b w:val="false"/>
                <w:i w:val="false"/>
                <w:color w:val="000000"/>
                <w:sz w:val="20"/>
              </w:rPr>
              <w:t>
 </w:t>
            </w:r>
          </w:p>
          <w:bookmarkEnd w:id="6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633"/>
          <w:p>
            <w:pPr>
              <w:spacing w:after="20"/>
              <w:ind w:left="20"/>
              <w:jc w:val="both"/>
            </w:pPr>
            <w:r>
              <w:rPr>
                <w:rFonts w:ascii="Times New Roman"/>
                <w:b w:val="false"/>
                <w:i w:val="false"/>
                <w:color w:val="000000"/>
                <w:sz w:val="20"/>
              </w:rPr>
              <w:t>
02</w:t>
            </w:r>
          </w:p>
          <w:bookmarkEnd w:id="6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634"/>
          <w:p>
            <w:pPr>
              <w:spacing w:after="20"/>
              <w:ind w:left="20"/>
              <w:jc w:val="both"/>
            </w:pPr>
            <w:r>
              <w:rPr>
                <w:rFonts w:ascii="Times New Roman"/>
                <w:b w:val="false"/>
                <w:i w:val="false"/>
                <w:color w:val="000000"/>
                <w:sz w:val="20"/>
              </w:rPr>
              <w:t>
 </w:t>
            </w:r>
          </w:p>
          <w:bookmarkEnd w:id="6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35"/>
          <w:p>
            <w:pPr>
              <w:spacing w:after="20"/>
              <w:ind w:left="20"/>
              <w:jc w:val="both"/>
            </w:pPr>
            <w:r>
              <w:rPr>
                <w:rFonts w:ascii="Times New Roman"/>
                <w:b w:val="false"/>
                <w:i w:val="false"/>
                <w:color w:val="000000"/>
                <w:sz w:val="20"/>
              </w:rPr>
              <w:t>
 </w:t>
            </w:r>
          </w:p>
          <w:bookmarkEnd w:id="6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636"/>
          <w:p>
            <w:pPr>
              <w:spacing w:after="20"/>
              <w:ind w:left="20"/>
              <w:jc w:val="both"/>
            </w:pPr>
            <w:r>
              <w:rPr>
                <w:rFonts w:ascii="Times New Roman"/>
                <w:b w:val="false"/>
                <w:i w:val="false"/>
                <w:color w:val="000000"/>
                <w:sz w:val="20"/>
              </w:rPr>
              <w:t>
 </w:t>
            </w:r>
          </w:p>
          <w:bookmarkEnd w:id="6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637"/>
          <w:p>
            <w:pPr>
              <w:spacing w:after="20"/>
              <w:ind w:left="20"/>
              <w:jc w:val="both"/>
            </w:pPr>
            <w:r>
              <w:rPr>
                <w:rFonts w:ascii="Times New Roman"/>
                <w:b w:val="false"/>
                <w:i w:val="false"/>
                <w:color w:val="000000"/>
                <w:sz w:val="20"/>
              </w:rPr>
              <w:t>
 </w:t>
            </w:r>
          </w:p>
          <w:bookmarkEnd w:id="6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638"/>
          <w:p>
            <w:pPr>
              <w:spacing w:after="20"/>
              <w:ind w:left="20"/>
              <w:jc w:val="both"/>
            </w:pPr>
            <w:r>
              <w:rPr>
                <w:rFonts w:ascii="Times New Roman"/>
                <w:b w:val="false"/>
                <w:i w:val="false"/>
                <w:color w:val="000000"/>
                <w:sz w:val="20"/>
              </w:rPr>
              <w:t>
 </w:t>
            </w:r>
          </w:p>
          <w:bookmarkEnd w:id="6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639"/>
          <w:p>
            <w:pPr>
              <w:spacing w:after="20"/>
              <w:ind w:left="20"/>
              <w:jc w:val="both"/>
            </w:pPr>
            <w:r>
              <w:rPr>
                <w:rFonts w:ascii="Times New Roman"/>
                <w:b w:val="false"/>
                <w:i w:val="false"/>
                <w:color w:val="000000"/>
                <w:sz w:val="20"/>
              </w:rPr>
              <w:t>
 </w:t>
            </w:r>
          </w:p>
          <w:bookmarkEnd w:id="6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40"/>
          <w:p>
            <w:pPr>
              <w:spacing w:after="20"/>
              <w:ind w:left="20"/>
              <w:jc w:val="both"/>
            </w:pPr>
            <w:r>
              <w:rPr>
                <w:rFonts w:ascii="Times New Roman"/>
                <w:b w:val="false"/>
                <w:i w:val="false"/>
                <w:color w:val="000000"/>
                <w:sz w:val="20"/>
              </w:rPr>
              <w:t>
03</w:t>
            </w:r>
          </w:p>
          <w:bookmarkEnd w:id="6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641"/>
          <w:p>
            <w:pPr>
              <w:spacing w:after="20"/>
              <w:ind w:left="20"/>
              <w:jc w:val="both"/>
            </w:pPr>
            <w:r>
              <w:rPr>
                <w:rFonts w:ascii="Times New Roman"/>
                <w:b w:val="false"/>
                <w:i w:val="false"/>
                <w:color w:val="000000"/>
                <w:sz w:val="20"/>
              </w:rPr>
              <w:t>
 </w:t>
            </w:r>
          </w:p>
          <w:bookmarkEnd w:id="6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42"/>
          <w:p>
            <w:pPr>
              <w:spacing w:after="20"/>
              <w:ind w:left="20"/>
              <w:jc w:val="both"/>
            </w:pPr>
            <w:r>
              <w:rPr>
                <w:rFonts w:ascii="Times New Roman"/>
                <w:b w:val="false"/>
                <w:i w:val="false"/>
                <w:color w:val="000000"/>
                <w:sz w:val="20"/>
              </w:rPr>
              <w:t>
 </w:t>
            </w:r>
          </w:p>
          <w:bookmarkEnd w:id="6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43"/>
          <w:p>
            <w:pPr>
              <w:spacing w:after="20"/>
              <w:ind w:left="20"/>
              <w:jc w:val="both"/>
            </w:pPr>
            <w:r>
              <w:rPr>
                <w:rFonts w:ascii="Times New Roman"/>
                <w:b w:val="false"/>
                <w:i w:val="false"/>
                <w:color w:val="000000"/>
                <w:sz w:val="20"/>
              </w:rPr>
              <w:t>
 </w:t>
            </w:r>
          </w:p>
          <w:bookmarkEnd w:id="6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44"/>
          <w:p>
            <w:pPr>
              <w:spacing w:after="20"/>
              <w:ind w:left="20"/>
              <w:jc w:val="both"/>
            </w:pPr>
            <w:r>
              <w:rPr>
                <w:rFonts w:ascii="Times New Roman"/>
                <w:b w:val="false"/>
                <w:i w:val="false"/>
                <w:color w:val="000000"/>
                <w:sz w:val="20"/>
              </w:rPr>
              <w:t>
04</w:t>
            </w:r>
          </w:p>
          <w:bookmarkEnd w:id="6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3045742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45"/>
          <w:p>
            <w:pPr>
              <w:spacing w:after="20"/>
              <w:ind w:left="20"/>
              <w:jc w:val="both"/>
            </w:pPr>
            <w:r>
              <w:rPr>
                <w:rFonts w:ascii="Times New Roman"/>
                <w:b w:val="false"/>
                <w:i w:val="false"/>
                <w:color w:val="000000"/>
                <w:sz w:val="20"/>
              </w:rPr>
              <w:t>
 </w:t>
            </w:r>
          </w:p>
          <w:bookmarkEnd w:id="6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46"/>
          <w:p>
            <w:pPr>
              <w:spacing w:after="20"/>
              <w:ind w:left="20"/>
              <w:jc w:val="both"/>
            </w:pPr>
            <w:r>
              <w:rPr>
                <w:rFonts w:ascii="Times New Roman"/>
                <w:b w:val="false"/>
                <w:i w:val="false"/>
                <w:color w:val="000000"/>
                <w:sz w:val="20"/>
              </w:rPr>
              <w:t>
 </w:t>
            </w:r>
          </w:p>
          <w:bookmarkEnd w:id="6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47"/>
          <w:p>
            <w:pPr>
              <w:spacing w:after="20"/>
              <w:ind w:left="20"/>
              <w:jc w:val="both"/>
            </w:pPr>
            <w:r>
              <w:rPr>
                <w:rFonts w:ascii="Times New Roman"/>
                <w:b w:val="false"/>
                <w:i w:val="false"/>
                <w:color w:val="000000"/>
                <w:sz w:val="20"/>
              </w:rPr>
              <w:t>
 </w:t>
            </w:r>
          </w:p>
          <w:bookmarkEnd w:id="6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295866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48"/>
          <w:p>
            <w:pPr>
              <w:spacing w:after="20"/>
              <w:ind w:left="20"/>
              <w:jc w:val="both"/>
            </w:pPr>
            <w:r>
              <w:rPr>
                <w:rFonts w:ascii="Times New Roman"/>
                <w:b w:val="false"/>
                <w:i w:val="false"/>
                <w:color w:val="000000"/>
                <w:sz w:val="20"/>
              </w:rPr>
              <w:t>
 </w:t>
            </w:r>
          </w:p>
          <w:bookmarkEnd w:id="6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49"/>
          <w:p>
            <w:pPr>
              <w:spacing w:after="20"/>
              <w:ind w:left="20"/>
              <w:jc w:val="both"/>
            </w:pPr>
            <w:r>
              <w:rPr>
                <w:rFonts w:ascii="Times New Roman"/>
                <w:b w:val="false"/>
                <w:i w:val="false"/>
                <w:color w:val="000000"/>
                <w:sz w:val="20"/>
              </w:rPr>
              <w:t>
 </w:t>
            </w:r>
          </w:p>
          <w:bookmarkEnd w:id="6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50"/>
          <w:p>
            <w:pPr>
              <w:spacing w:after="20"/>
              <w:ind w:left="20"/>
              <w:jc w:val="both"/>
            </w:pPr>
            <w:r>
              <w:rPr>
                <w:rFonts w:ascii="Times New Roman"/>
                <w:b w:val="false"/>
                <w:i w:val="false"/>
                <w:color w:val="000000"/>
                <w:sz w:val="20"/>
              </w:rPr>
              <w:t>
 </w:t>
            </w:r>
          </w:p>
          <w:bookmarkEnd w:id="6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51"/>
          <w:p>
            <w:pPr>
              <w:spacing w:after="20"/>
              <w:ind w:left="20"/>
              <w:jc w:val="both"/>
            </w:pPr>
            <w:r>
              <w:rPr>
                <w:rFonts w:ascii="Times New Roman"/>
                <w:b w:val="false"/>
                <w:i w:val="false"/>
                <w:color w:val="000000"/>
                <w:sz w:val="20"/>
              </w:rPr>
              <w:t>
 </w:t>
            </w:r>
          </w:p>
          <w:bookmarkEnd w:id="6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2505739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52"/>
          <w:p>
            <w:pPr>
              <w:spacing w:after="20"/>
              <w:ind w:left="20"/>
              <w:jc w:val="both"/>
            </w:pPr>
            <w:r>
              <w:rPr>
                <w:rFonts w:ascii="Times New Roman"/>
                <w:b w:val="false"/>
                <w:i w:val="false"/>
                <w:color w:val="000000"/>
                <w:sz w:val="20"/>
              </w:rPr>
              <w:t>
 </w:t>
            </w:r>
          </w:p>
          <w:bookmarkEnd w:id="6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2470414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53"/>
          <w:p>
            <w:pPr>
              <w:spacing w:after="20"/>
              <w:ind w:left="20"/>
              <w:jc w:val="both"/>
            </w:pPr>
            <w:r>
              <w:rPr>
                <w:rFonts w:ascii="Times New Roman"/>
                <w:b w:val="false"/>
                <w:i w:val="false"/>
                <w:color w:val="000000"/>
                <w:sz w:val="20"/>
              </w:rPr>
              <w:t>
 </w:t>
            </w:r>
          </w:p>
          <w:bookmarkEnd w:id="6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54"/>
          <w:p>
            <w:pPr>
              <w:spacing w:after="20"/>
              <w:ind w:left="20"/>
              <w:jc w:val="both"/>
            </w:pPr>
            <w:r>
              <w:rPr>
                <w:rFonts w:ascii="Times New Roman"/>
                <w:b w:val="false"/>
                <w:i w:val="false"/>
                <w:color w:val="000000"/>
                <w:sz w:val="20"/>
              </w:rPr>
              <w:t>
 </w:t>
            </w:r>
          </w:p>
          <w:bookmarkEnd w:id="6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55"/>
          <w:p>
            <w:pPr>
              <w:spacing w:after="20"/>
              <w:ind w:left="20"/>
              <w:jc w:val="both"/>
            </w:pPr>
            <w:r>
              <w:rPr>
                <w:rFonts w:ascii="Times New Roman"/>
                <w:b w:val="false"/>
                <w:i w:val="false"/>
                <w:color w:val="000000"/>
                <w:sz w:val="20"/>
              </w:rPr>
              <w:t>
 </w:t>
            </w:r>
          </w:p>
          <w:bookmarkEnd w:id="6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56"/>
          <w:p>
            <w:pPr>
              <w:spacing w:after="20"/>
              <w:ind w:left="20"/>
              <w:jc w:val="both"/>
            </w:pPr>
            <w:r>
              <w:rPr>
                <w:rFonts w:ascii="Times New Roman"/>
                <w:b w:val="false"/>
                <w:i w:val="false"/>
                <w:color w:val="000000"/>
                <w:sz w:val="20"/>
              </w:rPr>
              <w:t>
 </w:t>
            </w:r>
          </w:p>
          <w:bookmarkEnd w:id="6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57"/>
          <w:p>
            <w:pPr>
              <w:spacing w:after="20"/>
              <w:ind w:left="20"/>
              <w:jc w:val="both"/>
            </w:pPr>
            <w:r>
              <w:rPr>
                <w:rFonts w:ascii="Times New Roman"/>
                <w:b w:val="false"/>
                <w:i w:val="false"/>
                <w:color w:val="000000"/>
                <w:sz w:val="20"/>
              </w:rPr>
              <w:t>
 </w:t>
            </w:r>
          </w:p>
          <w:bookmarkEnd w:id="6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58"/>
          <w:p>
            <w:pPr>
              <w:spacing w:after="20"/>
              <w:ind w:left="20"/>
              <w:jc w:val="both"/>
            </w:pPr>
            <w:r>
              <w:rPr>
                <w:rFonts w:ascii="Times New Roman"/>
                <w:b w:val="false"/>
                <w:i w:val="false"/>
                <w:color w:val="000000"/>
                <w:sz w:val="20"/>
              </w:rPr>
              <w:t>
 </w:t>
            </w:r>
          </w:p>
          <w:bookmarkEnd w:id="6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59"/>
          <w:p>
            <w:pPr>
              <w:spacing w:after="20"/>
              <w:ind w:left="20"/>
              <w:jc w:val="both"/>
            </w:pPr>
            <w:r>
              <w:rPr>
                <w:rFonts w:ascii="Times New Roman"/>
                <w:b w:val="false"/>
                <w:i w:val="false"/>
                <w:color w:val="000000"/>
                <w:sz w:val="20"/>
              </w:rPr>
              <w:t>
 </w:t>
            </w:r>
          </w:p>
          <w:bookmarkEnd w:id="6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60"/>
          <w:p>
            <w:pPr>
              <w:spacing w:after="20"/>
              <w:ind w:left="20"/>
              <w:jc w:val="both"/>
            </w:pPr>
            <w:r>
              <w:rPr>
                <w:rFonts w:ascii="Times New Roman"/>
                <w:b w:val="false"/>
                <w:i w:val="false"/>
                <w:color w:val="000000"/>
                <w:sz w:val="20"/>
              </w:rPr>
              <w:t>
 </w:t>
            </w:r>
          </w:p>
          <w:bookmarkEnd w:id="6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61"/>
          <w:p>
            <w:pPr>
              <w:spacing w:after="20"/>
              <w:ind w:left="20"/>
              <w:jc w:val="both"/>
            </w:pPr>
            <w:r>
              <w:rPr>
                <w:rFonts w:ascii="Times New Roman"/>
                <w:b w:val="false"/>
                <w:i w:val="false"/>
                <w:color w:val="000000"/>
                <w:sz w:val="20"/>
              </w:rPr>
              <w:t>
 </w:t>
            </w:r>
          </w:p>
          <w:bookmarkEnd w:id="6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62"/>
          <w:p>
            <w:pPr>
              <w:spacing w:after="20"/>
              <w:ind w:left="20"/>
              <w:jc w:val="both"/>
            </w:pPr>
            <w:r>
              <w:rPr>
                <w:rFonts w:ascii="Times New Roman"/>
                <w:b w:val="false"/>
                <w:i w:val="false"/>
                <w:color w:val="000000"/>
                <w:sz w:val="20"/>
              </w:rPr>
              <w:t>
 </w:t>
            </w:r>
          </w:p>
          <w:bookmarkEnd w:id="6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63"/>
          <w:p>
            <w:pPr>
              <w:spacing w:after="20"/>
              <w:ind w:left="20"/>
              <w:jc w:val="both"/>
            </w:pPr>
            <w:r>
              <w:rPr>
                <w:rFonts w:ascii="Times New Roman"/>
                <w:b w:val="false"/>
                <w:i w:val="false"/>
                <w:color w:val="000000"/>
                <w:sz w:val="20"/>
              </w:rPr>
              <w:t>
 </w:t>
            </w:r>
          </w:p>
          <w:bookmarkEnd w:id="6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64"/>
          <w:p>
            <w:pPr>
              <w:spacing w:after="20"/>
              <w:ind w:left="20"/>
              <w:jc w:val="both"/>
            </w:pPr>
            <w:r>
              <w:rPr>
                <w:rFonts w:ascii="Times New Roman"/>
                <w:b w:val="false"/>
                <w:i w:val="false"/>
                <w:color w:val="000000"/>
                <w:sz w:val="20"/>
              </w:rPr>
              <w:t>
 </w:t>
            </w:r>
          </w:p>
          <w:bookmarkEnd w:id="6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65"/>
          <w:p>
            <w:pPr>
              <w:spacing w:after="20"/>
              <w:ind w:left="20"/>
              <w:jc w:val="both"/>
            </w:pPr>
            <w:r>
              <w:rPr>
                <w:rFonts w:ascii="Times New Roman"/>
                <w:b w:val="false"/>
                <w:i w:val="false"/>
                <w:color w:val="000000"/>
                <w:sz w:val="20"/>
              </w:rPr>
              <w:t>
 </w:t>
            </w:r>
          </w:p>
          <w:bookmarkEnd w:id="6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66"/>
          <w:p>
            <w:pPr>
              <w:spacing w:after="20"/>
              <w:ind w:left="20"/>
              <w:jc w:val="both"/>
            </w:pPr>
            <w:r>
              <w:rPr>
                <w:rFonts w:ascii="Times New Roman"/>
                <w:b w:val="false"/>
                <w:i w:val="false"/>
                <w:color w:val="000000"/>
                <w:sz w:val="20"/>
              </w:rPr>
              <w:t>
 </w:t>
            </w:r>
          </w:p>
          <w:bookmarkEnd w:id="6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67"/>
          <w:p>
            <w:pPr>
              <w:spacing w:after="20"/>
              <w:ind w:left="20"/>
              <w:jc w:val="both"/>
            </w:pPr>
            <w:r>
              <w:rPr>
                <w:rFonts w:ascii="Times New Roman"/>
                <w:b w:val="false"/>
                <w:i w:val="false"/>
                <w:color w:val="000000"/>
                <w:sz w:val="20"/>
              </w:rPr>
              <w:t>
06</w:t>
            </w:r>
          </w:p>
          <w:bookmarkEnd w:id="6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68"/>
          <w:p>
            <w:pPr>
              <w:spacing w:after="20"/>
              <w:ind w:left="20"/>
              <w:jc w:val="both"/>
            </w:pPr>
            <w:r>
              <w:rPr>
                <w:rFonts w:ascii="Times New Roman"/>
                <w:b w:val="false"/>
                <w:i w:val="false"/>
                <w:color w:val="000000"/>
                <w:sz w:val="20"/>
              </w:rPr>
              <w:t>
 </w:t>
            </w:r>
          </w:p>
          <w:bookmarkEnd w:id="6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69"/>
          <w:p>
            <w:pPr>
              <w:spacing w:after="20"/>
              <w:ind w:left="20"/>
              <w:jc w:val="both"/>
            </w:pPr>
            <w:r>
              <w:rPr>
                <w:rFonts w:ascii="Times New Roman"/>
                <w:b w:val="false"/>
                <w:i w:val="false"/>
                <w:color w:val="000000"/>
                <w:sz w:val="20"/>
              </w:rPr>
              <w:t>
 </w:t>
            </w:r>
          </w:p>
          <w:bookmarkEnd w:id="6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0"/>
          <w:p>
            <w:pPr>
              <w:spacing w:after="20"/>
              <w:ind w:left="20"/>
              <w:jc w:val="both"/>
            </w:pPr>
            <w:r>
              <w:rPr>
                <w:rFonts w:ascii="Times New Roman"/>
                <w:b w:val="false"/>
                <w:i w:val="false"/>
                <w:color w:val="000000"/>
                <w:sz w:val="20"/>
              </w:rPr>
              <w:t>
 </w:t>
            </w:r>
          </w:p>
          <w:bookmarkEnd w:id="6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71"/>
          <w:p>
            <w:pPr>
              <w:spacing w:after="20"/>
              <w:ind w:left="20"/>
              <w:jc w:val="both"/>
            </w:pPr>
            <w:r>
              <w:rPr>
                <w:rFonts w:ascii="Times New Roman"/>
                <w:b w:val="false"/>
                <w:i w:val="false"/>
                <w:color w:val="000000"/>
                <w:sz w:val="20"/>
              </w:rPr>
              <w:t>
 </w:t>
            </w:r>
          </w:p>
          <w:bookmarkEnd w:id="6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72"/>
          <w:p>
            <w:pPr>
              <w:spacing w:after="20"/>
              <w:ind w:left="20"/>
              <w:jc w:val="both"/>
            </w:pPr>
            <w:r>
              <w:rPr>
                <w:rFonts w:ascii="Times New Roman"/>
                <w:b w:val="false"/>
                <w:i w:val="false"/>
                <w:color w:val="000000"/>
                <w:sz w:val="20"/>
              </w:rPr>
              <w:t>
 </w:t>
            </w:r>
          </w:p>
          <w:bookmarkEnd w:id="6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73"/>
          <w:p>
            <w:pPr>
              <w:spacing w:after="20"/>
              <w:ind w:left="20"/>
              <w:jc w:val="both"/>
            </w:pPr>
            <w:r>
              <w:rPr>
                <w:rFonts w:ascii="Times New Roman"/>
                <w:b w:val="false"/>
                <w:i w:val="false"/>
                <w:color w:val="000000"/>
                <w:sz w:val="20"/>
              </w:rPr>
              <w:t>
 </w:t>
            </w:r>
          </w:p>
          <w:bookmarkEnd w:id="6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74"/>
          <w:p>
            <w:pPr>
              <w:spacing w:after="20"/>
              <w:ind w:left="20"/>
              <w:jc w:val="both"/>
            </w:pPr>
            <w:r>
              <w:rPr>
                <w:rFonts w:ascii="Times New Roman"/>
                <w:b w:val="false"/>
                <w:i w:val="false"/>
                <w:color w:val="000000"/>
                <w:sz w:val="20"/>
              </w:rPr>
              <w:t>
 </w:t>
            </w:r>
          </w:p>
          <w:bookmarkEnd w:id="6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190351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75"/>
          <w:p>
            <w:pPr>
              <w:spacing w:after="20"/>
              <w:ind w:left="20"/>
              <w:jc w:val="both"/>
            </w:pPr>
            <w:r>
              <w:rPr>
                <w:rFonts w:ascii="Times New Roman"/>
                <w:b w:val="false"/>
                <w:i w:val="false"/>
                <w:color w:val="000000"/>
                <w:sz w:val="20"/>
              </w:rPr>
              <w:t>
 </w:t>
            </w:r>
          </w:p>
          <w:bookmarkEnd w:id="6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76"/>
          <w:p>
            <w:pPr>
              <w:spacing w:after="20"/>
              <w:ind w:left="20"/>
              <w:jc w:val="both"/>
            </w:pPr>
            <w:r>
              <w:rPr>
                <w:rFonts w:ascii="Times New Roman"/>
                <w:b w:val="false"/>
                <w:i w:val="false"/>
                <w:color w:val="000000"/>
                <w:sz w:val="20"/>
              </w:rPr>
              <w:t>
 </w:t>
            </w:r>
          </w:p>
          <w:bookmarkEnd w:id="6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77"/>
          <w:p>
            <w:pPr>
              <w:spacing w:after="20"/>
              <w:ind w:left="20"/>
              <w:jc w:val="both"/>
            </w:pPr>
            <w:r>
              <w:rPr>
                <w:rFonts w:ascii="Times New Roman"/>
                <w:b w:val="false"/>
                <w:i w:val="false"/>
                <w:color w:val="000000"/>
                <w:sz w:val="20"/>
              </w:rPr>
              <w:t>
 </w:t>
            </w:r>
          </w:p>
          <w:bookmarkEnd w:id="6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78"/>
          <w:p>
            <w:pPr>
              <w:spacing w:after="20"/>
              <w:ind w:left="20"/>
              <w:jc w:val="both"/>
            </w:pPr>
            <w:r>
              <w:rPr>
                <w:rFonts w:ascii="Times New Roman"/>
                <w:b w:val="false"/>
                <w:i w:val="false"/>
                <w:color w:val="000000"/>
                <w:sz w:val="20"/>
              </w:rPr>
              <w:t>
 </w:t>
            </w:r>
          </w:p>
          <w:bookmarkEnd w:id="67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79"/>
          <w:p>
            <w:pPr>
              <w:spacing w:after="20"/>
              <w:ind w:left="20"/>
              <w:jc w:val="both"/>
            </w:pPr>
            <w:r>
              <w:rPr>
                <w:rFonts w:ascii="Times New Roman"/>
                <w:b w:val="false"/>
                <w:i w:val="false"/>
                <w:color w:val="000000"/>
                <w:sz w:val="20"/>
              </w:rPr>
              <w:t>
 </w:t>
            </w:r>
          </w:p>
          <w:bookmarkEnd w:id="67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80"/>
          <w:p>
            <w:pPr>
              <w:spacing w:after="20"/>
              <w:ind w:left="20"/>
              <w:jc w:val="both"/>
            </w:pPr>
            <w:r>
              <w:rPr>
                <w:rFonts w:ascii="Times New Roman"/>
                <w:b w:val="false"/>
                <w:i w:val="false"/>
                <w:color w:val="000000"/>
                <w:sz w:val="20"/>
              </w:rPr>
              <w:t>
 </w:t>
            </w:r>
          </w:p>
          <w:bookmarkEnd w:id="6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81"/>
          <w:p>
            <w:pPr>
              <w:spacing w:after="20"/>
              <w:ind w:left="20"/>
              <w:jc w:val="both"/>
            </w:pPr>
            <w:r>
              <w:rPr>
                <w:rFonts w:ascii="Times New Roman"/>
                <w:b w:val="false"/>
                <w:i w:val="false"/>
                <w:color w:val="000000"/>
                <w:sz w:val="20"/>
              </w:rPr>
              <w:t>
 </w:t>
            </w:r>
          </w:p>
          <w:bookmarkEnd w:id="6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82"/>
          <w:p>
            <w:pPr>
              <w:spacing w:after="20"/>
              <w:ind w:left="20"/>
              <w:jc w:val="both"/>
            </w:pPr>
            <w:r>
              <w:rPr>
                <w:rFonts w:ascii="Times New Roman"/>
                <w:b w:val="false"/>
                <w:i w:val="false"/>
                <w:color w:val="000000"/>
                <w:sz w:val="20"/>
              </w:rPr>
              <w:t>
 </w:t>
            </w:r>
          </w:p>
          <w:bookmarkEnd w:id="6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83"/>
          <w:p>
            <w:pPr>
              <w:spacing w:after="20"/>
              <w:ind w:left="20"/>
              <w:jc w:val="both"/>
            </w:pPr>
            <w:r>
              <w:rPr>
                <w:rFonts w:ascii="Times New Roman"/>
                <w:b w:val="false"/>
                <w:i w:val="false"/>
                <w:color w:val="000000"/>
                <w:sz w:val="20"/>
              </w:rPr>
              <w:t>
 </w:t>
            </w:r>
          </w:p>
          <w:bookmarkEnd w:id="68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84"/>
          <w:p>
            <w:pPr>
              <w:spacing w:after="20"/>
              <w:ind w:left="20"/>
              <w:jc w:val="both"/>
            </w:pPr>
            <w:r>
              <w:rPr>
                <w:rFonts w:ascii="Times New Roman"/>
                <w:b w:val="false"/>
                <w:i w:val="false"/>
                <w:color w:val="000000"/>
                <w:sz w:val="20"/>
              </w:rPr>
              <w:t>
 </w:t>
            </w:r>
          </w:p>
          <w:bookmarkEnd w:id="68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85"/>
          <w:p>
            <w:pPr>
              <w:spacing w:after="20"/>
              <w:ind w:left="20"/>
              <w:jc w:val="both"/>
            </w:pPr>
            <w:r>
              <w:rPr>
                <w:rFonts w:ascii="Times New Roman"/>
                <w:b w:val="false"/>
                <w:i w:val="false"/>
                <w:color w:val="000000"/>
                <w:sz w:val="20"/>
              </w:rPr>
              <w:t>
 </w:t>
            </w:r>
          </w:p>
          <w:bookmarkEnd w:id="68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86"/>
          <w:p>
            <w:pPr>
              <w:spacing w:after="20"/>
              <w:ind w:left="20"/>
              <w:jc w:val="both"/>
            </w:pPr>
            <w:r>
              <w:rPr>
                <w:rFonts w:ascii="Times New Roman"/>
                <w:b w:val="false"/>
                <w:i w:val="false"/>
                <w:color w:val="000000"/>
                <w:sz w:val="20"/>
              </w:rPr>
              <w:t>
 </w:t>
            </w:r>
          </w:p>
          <w:bookmarkEnd w:id="68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87"/>
          <w:p>
            <w:pPr>
              <w:spacing w:after="20"/>
              <w:ind w:left="20"/>
              <w:jc w:val="both"/>
            </w:pPr>
            <w:r>
              <w:rPr>
                <w:rFonts w:ascii="Times New Roman"/>
                <w:b w:val="false"/>
                <w:i w:val="false"/>
                <w:color w:val="000000"/>
                <w:sz w:val="20"/>
              </w:rPr>
              <w:t>
 </w:t>
            </w:r>
          </w:p>
          <w:bookmarkEnd w:id="6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88"/>
          <w:p>
            <w:pPr>
              <w:spacing w:after="20"/>
              <w:ind w:left="20"/>
              <w:jc w:val="both"/>
            </w:pPr>
            <w:r>
              <w:rPr>
                <w:rFonts w:ascii="Times New Roman"/>
                <w:b w:val="false"/>
                <w:i w:val="false"/>
                <w:color w:val="000000"/>
                <w:sz w:val="20"/>
              </w:rPr>
              <w:t>
07</w:t>
            </w:r>
          </w:p>
          <w:bookmarkEnd w:id="6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89"/>
          <w:p>
            <w:pPr>
              <w:spacing w:after="20"/>
              <w:ind w:left="20"/>
              <w:jc w:val="both"/>
            </w:pPr>
            <w:r>
              <w:rPr>
                <w:rFonts w:ascii="Times New Roman"/>
                <w:b w:val="false"/>
                <w:i w:val="false"/>
                <w:color w:val="000000"/>
                <w:sz w:val="20"/>
              </w:rPr>
              <w:t>
 </w:t>
            </w:r>
          </w:p>
          <w:bookmarkEnd w:id="6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90"/>
          <w:p>
            <w:pPr>
              <w:spacing w:after="20"/>
              <w:ind w:left="20"/>
              <w:jc w:val="both"/>
            </w:pPr>
            <w:r>
              <w:rPr>
                <w:rFonts w:ascii="Times New Roman"/>
                <w:b w:val="false"/>
                <w:i w:val="false"/>
                <w:color w:val="000000"/>
                <w:sz w:val="20"/>
              </w:rPr>
              <w:t>
 </w:t>
            </w:r>
          </w:p>
          <w:bookmarkEnd w:id="6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91"/>
          <w:p>
            <w:pPr>
              <w:spacing w:after="20"/>
              <w:ind w:left="20"/>
              <w:jc w:val="both"/>
            </w:pPr>
            <w:r>
              <w:rPr>
                <w:rFonts w:ascii="Times New Roman"/>
                <w:b w:val="false"/>
                <w:i w:val="false"/>
                <w:color w:val="000000"/>
                <w:sz w:val="20"/>
              </w:rPr>
              <w:t>
 </w:t>
            </w:r>
          </w:p>
          <w:bookmarkEnd w:id="69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92"/>
          <w:p>
            <w:pPr>
              <w:spacing w:after="20"/>
              <w:ind w:left="20"/>
              <w:jc w:val="both"/>
            </w:pPr>
            <w:r>
              <w:rPr>
                <w:rFonts w:ascii="Times New Roman"/>
                <w:b w:val="false"/>
                <w:i w:val="false"/>
                <w:color w:val="000000"/>
                <w:sz w:val="20"/>
              </w:rPr>
              <w:t>
 </w:t>
            </w:r>
          </w:p>
          <w:bookmarkEnd w:id="69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93"/>
          <w:p>
            <w:pPr>
              <w:spacing w:after="20"/>
              <w:ind w:left="20"/>
              <w:jc w:val="both"/>
            </w:pPr>
            <w:r>
              <w:rPr>
                <w:rFonts w:ascii="Times New Roman"/>
                <w:b w:val="false"/>
                <w:i w:val="false"/>
                <w:color w:val="000000"/>
                <w:sz w:val="20"/>
              </w:rPr>
              <w:t>
 </w:t>
            </w:r>
          </w:p>
          <w:bookmarkEnd w:id="69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94"/>
          <w:p>
            <w:pPr>
              <w:spacing w:after="20"/>
              <w:ind w:left="20"/>
              <w:jc w:val="both"/>
            </w:pPr>
            <w:r>
              <w:rPr>
                <w:rFonts w:ascii="Times New Roman"/>
                <w:b w:val="false"/>
                <w:i w:val="false"/>
                <w:color w:val="000000"/>
                <w:sz w:val="20"/>
              </w:rPr>
              <w:t>
 </w:t>
            </w:r>
          </w:p>
          <w:bookmarkEnd w:id="69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95"/>
          <w:p>
            <w:pPr>
              <w:spacing w:after="20"/>
              <w:ind w:left="20"/>
              <w:jc w:val="both"/>
            </w:pPr>
            <w:r>
              <w:rPr>
                <w:rFonts w:ascii="Times New Roman"/>
                <w:b w:val="false"/>
                <w:i w:val="false"/>
                <w:color w:val="000000"/>
                <w:sz w:val="20"/>
              </w:rPr>
              <w:t>
 </w:t>
            </w:r>
          </w:p>
          <w:bookmarkEnd w:id="6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96"/>
          <w:p>
            <w:pPr>
              <w:spacing w:after="20"/>
              <w:ind w:left="20"/>
              <w:jc w:val="both"/>
            </w:pPr>
            <w:r>
              <w:rPr>
                <w:rFonts w:ascii="Times New Roman"/>
                <w:b w:val="false"/>
                <w:i w:val="false"/>
                <w:color w:val="000000"/>
                <w:sz w:val="20"/>
              </w:rPr>
              <w:t>
 </w:t>
            </w:r>
          </w:p>
          <w:bookmarkEnd w:id="6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97"/>
          <w:p>
            <w:pPr>
              <w:spacing w:after="20"/>
              <w:ind w:left="20"/>
              <w:jc w:val="both"/>
            </w:pPr>
            <w:r>
              <w:rPr>
                <w:rFonts w:ascii="Times New Roman"/>
                <w:b w:val="false"/>
                <w:i w:val="false"/>
                <w:color w:val="000000"/>
                <w:sz w:val="20"/>
              </w:rPr>
              <w:t>
 </w:t>
            </w:r>
          </w:p>
          <w:bookmarkEnd w:id="6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98"/>
          <w:p>
            <w:pPr>
              <w:spacing w:after="20"/>
              <w:ind w:left="20"/>
              <w:jc w:val="both"/>
            </w:pPr>
            <w:r>
              <w:rPr>
                <w:rFonts w:ascii="Times New Roman"/>
                <w:b w:val="false"/>
                <w:i w:val="false"/>
                <w:color w:val="000000"/>
                <w:sz w:val="20"/>
              </w:rPr>
              <w:t>
 </w:t>
            </w:r>
          </w:p>
          <w:bookmarkEnd w:id="69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99"/>
          <w:p>
            <w:pPr>
              <w:spacing w:after="20"/>
              <w:ind w:left="20"/>
              <w:jc w:val="both"/>
            </w:pPr>
            <w:r>
              <w:rPr>
                <w:rFonts w:ascii="Times New Roman"/>
                <w:b w:val="false"/>
                <w:i w:val="false"/>
                <w:color w:val="000000"/>
                <w:sz w:val="20"/>
              </w:rPr>
              <w:t>
 </w:t>
            </w:r>
          </w:p>
          <w:bookmarkEnd w:id="69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700"/>
          <w:p>
            <w:pPr>
              <w:spacing w:after="20"/>
              <w:ind w:left="20"/>
              <w:jc w:val="both"/>
            </w:pPr>
            <w:r>
              <w:rPr>
                <w:rFonts w:ascii="Times New Roman"/>
                <w:b w:val="false"/>
                <w:i w:val="false"/>
                <w:color w:val="000000"/>
                <w:sz w:val="20"/>
              </w:rPr>
              <w:t>
 </w:t>
            </w:r>
          </w:p>
          <w:bookmarkEnd w:id="70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701"/>
          <w:p>
            <w:pPr>
              <w:spacing w:after="20"/>
              <w:ind w:left="20"/>
              <w:jc w:val="both"/>
            </w:pPr>
            <w:r>
              <w:rPr>
                <w:rFonts w:ascii="Times New Roman"/>
                <w:b w:val="false"/>
                <w:i w:val="false"/>
                <w:color w:val="000000"/>
                <w:sz w:val="20"/>
              </w:rPr>
              <w:t>
 </w:t>
            </w:r>
          </w:p>
          <w:bookmarkEnd w:id="70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702"/>
          <w:p>
            <w:pPr>
              <w:spacing w:after="20"/>
              <w:ind w:left="20"/>
              <w:jc w:val="both"/>
            </w:pPr>
            <w:r>
              <w:rPr>
                <w:rFonts w:ascii="Times New Roman"/>
                <w:b w:val="false"/>
                <w:i w:val="false"/>
                <w:color w:val="000000"/>
                <w:sz w:val="20"/>
              </w:rPr>
              <w:t>
08</w:t>
            </w:r>
          </w:p>
          <w:bookmarkEnd w:id="70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703"/>
          <w:p>
            <w:pPr>
              <w:spacing w:after="20"/>
              <w:ind w:left="20"/>
              <w:jc w:val="both"/>
            </w:pPr>
            <w:r>
              <w:rPr>
                <w:rFonts w:ascii="Times New Roman"/>
                <w:b w:val="false"/>
                <w:i w:val="false"/>
                <w:color w:val="000000"/>
                <w:sz w:val="20"/>
              </w:rPr>
              <w:t>
 </w:t>
            </w:r>
          </w:p>
          <w:bookmarkEnd w:id="70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704"/>
          <w:p>
            <w:pPr>
              <w:spacing w:after="20"/>
              <w:ind w:left="20"/>
              <w:jc w:val="both"/>
            </w:pPr>
            <w:r>
              <w:rPr>
                <w:rFonts w:ascii="Times New Roman"/>
                <w:b w:val="false"/>
                <w:i w:val="false"/>
                <w:color w:val="000000"/>
                <w:sz w:val="20"/>
              </w:rPr>
              <w:t>
 </w:t>
            </w:r>
          </w:p>
          <w:bookmarkEnd w:id="70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705"/>
          <w:p>
            <w:pPr>
              <w:spacing w:after="20"/>
              <w:ind w:left="20"/>
              <w:jc w:val="both"/>
            </w:pPr>
            <w:r>
              <w:rPr>
                <w:rFonts w:ascii="Times New Roman"/>
                <w:b w:val="false"/>
                <w:i w:val="false"/>
                <w:color w:val="000000"/>
                <w:sz w:val="20"/>
              </w:rPr>
              <w:t>
 </w:t>
            </w:r>
          </w:p>
          <w:bookmarkEnd w:id="70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706"/>
          <w:p>
            <w:pPr>
              <w:spacing w:after="20"/>
              <w:ind w:left="20"/>
              <w:jc w:val="both"/>
            </w:pPr>
            <w:r>
              <w:rPr>
                <w:rFonts w:ascii="Times New Roman"/>
                <w:b w:val="false"/>
                <w:i w:val="false"/>
                <w:color w:val="000000"/>
                <w:sz w:val="20"/>
              </w:rPr>
              <w:t>
 </w:t>
            </w:r>
          </w:p>
          <w:bookmarkEnd w:id="70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707"/>
          <w:p>
            <w:pPr>
              <w:spacing w:after="20"/>
              <w:ind w:left="20"/>
              <w:jc w:val="both"/>
            </w:pPr>
            <w:r>
              <w:rPr>
                <w:rFonts w:ascii="Times New Roman"/>
                <w:b w:val="false"/>
                <w:i w:val="false"/>
                <w:color w:val="000000"/>
                <w:sz w:val="20"/>
              </w:rPr>
              <w:t>
 </w:t>
            </w:r>
          </w:p>
          <w:bookmarkEnd w:id="70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708"/>
          <w:p>
            <w:pPr>
              <w:spacing w:after="20"/>
              <w:ind w:left="20"/>
              <w:jc w:val="both"/>
            </w:pPr>
            <w:r>
              <w:rPr>
                <w:rFonts w:ascii="Times New Roman"/>
                <w:b w:val="false"/>
                <w:i w:val="false"/>
                <w:color w:val="000000"/>
                <w:sz w:val="20"/>
              </w:rPr>
              <w:t>
 </w:t>
            </w:r>
          </w:p>
          <w:bookmarkEnd w:id="70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709"/>
          <w:p>
            <w:pPr>
              <w:spacing w:after="20"/>
              <w:ind w:left="20"/>
              <w:jc w:val="both"/>
            </w:pPr>
            <w:r>
              <w:rPr>
                <w:rFonts w:ascii="Times New Roman"/>
                <w:b w:val="false"/>
                <w:i w:val="false"/>
                <w:color w:val="000000"/>
                <w:sz w:val="20"/>
              </w:rPr>
              <w:t>
 </w:t>
            </w:r>
          </w:p>
          <w:bookmarkEnd w:id="7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710"/>
          <w:p>
            <w:pPr>
              <w:spacing w:after="20"/>
              <w:ind w:left="20"/>
              <w:jc w:val="both"/>
            </w:pPr>
            <w:r>
              <w:rPr>
                <w:rFonts w:ascii="Times New Roman"/>
                <w:b w:val="false"/>
                <w:i w:val="false"/>
                <w:color w:val="000000"/>
                <w:sz w:val="20"/>
              </w:rPr>
              <w:t>
 </w:t>
            </w:r>
          </w:p>
          <w:bookmarkEnd w:id="7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711"/>
          <w:p>
            <w:pPr>
              <w:spacing w:after="20"/>
              <w:ind w:left="20"/>
              <w:jc w:val="both"/>
            </w:pPr>
            <w:r>
              <w:rPr>
                <w:rFonts w:ascii="Times New Roman"/>
                <w:b w:val="false"/>
                <w:i w:val="false"/>
                <w:color w:val="000000"/>
                <w:sz w:val="20"/>
              </w:rPr>
              <w:t>
 </w:t>
            </w:r>
          </w:p>
          <w:bookmarkEnd w:id="7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712"/>
          <w:p>
            <w:pPr>
              <w:spacing w:after="20"/>
              <w:ind w:left="20"/>
              <w:jc w:val="both"/>
            </w:pPr>
            <w:r>
              <w:rPr>
                <w:rFonts w:ascii="Times New Roman"/>
                <w:b w:val="false"/>
                <w:i w:val="false"/>
                <w:color w:val="000000"/>
                <w:sz w:val="20"/>
              </w:rPr>
              <w:t>
 </w:t>
            </w:r>
          </w:p>
          <w:bookmarkEnd w:id="7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713"/>
          <w:p>
            <w:pPr>
              <w:spacing w:after="20"/>
              <w:ind w:left="20"/>
              <w:jc w:val="both"/>
            </w:pPr>
            <w:r>
              <w:rPr>
                <w:rFonts w:ascii="Times New Roman"/>
                <w:b w:val="false"/>
                <w:i w:val="false"/>
                <w:color w:val="000000"/>
                <w:sz w:val="20"/>
              </w:rPr>
              <w:t>
 </w:t>
            </w:r>
          </w:p>
          <w:bookmarkEnd w:id="71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714"/>
          <w:p>
            <w:pPr>
              <w:spacing w:after="20"/>
              <w:ind w:left="20"/>
              <w:jc w:val="both"/>
            </w:pPr>
            <w:r>
              <w:rPr>
                <w:rFonts w:ascii="Times New Roman"/>
                <w:b w:val="false"/>
                <w:i w:val="false"/>
                <w:color w:val="000000"/>
                <w:sz w:val="20"/>
              </w:rPr>
              <w:t>
 </w:t>
            </w:r>
          </w:p>
          <w:bookmarkEnd w:id="71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715"/>
          <w:p>
            <w:pPr>
              <w:spacing w:after="20"/>
              <w:ind w:left="20"/>
              <w:jc w:val="both"/>
            </w:pPr>
            <w:r>
              <w:rPr>
                <w:rFonts w:ascii="Times New Roman"/>
                <w:b w:val="false"/>
                <w:i w:val="false"/>
                <w:color w:val="000000"/>
                <w:sz w:val="20"/>
              </w:rPr>
              <w:t>
 </w:t>
            </w:r>
          </w:p>
          <w:bookmarkEnd w:id="71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716"/>
          <w:p>
            <w:pPr>
              <w:spacing w:after="20"/>
              <w:ind w:left="20"/>
              <w:jc w:val="both"/>
            </w:pPr>
            <w:r>
              <w:rPr>
                <w:rFonts w:ascii="Times New Roman"/>
                <w:b w:val="false"/>
                <w:i w:val="false"/>
                <w:color w:val="000000"/>
                <w:sz w:val="20"/>
              </w:rPr>
              <w:t>
 </w:t>
            </w:r>
          </w:p>
          <w:bookmarkEnd w:id="7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717"/>
          <w:p>
            <w:pPr>
              <w:spacing w:after="20"/>
              <w:ind w:left="20"/>
              <w:jc w:val="both"/>
            </w:pPr>
            <w:r>
              <w:rPr>
                <w:rFonts w:ascii="Times New Roman"/>
                <w:b w:val="false"/>
                <w:i w:val="false"/>
                <w:color w:val="000000"/>
                <w:sz w:val="20"/>
              </w:rPr>
              <w:t>
 </w:t>
            </w:r>
          </w:p>
          <w:bookmarkEnd w:id="71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18"/>
          <w:p>
            <w:pPr>
              <w:spacing w:after="20"/>
              <w:ind w:left="20"/>
              <w:jc w:val="both"/>
            </w:pPr>
            <w:r>
              <w:rPr>
                <w:rFonts w:ascii="Times New Roman"/>
                <w:b w:val="false"/>
                <w:i w:val="false"/>
                <w:color w:val="000000"/>
                <w:sz w:val="20"/>
              </w:rPr>
              <w:t>
 </w:t>
            </w:r>
          </w:p>
          <w:bookmarkEnd w:id="7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719"/>
          <w:p>
            <w:pPr>
              <w:spacing w:after="20"/>
              <w:ind w:left="20"/>
              <w:jc w:val="both"/>
            </w:pPr>
            <w:r>
              <w:rPr>
                <w:rFonts w:ascii="Times New Roman"/>
                <w:b w:val="false"/>
                <w:i w:val="false"/>
                <w:color w:val="000000"/>
                <w:sz w:val="20"/>
              </w:rPr>
              <w:t>
 </w:t>
            </w:r>
          </w:p>
          <w:bookmarkEnd w:id="7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720"/>
          <w:p>
            <w:pPr>
              <w:spacing w:after="20"/>
              <w:ind w:left="20"/>
              <w:jc w:val="both"/>
            </w:pPr>
            <w:r>
              <w:rPr>
                <w:rFonts w:ascii="Times New Roman"/>
                <w:b w:val="false"/>
                <w:i w:val="false"/>
                <w:color w:val="000000"/>
                <w:sz w:val="20"/>
              </w:rPr>
              <w:t>
 </w:t>
            </w:r>
          </w:p>
          <w:bookmarkEnd w:id="7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721"/>
          <w:p>
            <w:pPr>
              <w:spacing w:after="20"/>
              <w:ind w:left="20"/>
              <w:jc w:val="both"/>
            </w:pPr>
            <w:r>
              <w:rPr>
                <w:rFonts w:ascii="Times New Roman"/>
                <w:b w:val="false"/>
                <w:i w:val="false"/>
                <w:color w:val="000000"/>
                <w:sz w:val="20"/>
              </w:rPr>
              <w:t>
 </w:t>
            </w:r>
          </w:p>
          <w:bookmarkEnd w:id="7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722"/>
          <w:p>
            <w:pPr>
              <w:spacing w:after="20"/>
              <w:ind w:left="20"/>
              <w:jc w:val="both"/>
            </w:pPr>
            <w:r>
              <w:rPr>
                <w:rFonts w:ascii="Times New Roman"/>
                <w:b w:val="false"/>
                <w:i w:val="false"/>
                <w:color w:val="000000"/>
                <w:sz w:val="20"/>
              </w:rPr>
              <w:t>
 </w:t>
            </w:r>
          </w:p>
          <w:bookmarkEnd w:id="7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723"/>
          <w:p>
            <w:pPr>
              <w:spacing w:after="20"/>
              <w:ind w:left="20"/>
              <w:jc w:val="both"/>
            </w:pPr>
            <w:r>
              <w:rPr>
                <w:rFonts w:ascii="Times New Roman"/>
                <w:b w:val="false"/>
                <w:i w:val="false"/>
                <w:color w:val="000000"/>
                <w:sz w:val="20"/>
              </w:rPr>
              <w:t>
 </w:t>
            </w:r>
          </w:p>
          <w:bookmarkEnd w:id="7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724"/>
          <w:p>
            <w:pPr>
              <w:spacing w:after="20"/>
              <w:ind w:left="20"/>
              <w:jc w:val="both"/>
            </w:pPr>
            <w:r>
              <w:rPr>
                <w:rFonts w:ascii="Times New Roman"/>
                <w:b w:val="false"/>
                <w:i w:val="false"/>
                <w:color w:val="000000"/>
                <w:sz w:val="20"/>
              </w:rPr>
              <w:t>
 </w:t>
            </w:r>
          </w:p>
          <w:bookmarkEnd w:id="72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725"/>
          <w:p>
            <w:pPr>
              <w:spacing w:after="20"/>
              <w:ind w:left="20"/>
              <w:jc w:val="both"/>
            </w:pPr>
            <w:r>
              <w:rPr>
                <w:rFonts w:ascii="Times New Roman"/>
                <w:b w:val="false"/>
                <w:i w:val="false"/>
                <w:color w:val="000000"/>
                <w:sz w:val="20"/>
              </w:rPr>
              <w:t>
 </w:t>
            </w:r>
          </w:p>
          <w:bookmarkEnd w:id="72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726"/>
          <w:p>
            <w:pPr>
              <w:spacing w:after="20"/>
              <w:ind w:left="20"/>
              <w:jc w:val="both"/>
            </w:pPr>
            <w:r>
              <w:rPr>
                <w:rFonts w:ascii="Times New Roman"/>
                <w:b w:val="false"/>
                <w:i w:val="false"/>
                <w:color w:val="000000"/>
                <w:sz w:val="20"/>
              </w:rPr>
              <w:t>
10</w:t>
            </w:r>
          </w:p>
          <w:bookmarkEnd w:id="72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727"/>
          <w:p>
            <w:pPr>
              <w:spacing w:after="20"/>
              <w:ind w:left="20"/>
              <w:jc w:val="both"/>
            </w:pPr>
            <w:r>
              <w:rPr>
                <w:rFonts w:ascii="Times New Roman"/>
                <w:b w:val="false"/>
                <w:i w:val="false"/>
                <w:color w:val="000000"/>
                <w:sz w:val="20"/>
              </w:rPr>
              <w:t>
 </w:t>
            </w:r>
          </w:p>
          <w:bookmarkEnd w:id="72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728"/>
          <w:p>
            <w:pPr>
              <w:spacing w:after="20"/>
              <w:ind w:left="20"/>
              <w:jc w:val="both"/>
            </w:pPr>
            <w:r>
              <w:rPr>
                <w:rFonts w:ascii="Times New Roman"/>
                <w:b w:val="false"/>
                <w:i w:val="false"/>
                <w:color w:val="000000"/>
                <w:sz w:val="20"/>
              </w:rPr>
              <w:t>
 </w:t>
            </w:r>
          </w:p>
          <w:bookmarkEnd w:id="72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729"/>
          <w:p>
            <w:pPr>
              <w:spacing w:after="20"/>
              <w:ind w:left="20"/>
              <w:jc w:val="both"/>
            </w:pPr>
            <w:r>
              <w:rPr>
                <w:rFonts w:ascii="Times New Roman"/>
                <w:b w:val="false"/>
                <w:i w:val="false"/>
                <w:color w:val="000000"/>
                <w:sz w:val="20"/>
              </w:rPr>
              <w:t>
 </w:t>
            </w:r>
          </w:p>
          <w:bookmarkEnd w:id="72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730"/>
          <w:p>
            <w:pPr>
              <w:spacing w:after="20"/>
              <w:ind w:left="20"/>
              <w:jc w:val="both"/>
            </w:pPr>
            <w:r>
              <w:rPr>
                <w:rFonts w:ascii="Times New Roman"/>
                <w:b w:val="false"/>
                <w:i w:val="false"/>
                <w:color w:val="000000"/>
                <w:sz w:val="20"/>
              </w:rPr>
              <w:t>
 </w:t>
            </w:r>
          </w:p>
          <w:bookmarkEnd w:id="73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731"/>
          <w:p>
            <w:pPr>
              <w:spacing w:after="20"/>
              <w:ind w:left="20"/>
              <w:jc w:val="both"/>
            </w:pPr>
            <w:r>
              <w:rPr>
                <w:rFonts w:ascii="Times New Roman"/>
                <w:b w:val="false"/>
                <w:i w:val="false"/>
                <w:color w:val="000000"/>
                <w:sz w:val="20"/>
              </w:rPr>
              <w:t>
 </w:t>
            </w:r>
          </w:p>
          <w:bookmarkEnd w:id="73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8" w:id="732"/>
          <w:p>
            <w:pPr>
              <w:spacing w:after="20"/>
              <w:ind w:left="20"/>
              <w:jc w:val="both"/>
            </w:pPr>
            <w:r>
              <w:rPr>
                <w:rFonts w:ascii="Times New Roman"/>
                <w:b w:val="false"/>
                <w:i w:val="false"/>
                <w:color w:val="000000"/>
                <w:sz w:val="20"/>
              </w:rPr>
              <w:t>
 </w:t>
            </w:r>
          </w:p>
          <w:bookmarkEnd w:id="73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9" w:id="733"/>
          <w:p>
            <w:pPr>
              <w:spacing w:after="20"/>
              <w:ind w:left="20"/>
              <w:jc w:val="both"/>
            </w:pPr>
            <w:r>
              <w:rPr>
                <w:rFonts w:ascii="Times New Roman"/>
                <w:b w:val="false"/>
                <w:i w:val="false"/>
                <w:color w:val="000000"/>
                <w:sz w:val="20"/>
              </w:rPr>
              <w:t>
 </w:t>
            </w:r>
          </w:p>
          <w:bookmarkEnd w:id="7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0" w:id="734"/>
          <w:p>
            <w:pPr>
              <w:spacing w:after="20"/>
              <w:ind w:left="20"/>
              <w:jc w:val="both"/>
            </w:pPr>
            <w:r>
              <w:rPr>
                <w:rFonts w:ascii="Times New Roman"/>
                <w:b w:val="false"/>
                <w:i w:val="false"/>
                <w:color w:val="000000"/>
                <w:sz w:val="20"/>
              </w:rPr>
              <w:t>
 </w:t>
            </w:r>
          </w:p>
          <w:bookmarkEnd w:id="7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735"/>
          <w:p>
            <w:pPr>
              <w:spacing w:after="20"/>
              <w:ind w:left="20"/>
              <w:jc w:val="both"/>
            </w:pPr>
            <w:r>
              <w:rPr>
                <w:rFonts w:ascii="Times New Roman"/>
                <w:b w:val="false"/>
                <w:i w:val="false"/>
                <w:color w:val="000000"/>
                <w:sz w:val="20"/>
              </w:rPr>
              <w:t>
 </w:t>
            </w:r>
          </w:p>
          <w:bookmarkEnd w:id="7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110254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736"/>
          <w:p>
            <w:pPr>
              <w:spacing w:after="20"/>
              <w:ind w:left="20"/>
              <w:jc w:val="both"/>
            </w:pPr>
            <w:r>
              <w:rPr>
                <w:rFonts w:ascii="Times New Roman"/>
                <w:b w:val="false"/>
                <w:i w:val="false"/>
                <w:color w:val="000000"/>
                <w:sz w:val="20"/>
              </w:rPr>
              <w:t>
 </w:t>
            </w:r>
          </w:p>
          <w:bookmarkEnd w:id="73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737"/>
          <w:p>
            <w:pPr>
              <w:spacing w:after="20"/>
              <w:ind w:left="20"/>
              <w:jc w:val="both"/>
            </w:pPr>
            <w:r>
              <w:rPr>
                <w:rFonts w:ascii="Times New Roman"/>
                <w:b w:val="false"/>
                <w:i w:val="false"/>
                <w:color w:val="000000"/>
                <w:sz w:val="20"/>
              </w:rPr>
              <w:t>
 </w:t>
            </w:r>
          </w:p>
          <w:bookmarkEnd w:id="7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738"/>
          <w:p>
            <w:pPr>
              <w:spacing w:after="20"/>
              <w:ind w:left="20"/>
              <w:jc w:val="both"/>
            </w:pPr>
            <w:r>
              <w:rPr>
                <w:rFonts w:ascii="Times New Roman"/>
                <w:b w:val="false"/>
                <w:i w:val="false"/>
                <w:color w:val="000000"/>
                <w:sz w:val="20"/>
              </w:rPr>
              <w:t>
 </w:t>
            </w:r>
          </w:p>
          <w:bookmarkEnd w:id="7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739"/>
          <w:p>
            <w:pPr>
              <w:spacing w:after="20"/>
              <w:ind w:left="20"/>
              <w:jc w:val="both"/>
            </w:pPr>
            <w:r>
              <w:rPr>
                <w:rFonts w:ascii="Times New Roman"/>
                <w:b w:val="false"/>
                <w:i w:val="false"/>
                <w:color w:val="000000"/>
                <w:sz w:val="20"/>
              </w:rPr>
              <w:t>
 </w:t>
            </w:r>
          </w:p>
          <w:bookmarkEnd w:id="7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740"/>
          <w:p>
            <w:pPr>
              <w:spacing w:after="20"/>
              <w:ind w:left="20"/>
              <w:jc w:val="both"/>
            </w:pPr>
            <w:r>
              <w:rPr>
                <w:rFonts w:ascii="Times New Roman"/>
                <w:b w:val="false"/>
                <w:i w:val="false"/>
                <w:color w:val="000000"/>
                <w:sz w:val="20"/>
              </w:rPr>
              <w:t>
 </w:t>
            </w:r>
          </w:p>
          <w:bookmarkEnd w:id="7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741"/>
          <w:p>
            <w:pPr>
              <w:spacing w:after="20"/>
              <w:ind w:left="20"/>
              <w:jc w:val="both"/>
            </w:pPr>
            <w:r>
              <w:rPr>
                <w:rFonts w:ascii="Times New Roman"/>
                <w:b w:val="false"/>
                <w:i w:val="false"/>
                <w:color w:val="000000"/>
                <w:sz w:val="20"/>
              </w:rPr>
              <w:t>
 </w:t>
            </w:r>
          </w:p>
          <w:bookmarkEnd w:id="74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742"/>
          <w:p>
            <w:pPr>
              <w:spacing w:after="20"/>
              <w:ind w:left="20"/>
              <w:jc w:val="both"/>
            </w:pPr>
            <w:r>
              <w:rPr>
                <w:rFonts w:ascii="Times New Roman"/>
                <w:b w:val="false"/>
                <w:i w:val="false"/>
                <w:color w:val="000000"/>
                <w:sz w:val="20"/>
              </w:rPr>
              <w:t>
 </w:t>
            </w:r>
          </w:p>
          <w:bookmarkEnd w:id="74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743"/>
          <w:p>
            <w:pPr>
              <w:spacing w:after="20"/>
              <w:ind w:left="20"/>
              <w:jc w:val="both"/>
            </w:pPr>
            <w:r>
              <w:rPr>
                <w:rFonts w:ascii="Times New Roman"/>
                <w:b w:val="false"/>
                <w:i w:val="false"/>
                <w:color w:val="000000"/>
                <w:sz w:val="20"/>
              </w:rPr>
              <w:t>
 </w:t>
            </w:r>
          </w:p>
          <w:bookmarkEnd w:id="74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1" w:id="744"/>
          <w:p>
            <w:pPr>
              <w:spacing w:after="20"/>
              <w:ind w:left="20"/>
              <w:jc w:val="both"/>
            </w:pPr>
            <w:r>
              <w:rPr>
                <w:rFonts w:ascii="Times New Roman"/>
                <w:b w:val="false"/>
                <w:i w:val="false"/>
                <w:color w:val="000000"/>
                <w:sz w:val="20"/>
              </w:rPr>
              <w:t>
11</w:t>
            </w:r>
          </w:p>
          <w:bookmarkEnd w:id="74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745"/>
          <w:p>
            <w:pPr>
              <w:spacing w:after="20"/>
              <w:ind w:left="20"/>
              <w:jc w:val="both"/>
            </w:pPr>
            <w:r>
              <w:rPr>
                <w:rFonts w:ascii="Times New Roman"/>
                <w:b w:val="false"/>
                <w:i w:val="false"/>
                <w:color w:val="000000"/>
                <w:sz w:val="20"/>
              </w:rPr>
              <w:t>
 </w:t>
            </w:r>
          </w:p>
          <w:bookmarkEnd w:id="74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746"/>
          <w:p>
            <w:pPr>
              <w:spacing w:after="20"/>
              <w:ind w:left="20"/>
              <w:jc w:val="both"/>
            </w:pPr>
            <w:r>
              <w:rPr>
                <w:rFonts w:ascii="Times New Roman"/>
                <w:b w:val="false"/>
                <w:i w:val="false"/>
                <w:color w:val="000000"/>
                <w:sz w:val="20"/>
              </w:rPr>
              <w:t>
 </w:t>
            </w:r>
          </w:p>
          <w:bookmarkEnd w:id="74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747"/>
          <w:p>
            <w:pPr>
              <w:spacing w:after="20"/>
              <w:ind w:left="20"/>
              <w:jc w:val="both"/>
            </w:pPr>
            <w:r>
              <w:rPr>
                <w:rFonts w:ascii="Times New Roman"/>
                <w:b w:val="false"/>
                <w:i w:val="false"/>
                <w:color w:val="000000"/>
                <w:sz w:val="20"/>
              </w:rPr>
              <w:t>
 </w:t>
            </w:r>
          </w:p>
          <w:bookmarkEnd w:id="74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748"/>
          <w:p>
            <w:pPr>
              <w:spacing w:after="20"/>
              <w:ind w:left="20"/>
              <w:jc w:val="both"/>
            </w:pPr>
            <w:r>
              <w:rPr>
                <w:rFonts w:ascii="Times New Roman"/>
                <w:b w:val="false"/>
                <w:i w:val="false"/>
                <w:color w:val="000000"/>
                <w:sz w:val="20"/>
              </w:rPr>
              <w:t>
 </w:t>
            </w:r>
          </w:p>
          <w:bookmarkEnd w:id="74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49"/>
          <w:p>
            <w:pPr>
              <w:spacing w:after="20"/>
              <w:ind w:left="20"/>
              <w:jc w:val="both"/>
            </w:pPr>
            <w:r>
              <w:rPr>
                <w:rFonts w:ascii="Times New Roman"/>
                <w:b w:val="false"/>
                <w:i w:val="false"/>
                <w:color w:val="000000"/>
                <w:sz w:val="20"/>
              </w:rPr>
              <w:t>
 </w:t>
            </w:r>
          </w:p>
          <w:bookmarkEnd w:id="74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50"/>
          <w:p>
            <w:pPr>
              <w:spacing w:after="20"/>
              <w:ind w:left="20"/>
              <w:jc w:val="both"/>
            </w:pPr>
            <w:r>
              <w:rPr>
                <w:rFonts w:ascii="Times New Roman"/>
                <w:b w:val="false"/>
                <w:i w:val="false"/>
                <w:color w:val="000000"/>
                <w:sz w:val="20"/>
              </w:rPr>
              <w:t>
 </w:t>
            </w:r>
          </w:p>
          <w:bookmarkEnd w:id="75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51"/>
          <w:p>
            <w:pPr>
              <w:spacing w:after="20"/>
              <w:ind w:left="20"/>
              <w:jc w:val="both"/>
            </w:pPr>
            <w:r>
              <w:rPr>
                <w:rFonts w:ascii="Times New Roman"/>
                <w:b w:val="false"/>
                <w:i w:val="false"/>
                <w:color w:val="000000"/>
                <w:sz w:val="20"/>
              </w:rPr>
              <w:t>
12</w:t>
            </w:r>
          </w:p>
          <w:bookmarkEnd w:id="75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52"/>
          <w:p>
            <w:pPr>
              <w:spacing w:after="20"/>
              <w:ind w:left="20"/>
              <w:jc w:val="both"/>
            </w:pPr>
            <w:r>
              <w:rPr>
                <w:rFonts w:ascii="Times New Roman"/>
                <w:b w:val="false"/>
                <w:i w:val="false"/>
                <w:color w:val="000000"/>
                <w:sz w:val="20"/>
              </w:rPr>
              <w:t>
 </w:t>
            </w:r>
          </w:p>
          <w:bookmarkEnd w:id="75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53"/>
          <w:p>
            <w:pPr>
              <w:spacing w:after="20"/>
              <w:ind w:left="20"/>
              <w:jc w:val="both"/>
            </w:pPr>
            <w:r>
              <w:rPr>
                <w:rFonts w:ascii="Times New Roman"/>
                <w:b w:val="false"/>
                <w:i w:val="false"/>
                <w:color w:val="000000"/>
                <w:sz w:val="20"/>
              </w:rPr>
              <w:t>
 </w:t>
            </w:r>
          </w:p>
          <w:bookmarkEnd w:id="75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54"/>
          <w:p>
            <w:pPr>
              <w:spacing w:after="20"/>
              <w:ind w:left="20"/>
              <w:jc w:val="both"/>
            </w:pPr>
            <w:r>
              <w:rPr>
                <w:rFonts w:ascii="Times New Roman"/>
                <w:b w:val="false"/>
                <w:i w:val="false"/>
                <w:color w:val="000000"/>
                <w:sz w:val="20"/>
              </w:rPr>
              <w:t>
 </w:t>
            </w:r>
          </w:p>
          <w:bookmarkEnd w:id="7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55"/>
          <w:p>
            <w:pPr>
              <w:spacing w:after="20"/>
              <w:ind w:left="20"/>
              <w:jc w:val="both"/>
            </w:pPr>
            <w:r>
              <w:rPr>
                <w:rFonts w:ascii="Times New Roman"/>
                <w:b w:val="false"/>
                <w:i w:val="false"/>
                <w:color w:val="000000"/>
                <w:sz w:val="20"/>
              </w:rPr>
              <w:t>
 </w:t>
            </w:r>
          </w:p>
          <w:bookmarkEnd w:id="75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3" w:id="756"/>
          <w:p>
            <w:pPr>
              <w:spacing w:after="20"/>
              <w:ind w:left="20"/>
              <w:jc w:val="both"/>
            </w:pPr>
            <w:r>
              <w:rPr>
                <w:rFonts w:ascii="Times New Roman"/>
                <w:b w:val="false"/>
                <w:i w:val="false"/>
                <w:color w:val="000000"/>
                <w:sz w:val="20"/>
              </w:rPr>
              <w:t>
 </w:t>
            </w:r>
          </w:p>
          <w:bookmarkEnd w:id="75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57"/>
          <w:p>
            <w:pPr>
              <w:spacing w:after="20"/>
              <w:ind w:left="20"/>
              <w:jc w:val="both"/>
            </w:pPr>
            <w:r>
              <w:rPr>
                <w:rFonts w:ascii="Times New Roman"/>
                <w:b w:val="false"/>
                <w:i w:val="false"/>
                <w:color w:val="000000"/>
                <w:sz w:val="20"/>
              </w:rPr>
              <w:t>
 </w:t>
            </w:r>
          </w:p>
          <w:bookmarkEnd w:id="75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58"/>
          <w:p>
            <w:pPr>
              <w:spacing w:after="20"/>
              <w:ind w:left="20"/>
              <w:jc w:val="both"/>
            </w:pPr>
            <w:r>
              <w:rPr>
                <w:rFonts w:ascii="Times New Roman"/>
                <w:b w:val="false"/>
                <w:i w:val="false"/>
                <w:color w:val="000000"/>
                <w:sz w:val="20"/>
              </w:rPr>
              <w:t>
 </w:t>
            </w:r>
          </w:p>
          <w:bookmarkEnd w:id="75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59"/>
          <w:p>
            <w:pPr>
              <w:spacing w:after="20"/>
              <w:ind w:left="20"/>
              <w:jc w:val="both"/>
            </w:pPr>
            <w:r>
              <w:rPr>
                <w:rFonts w:ascii="Times New Roman"/>
                <w:b w:val="false"/>
                <w:i w:val="false"/>
                <w:color w:val="000000"/>
                <w:sz w:val="20"/>
              </w:rPr>
              <w:t>
 </w:t>
            </w:r>
          </w:p>
          <w:bookmarkEnd w:id="75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60"/>
          <w:p>
            <w:pPr>
              <w:spacing w:after="20"/>
              <w:ind w:left="20"/>
              <w:jc w:val="both"/>
            </w:pPr>
            <w:r>
              <w:rPr>
                <w:rFonts w:ascii="Times New Roman"/>
                <w:b w:val="false"/>
                <w:i w:val="false"/>
                <w:color w:val="000000"/>
                <w:sz w:val="20"/>
              </w:rPr>
              <w:t>
 </w:t>
            </w:r>
          </w:p>
          <w:bookmarkEnd w:id="76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61"/>
          <w:p>
            <w:pPr>
              <w:spacing w:after="20"/>
              <w:ind w:left="20"/>
              <w:jc w:val="both"/>
            </w:pPr>
            <w:r>
              <w:rPr>
                <w:rFonts w:ascii="Times New Roman"/>
                <w:b w:val="false"/>
                <w:i w:val="false"/>
                <w:color w:val="000000"/>
                <w:sz w:val="20"/>
              </w:rPr>
              <w:t>
 </w:t>
            </w:r>
          </w:p>
          <w:bookmarkEnd w:id="76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62"/>
          <w:p>
            <w:pPr>
              <w:spacing w:after="20"/>
              <w:ind w:left="20"/>
              <w:jc w:val="both"/>
            </w:pPr>
            <w:r>
              <w:rPr>
                <w:rFonts w:ascii="Times New Roman"/>
                <w:b w:val="false"/>
                <w:i w:val="false"/>
                <w:color w:val="000000"/>
                <w:sz w:val="20"/>
              </w:rPr>
              <w:t>
13</w:t>
            </w:r>
          </w:p>
          <w:bookmarkEnd w:id="76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63"/>
          <w:p>
            <w:pPr>
              <w:spacing w:after="20"/>
              <w:ind w:left="20"/>
              <w:jc w:val="both"/>
            </w:pPr>
            <w:r>
              <w:rPr>
                <w:rFonts w:ascii="Times New Roman"/>
                <w:b w:val="false"/>
                <w:i w:val="false"/>
                <w:color w:val="000000"/>
                <w:sz w:val="20"/>
              </w:rPr>
              <w:t>
 </w:t>
            </w:r>
          </w:p>
          <w:bookmarkEnd w:id="76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53499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64"/>
          <w:p>
            <w:pPr>
              <w:spacing w:after="20"/>
              <w:ind w:left="20"/>
              <w:jc w:val="both"/>
            </w:pPr>
            <w:r>
              <w:rPr>
                <w:rFonts w:ascii="Times New Roman"/>
                <w:b w:val="false"/>
                <w:i w:val="false"/>
                <w:color w:val="000000"/>
                <w:sz w:val="20"/>
              </w:rPr>
              <w:t>
 </w:t>
            </w:r>
          </w:p>
          <w:bookmarkEnd w:id="76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65"/>
          <w:p>
            <w:pPr>
              <w:spacing w:after="20"/>
              <w:ind w:left="20"/>
              <w:jc w:val="both"/>
            </w:pPr>
            <w:r>
              <w:rPr>
                <w:rFonts w:ascii="Times New Roman"/>
                <w:b w:val="false"/>
                <w:i w:val="false"/>
                <w:color w:val="000000"/>
                <w:sz w:val="20"/>
              </w:rPr>
              <w:t>
 </w:t>
            </w:r>
          </w:p>
          <w:bookmarkEnd w:id="76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66"/>
          <w:p>
            <w:pPr>
              <w:spacing w:after="20"/>
              <w:ind w:left="20"/>
              <w:jc w:val="both"/>
            </w:pPr>
            <w:r>
              <w:rPr>
                <w:rFonts w:ascii="Times New Roman"/>
                <w:b w:val="false"/>
                <w:i w:val="false"/>
                <w:color w:val="000000"/>
                <w:sz w:val="20"/>
              </w:rPr>
              <w:t>
 </w:t>
            </w:r>
          </w:p>
          <w:bookmarkEnd w:id="7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67"/>
          <w:p>
            <w:pPr>
              <w:spacing w:after="20"/>
              <w:ind w:left="20"/>
              <w:jc w:val="both"/>
            </w:pPr>
            <w:r>
              <w:rPr>
                <w:rFonts w:ascii="Times New Roman"/>
                <w:b w:val="false"/>
                <w:i w:val="false"/>
                <w:color w:val="000000"/>
                <w:sz w:val="20"/>
              </w:rPr>
              <w:t>
 </w:t>
            </w:r>
          </w:p>
          <w:bookmarkEnd w:id="7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5" w:id="768"/>
          <w:p>
            <w:pPr>
              <w:spacing w:after="20"/>
              <w:ind w:left="20"/>
              <w:jc w:val="both"/>
            </w:pPr>
            <w:r>
              <w:rPr>
                <w:rFonts w:ascii="Times New Roman"/>
                <w:b w:val="false"/>
                <w:i w:val="false"/>
                <w:color w:val="000000"/>
                <w:sz w:val="20"/>
              </w:rPr>
              <w:t>
15</w:t>
            </w:r>
          </w:p>
          <w:bookmarkEnd w:id="7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69"/>
          <w:p>
            <w:pPr>
              <w:spacing w:after="20"/>
              <w:ind w:left="20"/>
              <w:jc w:val="both"/>
            </w:pPr>
            <w:r>
              <w:rPr>
                <w:rFonts w:ascii="Times New Roman"/>
                <w:b w:val="false"/>
                <w:i w:val="false"/>
                <w:color w:val="000000"/>
                <w:sz w:val="20"/>
              </w:rPr>
              <w:t>
 </w:t>
            </w:r>
          </w:p>
          <w:bookmarkEnd w:id="7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70"/>
          <w:p>
            <w:pPr>
              <w:spacing w:after="20"/>
              <w:ind w:left="20"/>
              <w:jc w:val="both"/>
            </w:pPr>
            <w:r>
              <w:rPr>
                <w:rFonts w:ascii="Times New Roman"/>
                <w:b w:val="false"/>
                <w:i w:val="false"/>
                <w:color w:val="000000"/>
                <w:sz w:val="20"/>
              </w:rPr>
              <w:t>
 </w:t>
            </w:r>
          </w:p>
          <w:bookmarkEnd w:id="7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71"/>
          <w:p>
            <w:pPr>
              <w:spacing w:after="20"/>
              <w:ind w:left="20"/>
              <w:jc w:val="both"/>
            </w:pPr>
            <w:r>
              <w:rPr>
                <w:rFonts w:ascii="Times New Roman"/>
                <w:b w:val="false"/>
                <w:i w:val="false"/>
                <w:color w:val="000000"/>
                <w:sz w:val="20"/>
              </w:rPr>
              <w:t>
 </w:t>
            </w:r>
          </w:p>
          <w:bookmarkEnd w:id="7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72"/>
          <w:p>
            <w:pPr>
              <w:spacing w:after="20"/>
              <w:ind w:left="20"/>
              <w:jc w:val="both"/>
            </w:pPr>
            <w:r>
              <w:rPr>
                <w:rFonts w:ascii="Times New Roman"/>
                <w:b w:val="false"/>
                <w:i w:val="false"/>
                <w:color w:val="000000"/>
                <w:sz w:val="20"/>
              </w:rPr>
              <w:t>
 </w:t>
            </w:r>
          </w:p>
          <w:bookmarkEnd w:id="7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73"/>
          <w:p>
            <w:pPr>
              <w:spacing w:after="20"/>
              <w:ind w:left="20"/>
              <w:jc w:val="both"/>
            </w:pPr>
            <w:r>
              <w:rPr>
                <w:rFonts w:ascii="Times New Roman"/>
                <w:b w:val="false"/>
                <w:i w:val="false"/>
                <w:color w:val="000000"/>
                <w:sz w:val="20"/>
              </w:rPr>
              <w:t>
 </w:t>
            </w:r>
          </w:p>
          <w:bookmarkEnd w:id="7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74"/>
          <w:p>
            <w:pPr>
              <w:spacing w:after="20"/>
              <w:ind w:left="20"/>
              <w:jc w:val="both"/>
            </w:pPr>
            <w:r>
              <w:rPr>
                <w:rFonts w:ascii="Times New Roman"/>
                <w:b w:val="false"/>
                <w:i w:val="false"/>
                <w:color w:val="000000"/>
                <w:sz w:val="20"/>
              </w:rPr>
              <w:t>
10</w:t>
            </w:r>
          </w:p>
          <w:bookmarkEnd w:id="7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75"/>
          <w:p>
            <w:pPr>
              <w:spacing w:after="20"/>
              <w:ind w:left="20"/>
              <w:jc w:val="both"/>
            </w:pPr>
            <w:r>
              <w:rPr>
                <w:rFonts w:ascii="Times New Roman"/>
                <w:b w:val="false"/>
                <w:i w:val="false"/>
                <w:color w:val="000000"/>
                <w:sz w:val="20"/>
              </w:rPr>
              <w:t>
 </w:t>
            </w:r>
          </w:p>
          <w:bookmarkEnd w:id="7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76"/>
          <w:p>
            <w:pPr>
              <w:spacing w:after="20"/>
              <w:ind w:left="20"/>
              <w:jc w:val="both"/>
            </w:pPr>
            <w:r>
              <w:rPr>
                <w:rFonts w:ascii="Times New Roman"/>
                <w:b w:val="false"/>
                <w:i w:val="false"/>
                <w:color w:val="000000"/>
                <w:sz w:val="20"/>
              </w:rPr>
              <w:t>
 </w:t>
            </w:r>
          </w:p>
          <w:bookmarkEnd w:id="77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77"/>
          <w:p>
            <w:pPr>
              <w:spacing w:after="20"/>
              <w:ind w:left="20"/>
              <w:jc w:val="both"/>
            </w:pPr>
            <w:r>
              <w:rPr>
                <w:rFonts w:ascii="Times New Roman"/>
                <w:b w:val="false"/>
                <w:i w:val="false"/>
                <w:color w:val="000000"/>
                <w:sz w:val="20"/>
              </w:rPr>
              <w:t>
 </w:t>
            </w:r>
          </w:p>
          <w:bookmarkEnd w:id="77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78"/>
          <w:p>
            <w:pPr>
              <w:spacing w:after="20"/>
              <w:ind w:left="20"/>
              <w:jc w:val="both"/>
            </w:pPr>
            <w:r>
              <w:rPr>
                <w:rFonts w:ascii="Times New Roman"/>
                <w:b w:val="false"/>
                <w:i w:val="false"/>
                <w:color w:val="000000"/>
                <w:sz w:val="20"/>
              </w:rPr>
              <w:t>
Санаты</w:t>
            </w:r>
          </w:p>
          <w:bookmarkEnd w:id="77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79"/>
          <w:p>
            <w:pPr>
              <w:spacing w:after="20"/>
              <w:ind w:left="20"/>
              <w:jc w:val="both"/>
            </w:pPr>
            <w:r>
              <w:rPr>
                <w:rFonts w:ascii="Times New Roman"/>
                <w:b w:val="false"/>
                <w:i w:val="false"/>
                <w:color w:val="000000"/>
                <w:sz w:val="20"/>
              </w:rPr>
              <w:t>
 </w:t>
            </w:r>
          </w:p>
          <w:bookmarkEnd w:id="77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8" w:id="780"/>
          <w:p>
            <w:pPr>
              <w:spacing w:after="20"/>
              <w:ind w:left="20"/>
              <w:jc w:val="both"/>
            </w:pPr>
            <w:r>
              <w:rPr>
                <w:rFonts w:ascii="Times New Roman"/>
                <w:b w:val="false"/>
                <w:i w:val="false"/>
                <w:color w:val="000000"/>
                <w:sz w:val="20"/>
              </w:rPr>
              <w:t>
 </w:t>
            </w:r>
          </w:p>
          <w:bookmarkEnd w:id="7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9" w:id="781"/>
          <w:p>
            <w:pPr>
              <w:spacing w:after="20"/>
              <w:ind w:left="20"/>
              <w:jc w:val="both"/>
            </w:pPr>
            <w:r>
              <w:rPr>
                <w:rFonts w:ascii="Times New Roman"/>
                <w:b w:val="false"/>
                <w:i w:val="false"/>
                <w:color w:val="000000"/>
                <w:sz w:val="20"/>
              </w:rPr>
              <w:t>
 </w:t>
            </w:r>
          </w:p>
          <w:bookmarkEnd w:id="7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0" w:id="782"/>
          <w:p>
            <w:pPr>
              <w:spacing w:after="20"/>
              <w:ind w:left="20"/>
              <w:jc w:val="both"/>
            </w:pPr>
            <w:r>
              <w:rPr>
                <w:rFonts w:ascii="Times New Roman"/>
                <w:b w:val="false"/>
                <w:i w:val="false"/>
                <w:color w:val="000000"/>
                <w:sz w:val="20"/>
              </w:rPr>
              <w:t>
 </w:t>
            </w:r>
          </w:p>
          <w:bookmarkEnd w:id="7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1" w:id="783"/>
          <w:p>
            <w:pPr>
              <w:spacing w:after="20"/>
              <w:ind w:left="20"/>
              <w:jc w:val="both"/>
            </w:pPr>
            <w:r>
              <w:rPr>
                <w:rFonts w:ascii="Times New Roman"/>
                <w:b w:val="false"/>
                <w:i w:val="false"/>
                <w:color w:val="000000"/>
                <w:sz w:val="20"/>
              </w:rPr>
              <w:t>
5</w:t>
            </w:r>
          </w:p>
          <w:bookmarkEnd w:id="7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2" w:id="784"/>
          <w:p>
            <w:pPr>
              <w:spacing w:after="20"/>
              <w:ind w:left="20"/>
              <w:jc w:val="both"/>
            </w:pPr>
            <w:r>
              <w:rPr>
                <w:rFonts w:ascii="Times New Roman"/>
                <w:b w:val="false"/>
                <w:i w:val="false"/>
                <w:color w:val="000000"/>
                <w:sz w:val="20"/>
              </w:rPr>
              <w:t>
 </w:t>
            </w:r>
          </w:p>
          <w:bookmarkEnd w:id="7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3" w:id="785"/>
          <w:p>
            <w:pPr>
              <w:spacing w:after="20"/>
              <w:ind w:left="20"/>
              <w:jc w:val="both"/>
            </w:pPr>
            <w:r>
              <w:rPr>
                <w:rFonts w:ascii="Times New Roman"/>
                <w:b w:val="false"/>
                <w:i w:val="false"/>
                <w:color w:val="000000"/>
                <w:sz w:val="20"/>
              </w:rPr>
              <w:t>
 </w:t>
            </w:r>
          </w:p>
          <w:bookmarkEnd w:id="7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786"/>
          <w:p>
            <w:pPr>
              <w:spacing w:after="20"/>
              <w:ind w:left="20"/>
              <w:jc w:val="both"/>
            </w:pPr>
            <w:r>
              <w:rPr>
                <w:rFonts w:ascii="Times New Roman"/>
                <w:b w:val="false"/>
                <w:i w:val="false"/>
                <w:color w:val="000000"/>
                <w:sz w:val="20"/>
              </w:rPr>
              <w:t>
Функционалдық топ</w:t>
            </w:r>
          </w:p>
          <w:bookmarkEnd w:id="78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787"/>
          <w:p>
            <w:pPr>
              <w:spacing w:after="20"/>
              <w:ind w:left="20"/>
              <w:jc w:val="both"/>
            </w:pPr>
            <w:r>
              <w:rPr>
                <w:rFonts w:ascii="Times New Roman"/>
                <w:b w:val="false"/>
                <w:i w:val="false"/>
                <w:color w:val="000000"/>
                <w:sz w:val="20"/>
              </w:rPr>
              <w:t>
 </w:t>
            </w:r>
          </w:p>
          <w:bookmarkEnd w:id="78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788"/>
          <w:p>
            <w:pPr>
              <w:spacing w:after="20"/>
              <w:ind w:left="20"/>
              <w:jc w:val="both"/>
            </w:pPr>
            <w:r>
              <w:rPr>
                <w:rFonts w:ascii="Times New Roman"/>
                <w:b w:val="false"/>
                <w:i w:val="false"/>
                <w:color w:val="000000"/>
                <w:sz w:val="20"/>
              </w:rPr>
              <w:t>
 </w:t>
            </w:r>
          </w:p>
          <w:bookmarkEnd w:id="7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789"/>
          <w:p>
            <w:pPr>
              <w:spacing w:after="20"/>
              <w:ind w:left="20"/>
              <w:jc w:val="both"/>
            </w:pPr>
            <w:r>
              <w:rPr>
                <w:rFonts w:ascii="Times New Roman"/>
                <w:b w:val="false"/>
                <w:i w:val="false"/>
                <w:color w:val="000000"/>
                <w:sz w:val="20"/>
              </w:rPr>
              <w:t>
 </w:t>
            </w:r>
          </w:p>
          <w:bookmarkEnd w:id="7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790"/>
          <w:p>
            <w:pPr>
              <w:spacing w:after="20"/>
              <w:ind w:left="20"/>
              <w:jc w:val="both"/>
            </w:pPr>
            <w:r>
              <w:rPr>
                <w:rFonts w:ascii="Times New Roman"/>
                <w:b w:val="false"/>
                <w:i w:val="false"/>
                <w:color w:val="000000"/>
                <w:sz w:val="20"/>
              </w:rPr>
              <w:t>
 </w:t>
            </w:r>
          </w:p>
          <w:bookmarkEnd w:id="7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791"/>
          <w:p>
            <w:pPr>
              <w:spacing w:after="20"/>
              <w:ind w:left="20"/>
              <w:jc w:val="both"/>
            </w:pPr>
            <w:r>
              <w:rPr>
                <w:rFonts w:ascii="Times New Roman"/>
                <w:b w:val="false"/>
                <w:i w:val="false"/>
                <w:color w:val="000000"/>
                <w:sz w:val="20"/>
              </w:rPr>
              <w:t>
 </w:t>
            </w:r>
          </w:p>
          <w:bookmarkEnd w:id="7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792"/>
          <w:p>
            <w:pPr>
              <w:spacing w:after="20"/>
              <w:ind w:left="20"/>
              <w:jc w:val="both"/>
            </w:pPr>
            <w:r>
              <w:rPr>
                <w:rFonts w:ascii="Times New Roman"/>
                <w:b w:val="false"/>
                <w:i w:val="false"/>
                <w:color w:val="000000"/>
                <w:sz w:val="20"/>
              </w:rPr>
              <w:t>
 </w:t>
            </w:r>
          </w:p>
          <w:bookmarkEnd w:id="7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793"/>
          <w:p>
            <w:pPr>
              <w:spacing w:after="20"/>
              <w:ind w:left="20"/>
              <w:jc w:val="both"/>
            </w:pPr>
            <w:r>
              <w:rPr>
                <w:rFonts w:ascii="Times New Roman"/>
                <w:b w:val="false"/>
                <w:i w:val="false"/>
                <w:color w:val="000000"/>
                <w:sz w:val="20"/>
              </w:rPr>
              <w:t>
13</w:t>
            </w:r>
          </w:p>
          <w:bookmarkEnd w:id="7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794"/>
          <w:p>
            <w:pPr>
              <w:spacing w:after="20"/>
              <w:ind w:left="20"/>
              <w:jc w:val="both"/>
            </w:pPr>
            <w:r>
              <w:rPr>
                <w:rFonts w:ascii="Times New Roman"/>
                <w:b w:val="false"/>
                <w:i w:val="false"/>
                <w:color w:val="000000"/>
                <w:sz w:val="20"/>
              </w:rPr>
              <w:t>
 </w:t>
            </w:r>
          </w:p>
          <w:bookmarkEnd w:id="7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795"/>
          <w:p>
            <w:pPr>
              <w:spacing w:after="20"/>
              <w:ind w:left="20"/>
              <w:jc w:val="both"/>
            </w:pPr>
            <w:r>
              <w:rPr>
                <w:rFonts w:ascii="Times New Roman"/>
                <w:b w:val="false"/>
                <w:i w:val="false"/>
                <w:color w:val="000000"/>
                <w:sz w:val="20"/>
              </w:rPr>
              <w:t>
 </w:t>
            </w:r>
          </w:p>
          <w:bookmarkEnd w:id="7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796"/>
          <w:p>
            <w:pPr>
              <w:spacing w:after="20"/>
              <w:ind w:left="20"/>
              <w:jc w:val="both"/>
            </w:pPr>
            <w:r>
              <w:rPr>
                <w:rFonts w:ascii="Times New Roman"/>
                <w:b w:val="false"/>
                <w:i w:val="false"/>
                <w:color w:val="000000"/>
                <w:sz w:val="20"/>
              </w:rPr>
              <w:t>
 </w:t>
            </w:r>
          </w:p>
          <w:bookmarkEnd w:id="7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797"/>
          <w:p>
            <w:pPr>
              <w:spacing w:after="20"/>
              <w:ind w:left="20"/>
              <w:jc w:val="both"/>
            </w:pPr>
            <w:r>
              <w:rPr>
                <w:rFonts w:ascii="Times New Roman"/>
                <w:b w:val="false"/>
                <w:i w:val="false"/>
                <w:color w:val="000000"/>
                <w:sz w:val="20"/>
              </w:rPr>
              <w:t>
 </w:t>
            </w:r>
          </w:p>
          <w:bookmarkEnd w:id="7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798"/>
          <w:p>
            <w:pPr>
              <w:spacing w:after="20"/>
              <w:ind w:left="20"/>
              <w:jc w:val="both"/>
            </w:pPr>
            <w:r>
              <w:rPr>
                <w:rFonts w:ascii="Times New Roman"/>
                <w:b w:val="false"/>
                <w:i w:val="false"/>
                <w:color w:val="000000"/>
                <w:sz w:val="20"/>
              </w:rPr>
              <w:t>
 </w:t>
            </w:r>
          </w:p>
          <w:bookmarkEnd w:id="7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799"/>
          <w:p>
            <w:pPr>
              <w:spacing w:after="20"/>
              <w:ind w:left="20"/>
              <w:jc w:val="both"/>
            </w:pPr>
            <w:r>
              <w:rPr>
                <w:rFonts w:ascii="Times New Roman"/>
                <w:b w:val="false"/>
                <w:i w:val="false"/>
                <w:color w:val="000000"/>
                <w:sz w:val="20"/>
              </w:rPr>
              <w:t>
 </w:t>
            </w:r>
          </w:p>
          <w:bookmarkEnd w:id="7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800"/>
          <w:p>
            <w:pPr>
              <w:spacing w:after="20"/>
              <w:ind w:left="20"/>
              <w:jc w:val="both"/>
            </w:pPr>
            <w:r>
              <w:rPr>
                <w:rFonts w:ascii="Times New Roman"/>
                <w:b w:val="false"/>
                <w:i w:val="false"/>
                <w:color w:val="000000"/>
                <w:sz w:val="20"/>
              </w:rPr>
              <w:t>
Санаты</w:t>
            </w:r>
          </w:p>
          <w:bookmarkEnd w:id="800"/>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801"/>
          <w:p>
            <w:pPr>
              <w:spacing w:after="20"/>
              <w:ind w:left="20"/>
              <w:jc w:val="both"/>
            </w:pPr>
            <w:r>
              <w:rPr>
                <w:rFonts w:ascii="Times New Roman"/>
                <w:b w:val="false"/>
                <w:i w:val="false"/>
                <w:color w:val="000000"/>
                <w:sz w:val="20"/>
              </w:rPr>
              <w:t>
 </w:t>
            </w:r>
          </w:p>
          <w:bookmarkEnd w:id="8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802"/>
          <w:p>
            <w:pPr>
              <w:spacing w:after="20"/>
              <w:ind w:left="20"/>
              <w:jc w:val="both"/>
            </w:pPr>
            <w:r>
              <w:rPr>
                <w:rFonts w:ascii="Times New Roman"/>
                <w:b w:val="false"/>
                <w:i w:val="false"/>
                <w:color w:val="000000"/>
                <w:sz w:val="20"/>
              </w:rPr>
              <w:t>
 </w:t>
            </w:r>
          </w:p>
          <w:bookmarkEnd w:id="8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803"/>
          <w:p>
            <w:pPr>
              <w:spacing w:after="20"/>
              <w:ind w:left="20"/>
              <w:jc w:val="both"/>
            </w:pPr>
            <w:r>
              <w:rPr>
                <w:rFonts w:ascii="Times New Roman"/>
                <w:b w:val="false"/>
                <w:i w:val="false"/>
                <w:color w:val="000000"/>
                <w:sz w:val="20"/>
              </w:rPr>
              <w:t>
 </w:t>
            </w:r>
          </w:p>
          <w:bookmarkEnd w:id="8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804"/>
          <w:p>
            <w:pPr>
              <w:spacing w:after="20"/>
              <w:ind w:left="20"/>
              <w:jc w:val="both"/>
            </w:pPr>
            <w:r>
              <w:rPr>
                <w:rFonts w:ascii="Times New Roman"/>
                <w:b w:val="false"/>
                <w:i w:val="false"/>
                <w:color w:val="000000"/>
                <w:sz w:val="20"/>
              </w:rPr>
              <w:t>
7</w:t>
            </w:r>
          </w:p>
          <w:bookmarkEnd w:id="8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805"/>
          <w:p>
            <w:pPr>
              <w:spacing w:after="20"/>
              <w:ind w:left="20"/>
              <w:jc w:val="both"/>
            </w:pPr>
            <w:r>
              <w:rPr>
                <w:rFonts w:ascii="Times New Roman"/>
                <w:b w:val="false"/>
                <w:i w:val="false"/>
                <w:color w:val="000000"/>
                <w:sz w:val="20"/>
              </w:rPr>
              <w:t>
 </w:t>
            </w:r>
          </w:p>
          <w:bookmarkEnd w:id="8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806"/>
          <w:p>
            <w:pPr>
              <w:spacing w:after="20"/>
              <w:ind w:left="20"/>
              <w:jc w:val="both"/>
            </w:pPr>
            <w:r>
              <w:rPr>
                <w:rFonts w:ascii="Times New Roman"/>
                <w:b w:val="false"/>
                <w:i w:val="false"/>
                <w:color w:val="000000"/>
                <w:sz w:val="20"/>
              </w:rPr>
              <w:t>
 </w:t>
            </w:r>
          </w:p>
          <w:bookmarkEnd w:id="8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7" w:id="807"/>
          <w:p>
            <w:pPr>
              <w:spacing w:after="20"/>
              <w:ind w:left="20"/>
              <w:jc w:val="both"/>
            </w:pPr>
            <w:r>
              <w:rPr>
                <w:rFonts w:ascii="Times New Roman"/>
                <w:b w:val="false"/>
                <w:i w:val="false"/>
                <w:color w:val="000000"/>
                <w:sz w:val="20"/>
              </w:rPr>
              <w:t>
 </w:t>
            </w:r>
          </w:p>
          <w:bookmarkEnd w:id="8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808"/>
          <w:p>
            <w:pPr>
              <w:spacing w:after="20"/>
              <w:ind w:left="20"/>
              <w:jc w:val="both"/>
            </w:pPr>
            <w:r>
              <w:rPr>
                <w:rFonts w:ascii="Times New Roman"/>
                <w:b w:val="false"/>
                <w:i w:val="false"/>
                <w:color w:val="000000"/>
                <w:sz w:val="20"/>
              </w:rPr>
              <w:t>
Функционалдық топ</w:t>
            </w:r>
          </w:p>
          <w:bookmarkEnd w:id="80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809"/>
          <w:p>
            <w:pPr>
              <w:spacing w:after="20"/>
              <w:ind w:left="20"/>
              <w:jc w:val="both"/>
            </w:pPr>
            <w:r>
              <w:rPr>
                <w:rFonts w:ascii="Times New Roman"/>
                <w:b w:val="false"/>
                <w:i w:val="false"/>
                <w:color w:val="000000"/>
                <w:sz w:val="20"/>
              </w:rPr>
              <w:t>
 </w:t>
            </w:r>
          </w:p>
          <w:bookmarkEnd w:id="80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810"/>
          <w:p>
            <w:pPr>
              <w:spacing w:after="20"/>
              <w:ind w:left="20"/>
              <w:jc w:val="both"/>
            </w:pPr>
            <w:r>
              <w:rPr>
                <w:rFonts w:ascii="Times New Roman"/>
                <w:b w:val="false"/>
                <w:i w:val="false"/>
                <w:color w:val="000000"/>
                <w:sz w:val="20"/>
              </w:rPr>
              <w:t>
 </w:t>
            </w:r>
          </w:p>
          <w:bookmarkEnd w:id="8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811"/>
          <w:p>
            <w:pPr>
              <w:spacing w:after="20"/>
              <w:ind w:left="20"/>
              <w:jc w:val="both"/>
            </w:pPr>
            <w:r>
              <w:rPr>
                <w:rFonts w:ascii="Times New Roman"/>
                <w:b w:val="false"/>
                <w:i w:val="false"/>
                <w:color w:val="000000"/>
                <w:sz w:val="20"/>
              </w:rPr>
              <w:t>
 </w:t>
            </w:r>
          </w:p>
          <w:bookmarkEnd w:id="8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812"/>
          <w:p>
            <w:pPr>
              <w:spacing w:after="20"/>
              <w:ind w:left="20"/>
              <w:jc w:val="both"/>
            </w:pPr>
            <w:r>
              <w:rPr>
                <w:rFonts w:ascii="Times New Roman"/>
                <w:b w:val="false"/>
                <w:i w:val="false"/>
                <w:color w:val="000000"/>
                <w:sz w:val="20"/>
              </w:rPr>
              <w:t>
 </w:t>
            </w:r>
          </w:p>
          <w:bookmarkEnd w:id="8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813"/>
          <w:p>
            <w:pPr>
              <w:spacing w:after="20"/>
              <w:ind w:left="20"/>
              <w:jc w:val="both"/>
            </w:pPr>
            <w:r>
              <w:rPr>
                <w:rFonts w:ascii="Times New Roman"/>
                <w:b w:val="false"/>
                <w:i w:val="false"/>
                <w:color w:val="000000"/>
                <w:sz w:val="20"/>
              </w:rPr>
              <w:t>
 </w:t>
            </w:r>
          </w:p>
          <w:bookmarkEnd w:id="8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814"/>
          <w:p>
            <w:pPr>
              <w:spacing w:after="20"/>
              <w:ind w:left="20"/>
              <w:jc w:val="both"/>
            </w:pPr>
            <w:r>
              <w:rPr>
                <w:rFonts w:ascii="Times New Roman"/>
                <w:b w:val="false"/>
                <w:i w:val="false"/>
                <w:color w:val="000000"/>
                <w:sz w:val="20"/>
              </w:rPr>
              <w:t>
16</w:t>
            </w:r>
          </w:p>
          <w:bookmarkEnd w:id="8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815"/>
          <w:p>
            <w:pPr>
              <w:spacing w:after="20"/>
              <w:ind w:left="20"/>
              <w:jc w:val="both"/>
            </w:pPr>
            <w:r>
              <w:rPr>
                <w:rFonts w:ascii="Times New Roman"/>
                <w:b w:val="false"/>
                <w:i w:val="false"/>
                <w:color w:val="000000"/>
                <w:sz w:val="20"/>
              </w:rPr>
              <w:t>
 </w:t>
            </w:r>
          </w:p>
          <w:bookmarkEnd w:id="8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816"/>
          <w:p>
            <w:pPr>
              <w:spacing w:after="20"/>
              <w:ind w:left="20"/>
              <w:jc w:val="both"/>
            </w:pPr>
            <w:r>
              <w:rPr>
                <w:rFonts w:ascii="Times New Roman"/>
                <w:b w:val="false"/>
                <w:i w:val="false"/>
                <w:color w:val="000000"/>
                <w:sz w:val="20"/>
              </w:rPr>
              <w:t>
 </w:t>
            </w:r>
          </w:p>
          <w:bookmarkEnd w:id="8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817"/>
          <w:p>
            <w:pPr>
              <w:spacing w:after="20"/>
              <w:ind w:left="20"/>
              <w:jc w:val="both"/>
            </w:pPr>
            <w:r>
              <w:rPr>
                <w:rFonts w:ascii="Times New Roman"/>
                <w:b w:val="false"/>
                <w:i w:val="false"/>
                <w:color w:val="000000"/>
                <w:sz w:val="20"/>
              </w:rPr>
              <w:t>
 </w:t>
            </w:r>
          </w:p>
          <w:bookmarkEnd w:id="8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818"/>
          <w:p>
            <w:pPr>
              <w:spacing w:after="20"/>
              <w:ind w:left="20"/>
              <w:jc w:val="both"/>
            </w:pPr>
            <w:r>
              <w:rPr>
                <w:rFonts w:ascii="Times New Roman"/>
                <w:b w:val="false"/>
                <w:i w:val="false"/>
                <w:color w:val="000000"/>
                <w:sz w:val="20"/>
              </w:rPr>
              <w:t>
Санаты</w:t>
            </w:r>
          </w:p>
          <w:bookmarkEnd w:id="81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819"/>
          <w:p>
            <w:pPr>
              <w:spacing w:after="20"/>
              <w:ind w:left="20"/>
              <w:jc w:val="both"/>
            </w:pPr>
            <w:r>
              <w:rPr>
                <w:rFonts w:ascii="Times New Roman"/>
                <w:b w:val="false"/>
                <w:i w:val="false"/>
                <w:color w:val="000000"/>
                <w:sz w:val="20"/>
              </w:rPr>
              <w:t>
 </w:t>
            </w:r>
          </w:p>
          <w:bookmarkEnd w:id="81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820"/>
          <w:p>
            <w:pPr>
              <w:spacing w:after="20"/>
              <w:ind w:left="20"/>
              <w:jc w:val="both"/>
            </w:pPr>
            <w:r>
              <w:rPr>
                <w:rFonts w:ascii="Times New Roman"/>
                <w:b w:val="false"/>
                <w:i w:val="false"/>
                <w:color w:val="000000"/>
                <w:sz w:val="20"/>
              </w:rPr>
              <w:t>
 </w:t>
            </w:r>
          </w:p>
          <w:bookmarkEnd w:id="8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821"/>
          <w:p>
            <w:pPr>
              <w:spacing w:after="20"/>
              <w:ind w:left="20"/>
              <w:jc w:val="both"/>
            </w:pPr>
            <w:r>
              <w:rPr>
                <w:rFonts w:ascii="Times New Roman"/>
                <w:b w:val="false"/>
                <w:i w:val="false"/>
                <w:color w:val="000000"/>
                <w:sz w:val="20"/>
              </w:rPr>
              <w:t>
 </w:t>
            </w:r>
          </w:p>
          <w:bookmarkEnd w:id="8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822"/>
          <w:p>
            <w:pPr>
              <w:spacing w:after="20"/>
              <w:ind w:left="20"/>
              <w:jc w:val="both"/>
            </w:pPr>
            <w:r>
              <w:rPr>
                <w:rFonts w:ascii="Times New Roman"/>
                <w:b w:val="false"/>
                <w:i w:val="false"/>
                <w:color w:val="000000"/>
                <w:sz w:val="20"/>
              </w:rPr>
              <w:t>
 </w:t>
            </w:r>
          </w:p>
          <w:bookmarkEnd w:id="8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№8/64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4 қосымша </w:t>
            </w:r>
          </w:p>
        </w:tc>
      </w:tr>
    </w:tbl>
    <w:bookmarkStart w:name="z844" w:id="823"/>
    <w:p>
      <w:pPr>
        <w:spacing w:after="0"/>
        <w:ind w:left="0"/>
        <w:jc w:val="left"/>
      </w:pPr>
      <w:r>
        <w:rPr>
          <w:rFonts w:ascii="Times New Roman"/>
          <w:b/>
          <w:i w:val="false"/>
          <w:color w:val="000000"/>
        </w:rPr>
        <w:t xml:space="preserve"> 2017 жылға арналған бюджеттік инвестициялық жобалардың тізбесі</w:t>
      </w:r>
    </w:p>
    <w:bookmarkEnd w:id="823"/>
    <w:p>
      <w:pPr>
        <w:spacing w:after="0"/>
        <w:ind w:left="0"/>
        <w:jc w:val="both"/>
      </w:pPr>
      <w:r>
        <w:rPr>
          <w:rFonts w:ascii="Times New Roman"/>
          <w:b w:val="false"/>
          <w:i w:val="false"/>
          <w:color w:val="ff0000"/>
          <w:sz w:val="28"/>
        </w:rPr>
        <w:t xml:space="preserve">
      Ескерту. 4-қосымша жаңа редакцияда - Қарағанды облысы Жаңаарқа аудандық мәслихатының 06.12.2017 № 20/153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 8/64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5 қосымша</w:t>
            </w:r>
          </w:p>
        </w:tc>
      </w:tr>
    </w:tbl>
    <w:bookmarkStart w:name="z865" w:id="824"/>
    <w:p>
      <w:pPr>
        <w:spacing w:after="0"/>
        <w:ind w:left="0"/>
        <w:jc w:val="left"/>
      </w:pPr>
      <w:r>
        <w:rPr>
          <w:rFonts w:ascii="Times New Roman"/>
          <w:b/>
          <w:i w:val="false"/>
          <w:color w:val="000000"/>
        </w:rPr>
        <w:t xml:space="preserve"> 2017 жылға арналған аудандық бюджетті орындау барысында секвестрлеуге жатпайтын аудандық бюджеттік бағдарламалардың тізбесі</w:t>
      </w:r>
    </w:p>
    <w:bookmarkEnd w:id="824"/>
    <w:p>
      <w:pPr>
        <w:spacing w:after="0"/>
        <w:ind w:left="0"/>
        <w:jc w:val="both"/>
      </w:pPr>
      <w:r>
        <w:rPr>
          <w:rFonts w:ascii="Times New Roman"/>
          <w:b w:val="false"/>
          <w:i w:val="false"/>
          <w:color w:val="ff0000"/>
          <w:sz w:val="28"/>
        </w:rPr>
        <w:t xml:space="preserve">
      Ескерту. 5-қосымша жаңа редакцияда - Қарағанды облысы Жаңаарқа аудандық мәслихатының 06.12.2017 № 20/153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2120453</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21 желтоқсандағы № 8/64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 xml:space="preserve">шешіміне </w:t>
            </w:r>
            <w:r>
              <w:br/>
            </w:r>
            <w:r>
              <w:rPr>
                <w:rFonts w:ascii="Times New Roman"/>
                <w:b w:val="false"/>
                <w:i w:val="false"/>
                <w:color w:val="000000"/>
                <w:sz w:val="20"/>
              </w:rPr>
              <w:t>6 қосымша</w:t>
            </w:r>
          </w:p>
        </w:tc>
      </w:tr>
    </w:tbl>
    <w:bookmarkStart w:name="z877" w:id="825"/>
    <w:p>
      <w:pPr>
        <w:spacing w:after="0"/>
        <w:ind w:left="0"/>
        <w:jc w:val="left"/>
      </w:pPr>
      <w:r>
        <w:rPr>
          <w:rFonts w:ascii="Times New Roman"/>
          <w:b/>
          <w:i w:val="false"/>
          <w:color w:val="000000"/>
        </w:rPr>
        <w:t xml:space="preserve"> Жаңаарқа ауданына 2017 жылға бөлінген нысаналы трансферттер және бюджеттік кредиттер</w:t>
      </w:r>
    </w:p>
    <w:bookmarkEnd w:id="825"/>
    <w:p>
      <w:pPr>
        <w:spacing w:after="0"/>
        <w:ind w:left="0"/>
        <w:jc w:val="both"/>
      </w:pPr>
      <w:r>
        <w:rPr>
          <w:rFonts w:ascii="Times New Roman"/>
          <w:b w:val="false"/>
          <w:i w:val="false"/>
          <w:color w:val="ff0000"/>
          <w:sz w:val="28"/>
        </w:rPr>
        <w:t xml:space="preserve">
      Ескерту. 6-қосымша жаңа редакцияда - Қарағанды облысы Жаңаарқа аудандық мәслихатының 06.12.2017 № 20/153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және оқу кезеңінде негізгі қызметкерді алмастырғаны үшін мұғалімдерге қосымша ақы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нысандарының материалдық-техникалық базасын нығайтуға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өтеуге және ветеринария пункттерін интернет байланысына қосуға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2017-2021 жылдары нәтижелі жұмыспен қамтуды және жаппай кәсіпкерлікті дамыту Бағдарламасы шеңберінде кадрлардың біліктілігін арттыруға, даярлауға және қайта даярлауға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2020 жол картасы бойынша кәсіби даярлауға жолданғандарды қайра оқытуға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 нарығындағы талап етілген мамандықтар бойынша жұмыс кадрларын қысқа мерзімді кәсіби оқытуға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 бойынша қызметтер көрсету, ветеринариялық препараттарды сақтау және тасымалдауға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мемлекеттік білім беру мекемелер үшін оқулықтар мен оқу-әдiстемелiк кешендерді сатып алу және жеткізуге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биология, физика кабинеттеріне жабдықтар сатып алуға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351 770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бюджеттік кредиттер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81 684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№8/64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 xml:space="preserve">7 қосымша </w:t>
            </w:r>
          </w:p>
        </w:tc>
      </w:tr>
    </w:tbl>
    <w:bookmarkStart w:name="z902" w:id="826"/>
    <w:p>
      <w:pPr>
        <w:spacing w:after="0"/>
        <w:ind w:left="0"/>
        <w:jc w:val="left"/>
      </w:pPr>
      <w:r>
        <w:rPr>
          <w:rFonts w:ascii="Times New Roman"/>
          <w:b/>
          <w:i w:val="false"/>
          <w:color w:val="000000"/>
        </w:rPr>
        <w:t xml:space="preserve"> 2017 жылға кенттер мен ауылдық округтерге бөлінген жергілікті өзін-өзі басқару органдарына берілетін трансферттер</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27"/>
          <w:p>
            <w:pPr>
              <w:spacing w:after="20"/>
              <w:ind w:left="20"/>
              <w:jc w:val="both"/>
            </w:pPr>
            <w:r>
              <w:rPr>
                <w:rFonts w:ascii="Times New Roman"/>
                <w:b w:val="false"/>
                <w:i w:val="false"/>
                <w:color w:val="000000"/>
                <w:sz w:val="20"/>
              </w:rPr>
              <w:t>
 </w:t>
            </w:r>
          </w:p>
          <w:bookmarkEnd w:id="8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 </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28"/>
          <w:p>
            <w:pPr>
              <w:spacing w:after="20"/>
              <w:ind w:left="20"/>
              <w:jc w:val="both"/>
            </w:pPr>
            <w:r>
              <w:rPr>
                <w:rFonts w:ascii="Times New Roman"/>
                <w:b w:val="false"/>
                <w:i w:val="false"/>
                <w:color w:val="000000"/>
                <w:sz w:val="20"/>
              </w:rPr>
              <w:t>
 </w:t>
            </w:r>
          </w:p>
          <w:bookmarkEnd w:id="8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29"/>
          <w:p>
            <w:pPr>
              <w:spacing w:after="20"/>
              <w:ind w:left="20"/>
              <w:jc w:val="both"/>
            </w:pPr>
            <w:r>
              <w:rPr>
                <w:rFonts w:ascii="Times New Roman"/>
                <w:b w:val="false"/>
                <w:i w:val="false"/>
                <w:color w:val="000000"/>
                <w:sz w:val="20"/>
              </w:rPr>
              <w:t>
1</w:t>
            </w:r>
          </w:p>
          <w:bookmarkEnd w:id="82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30"/>
          <w:p>
            <w:pPr>
              <w:spacing w:after="20"/>
              <w:ind w:left="20"/>
              <w:jc w:val="both"/>
            </w:pPr>
            <w:r>
              <w:rPr>
                <w:rFonts w:ascii="Times New Roman"/>
                <w:b w:val="false"/>
                <w:i w:val="false"/>
                <w:color w:val="000000"/>
                <w:sz w:val="20"/>
              </w:rPr>
              <w:t>
2</w:t>
            </w:r>
          </w:p>
          <w:bookmarkEnd w:id="83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31"/>
          <w:p>
            <w:pPr>
              <w:spacing w:after="20"/>
              <w:ind w:left="20"/>
              <w:jc w:val="both"/>
            </w:pPr>
            <w:r>
              <w:rPr>
                <w:rFonts w:ascii="Times New Roman"/>
                <w:b w:val="false"/>
                <w:i w:val="false"/>
                <w:color w:val="000000"/>
                <w:sz w:val="20"/>
              </w:rPr>
              <w:t>
3</w:t>
            </w:r>
          </w:p>
          <w:bookmarkEnd w:id="83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832"/>
          <w:p>
            <w:pPr>
              <w:spacing w:after="20"/>
              <w:ind w:left="20"/>
              <w:jc w:val="both"/>
            </w:pPr>
            <w:r>
              <w:rPr>
                <w:rFonts w:ascii="Times New Roman"/>
                <w:b w:val="false"/>
                <w:i w:val="false"/>
                <w:color w:val="000000"/>
                <w:sz w:val="20"/>
              </w:rPr>
              <w:t>
4</w:t>
            </w:r>
          </w:p>
          <w:bookmarkEnd w:id="83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33"/>
          <w:p>
            <w:pPr>
              <w:spacing w:after="20"/>
              <w:ind w:left="20"/>
              <w:jc w:val="both"/>
            </w:pPr>
            <w:r>
              <w:rPr>
                <w:rFonts w:ascii="Times New Roman"/>
                <w:b w:val="false"/>
                <w:i w:val="false"/>
                <w:color w:val="000000"/>
                <w:sz w:val="20"/>
              </w:rPr>
              <w:t>
5</w:t>
            </w:r>
          </w:p>
          <w:bookmarkEnd w:id="8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34"/>
          <w:p>
            <w:pPr>
              <w:spacing w:after="20"/>
              <w:ind w:left="20"/>
              <w:jc w:val="both"/>
            </w:pPr>
            <w:r>
              <w:rPr>
                <w:rFonts w:ascii="Times New Roman"/>
                <w:b w:val="false"/>
                <w:i w:val="false"/>
                <w:color w:val="000000"/>
                <w:sz w:val="20"/>
              </w:rPr>
              <w:t>
6</w:t>
            </w:r>
          </w:p>
          <w:bookmarkEnd w:id="8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35"/>
          <w:p>
            <w:pPr>
              <w:spacing w:after="20"/>
              <w:ind w:left="20"/>
              <w:jc w:val="both"/>
            </w:pPr>
            <w:r>
              <w:rPr>
                <w:rFonts w:ascii="Times New Roman"/>
                <w:b w:val="false"/>
                <w:i w:val="false"/>
                <w:color w:val="000000"/>
                <w:sz w:val="20"/>
              </w:rPr>
              <w:t>
7</w:t>
            </w:r>
          </w:p>
          <w:bookmarkEnd w:id="8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836"/>
          <w:p>
            <w:pPr>
              <w:spacing w:after="20"/>
              <w:ind w:left="20"/>
              <w:jc w:val="both"/>
            </w:pPr>
            <w:r>
              <w:rPr>
                <w:rFonts w:ascii="Times New Roman"/>
                <w:b w:val="false"/>
                <w:i w:val="false"/>
                <w:color w:val="000000"/>
                <w:sz w:val="20"/>
              </w:rPr>
              <w:t>
8</w:t>
            </w:r>
          </w:p>
          <w:bookmarkEnd w:id="8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837"/>
          <w:p>
            <w:pPr>
              <w:spacing w:after="20"/>
              <w:ind w:left="20"/>
              <w:jc w:val="both"/>
            </w:pPr>
            <w:r>
              <w:rPr>
                <w:rFonts w:ascii="Times New Roman"/>
                <w:b w:val="false"/>
                <w:i w:val="false"/>
                <w:color w:val="000000"/>
                <w:sz w:val="20"/>
              </w:rPr>
              <w:t>
9</w:t>
            </w:r>
          </w:p>
          <w:bookmarkEnd w:id="8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38"/>
          <w:p>
            <w:pPr>
              <w:spacing w:after="20"/>
              <w:ind w:left="20"/>
              <w:jc w:val="both"/>
            </w:pPr>
            <w:r>
              <w:rPr>
                <w:rFonts w:ascii="Times New Roman"/>
                <w:b w:val="false"/>
                <w:i w:val="false"/>
                <w:color w:val="000000"/>
                <w:sz w:val="20"/>
              </w:rPr>
              <w:t>
10</w:t>
            </w:r>
          </w:p>
          <w:bookmarkEnd w:id="8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39"/>
          <w:p>
            <w:pPr>
              <w:spacing w:after="20"/>
              <w:ind w:left="20"/>
              <w:jc w:val="both"/>
            </w:pPr>
            <w:r>
              <w:rPr>
                <w:rFonts w:ascii="Times New Roman"/>
                <w:b w:val="false"/>
                <w:i w:val="false"/>
                <w:color w:val="000000"/>
                <w:sz w:val="20"/>
              </w:rPr>
              <w:t>
11</w:t>
            </w:r>
          </w:p>
          <w:bookmarkEnd w:id="8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840"/>
          <w:p>
            <w:pPr>
              <w:spacing w:after="20"/>
              <w:ind w:left="20"/>
              <w:jc w:val="both"/>
            </w:pPr>
            <w:r>
              <w:rPr>
                <w:rFonts w:ascii="Times New Roman"/>
                <w:b w:val="false"/>
                <w:i w:val="false"/>
                <w:color w:val="000000"/>
                <w:sz w:val="20"/>
              </w:rPr>
              <w:t>
12</w:t>
            </w:r>
          </w:p>
          <w:bookmarkEnd w:id="8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841"/>
          <w:p>
            <w:pPr>
              <w:spacing w:after="20"/>
              <w:ind w:left="20"/>
              <w:jc w:val="both"/>
            </w:pPr>
            <w:r>
              <w:rPr>
                <w:rFonts w:ascii="Times New Roman"/>
                <w:b w:val="false"/>
                <w:i w:val="false"/>
                <w:color w:val="000000"/>
                <w:sz w:val="20"/>
              </w:rPr>
              <w:t>
13</w:t>
            </w:r>
          </w:p>
          <w:bookmarkEnd w:id="8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842"/>
          <w:p>
            <w:pPr>
              <w:spacing w:after="20"/>
              <w:ind w:left="20"/>
              <w:jc w:val="both"/>
            </w:pPr>
            <w:r>
              <w:rPr>
                <w:rFonts w:ascii="Times New Roman"/>
                <w:b w:val="false"/>
                <w:i w:val="false"/>
                <w:color w:val="000000"/>
                <w:sz w:val="20"/>
              </w:rPr>
              <w:t>
14</w:t>
            </w:r>
          </w:p>
          <w:bookmarkEnd w:id="8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21 желтоқсандағы № 8/64 </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8 қосымша</w:t>
            </w:r>
          </w:p>
        </w:tc>
      </w:tr>
    </w:tbl>
    <w:bookmarkStart w:name="z920" w:id="843"/>
    <w:p>
      <w:pPr>
        <w:spacing w:after="0"/>
        <w:ind w:left="0"/>
        <w:jc w:val="left"/>
      </w:pPr>
      <w:r>
        <w:rPr>
          <w:rFonts w:ascii="Times New Roman"/>
          <w:b/>
          <w:i w:val="false"/>
          <w:color w:val="000000"/>
        </w:rPr>
        <w:t xml:space="preserve"> 2017 жылға кент, ауылдық округ әкімінің қызметін қамтамасыз ету жөніндегі қызметтер</w:t>
      </w:r>
    </w:p>
    <w:bookmarkEnd w:id="843"/>
    <w:p>
      <w:pPr>
        <w:spacing w:after="0"/>
        <w:ind w:left="0"/>
        <w:jc w:val="both"/>
      </w:pPr>
      <w:r>
        <w:rPr>
          <w:rFonts w:ascii="Times New Roman"/>
          <w:b w:val="false"/>
          <w:i w:val="false"/>
          <w:color w:val="ff0000"/>
          <w:sz w:val="28"/>
        </w:rPr>
        <w:t xml:space="preserve">
      Ескерту. 8-қосымша жаңа редакцияда - Қарағанды облысы Жаңаарқа аудандық мәслихатының 06.12.2017 № 20/153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 8/64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 xml:space="preserve">9 қосымша </w:t>
            </w:r>
          </w:p>
        </w:tc>
      </w:tr>
    </w:tbl>
    <w:bookmarkStart w:name="z938" w:id="844"/>
    <w:p>
      <w:pPr>
        <w:spacing w:after="0"/>
        <w:ind w:left="0"/>
        <w:jc w:val="left"/>
      </w:pPr>
      <w:r>
        <w:rPr>
          <w:rFonts w:ascii="Times New Roman"/>
          <w:b/>
          <w:i w:val="false"/>
          <w:color w:val="000000"/>
        </w:rPr>
        <w:t xml:space="preserve"> 2017 жылға кенттер мен ауылдық округтердің күрделі шығыстары</w:t>
      </w:r>
    </w:p>
    <w:bookmarkEnd w:id="844"/>
    <w:p>
      <w:pPr>
        <w:spacing w:after="0"/>
        <w:ind w:left="0"/>
        <w:jc w:val="both"/>
      </w:pPr>
      <w:r>
        <w:rPr>
          <w:rFonts w:ascii="Times New Roman"/>
          <w:b w:val="false"/>
          <w:i w:val="false"/>
          <w:color w:val="ff0000"/>
          <w:sz w:val="28"/>
        </w:rPr>
        <w:t xml:space="preserve">
      Ескерту. 9-қосымша жаңа редакцияда - Қарағанды облысы Жаңаарқа аудандық мәслихатының 04.07.2017 № 15/122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№8/64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 xml:space="preserve">10 қосымша </w:t>
            </w:r>
          </w:p>
        </w:tc>
      </w:tr>
    </w:tbl>
    <w:bookmarkStart w:name="z956" w:id="845"/>
    <w:p>
      <w:pPr>
        <w:spacing w:after="0"/>
        <w:ind w:left="0"/>
        <w:jc w:val="left"/>
      </w:pPr>
      <w:r>
        <w:rPr>
          <w:rFonts w:ascii="Times New Roman"/>
          <w:b/>
          <w:i w:val="false"/>
          <w:color w:val="000000"/>
        </w:rPr>
        <w:t xml:space="preserve"> 2017 жылға ауылдық жерлерде балаларды мектепке дейін тегін алып баруды және кері алып келуді ұйымдастыру</w:t>
      </w:r>
    </w:p>
    <w:bookmarkEnd w:id="845"/>
    <w:p>
      <w:pPr>
        <w:spacing w:after="0"/>
        <w:ind w:left="0"/>
        <w:jc w:val="both"/>
      </w:pPr>
      <w:r>
        <w:rPr>
          <w:rFonts w:ascii="Times New Roman"/>
          <w:b w:val="false"/>
          <w:i w:val="false"/>
          <w:color w:val="ff0000"/>
          <w:sz w:val="28"/>
        </w:rPr>
        <w:t xml:space="preserve">
      Ескерту. 10-қосымша жаңа редакцияда - Қарағанды облысы Жаңаарқа аудандық мәслихатының 17.11.2017 № 19/146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w:t>
            </w:r>
          </w:p>
          <w:p>
            <w:pPr>
              <w:spacing w:after="20"/>
              <w:ind w:left="20"/>
              <w:jc w:val="both"/>
            </w:pPr>
            <w:r>
              <w:rPr>
                <w:rFonts w:ascii="Times New Roman"/>
                <w:b w:val="false"/>
                <w:i w:val="false"/>
                <w:color w:val="000000"/>
                <w:sz w:val="20"/>
              </w:rPr>
              <w:t xml:space="preserve">
(мың </w:t>
            </w:r>
          </w:p>
          <w:p>
            <w:pPr>
              <w:spacing w:after="20"/>
              <w:ind w:left="20"/>
              <w:jc w:val="both"/>
            </w:pPr>
            <w:r>
              <w:rPr>
                <w:rFonts w:ascii="Times New Roman"/>
                <w:b w:val="false"/>
                <w:i w:val="false"/>
                <w:color w:val="000000"/>
                <w:sz w:val="20"/>
              </w:rPr>
              <w:t>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№8/64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 xml:space="preserve">11 қосымша </w:t>
            </w:r>
          </w:p>
        </w:tc>
      </w:tr>
    </w:tbl>
    <w:bookmarkStart w:name="z974" w:id="846"/>
    <w:p>
      <w:pPr>
        <w:spacing w:after="0"/>
        <w:ind w:left="0"/>
        <w:jc w:val="left"/>
      </w:pPr>
      <w:r>
        <w:rPr>
          <w:rFonts w:ascii="Times New Roman"/>
          <w:b/>
          <w:i w:val="false"/>
          <w:color w:val="000000"/>
        </w:rPr>
        <w:t xml:space="preserve"> 2017 жылға елді мекендерде көшелерді жарықтандыру</w:t>
      </w:r>
    </w:p>
    <w:bookmarkEnd w:id="846"/>
    <w:p>
      <w:pPr>
        <w:spacing w:after="0"/>
        <w:ind w:left="0"/>
        <w:jc w:val="both"/>
      </w:pPr>
      <w:r>
        <w:rPr>
          <w:rFonts w:ascii="Times New Roman"/>
          <w:b w:val="false"/>
          <w:i w:val="false"/>
          <w:color w:val="ff0000"/>
          <w:sz w:val="28"/>
        </w:rPr>
        <w:t xml:space="preserve">
      Ескерту. 11-қосымша жаңа редакцияда - Қарағанды облысы Жаңаарқа аудандық мәслихатының 17.11.2017 № 19/146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 </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№8/64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12 қосымша</w:t>
            </w:r>
          </w:p>
        </w:tc>
      </w:tr>
    </w:tbl>
    <w:bookmarkStart w:name="z992" w:id="847"/>
    <w:p>
      <w:pPr>
        <w:spacing w:after="0"/>
        <w:ind w:left="0"/>
        <w:jc w:val="left"/>
      </w:pPr>
      <w:r>
        <w:rPr>
          <w:rFonts w:ascii="Times New Roman"/>
          <w:b/>
          <w:i w:val="false"/>
          <w:color w:val="000000"/>
        </w:rPr>
        <w:t xml:space="preserve"> 2017 жылға кенттерде, ауылдарда, ауылдық округтерде автомобиль жолдарының жұмыс істеуін қамтамасыз ету</w:t>
      </w:r>
    </w:p>
    <w:bookmarkEnd w:id="847"/>
    <w:p>
      <w:pPr>
        <w:spacing w:after="0"/>
        <w:ind w:left="0"/>
        <w:jc w:val="both"/>
      </w:pPr>
      <w:r>
        <w:rPr>
          <w:rFonts w:ascii="Times New Roman"/>
          <w:b w:val="false"/>
          <w:i w:val="false"/>
          <w:color w:val="ff0000"/>
          <w:sz w:val="28"/>
        </w:rPr>
        <w:t xml:space="preserve">
      Ескерту. 12-қосымша жаңа редакцияда - Қарағанды облысы Жаңаарқа аудандық мәслихатының 17.11.2017 № 19/146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Cома </w:t>
            </w:r>
          </w:p>
          <w:p>
            <w:pPr>
              <w:spacing w:after="20"/>
              <w:ind w:left="20"/>
              <w:jc w:val="both"/>
            </w:pPr>
            <w:r>
              <w:rPr>
                <w:rFonts w:ascii="Times New Roman"/>
                <w:b w:val="false"/>
                <w:i w:val="false"/>
                <w:color w:val="000000"/>
                <w:sz w:val="20"/>
              </w:rPr>
              <w:t>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21 желтоқсандағы №8/64</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шешіміне</w:t>
            </w:r>
            <w:r>
              <w:br/>
            </w:r>
            <w:r>
              <w:rPr>
                <w:rFonts w:ascii="Times New Roman"/>
                <w:b w:val="false"/>
                <w:i w:val="false"/>
                <w:color w:val="000000"/>
                <w:sz w:val="20"/>
              </w:rPr>
              <w:t>13 қосымша</w:t>
            </w:r>
          </w:p>
        </w:tc>
      </w:tr>
    </w:tbl>
    <w:bookmarkStart w:name="z1010" w:id="848"/>
    <w:p>
      <w:pPr>
        <w:spacing w:after="0"/>
        <w:ind w:left="0"/>
        <w:jc w:val="left"/>
      </w:pPr>
      <w:r>
        <w:rPr>
          <w:rFonts w:ascii="Times New Roman"/>
          <w:b/>
          <w:i w:val="false"/>
          <w:color w:val="000000"/>
        </w:rPr>
        <w:t xml:space="preserve"> 2017 жылға Өңірлерді дамытудың 2020 жылға дейінгі бағдарламасы шеңберінде өңірлерді экономикалық дамытуға жәрдемдесу бойынша шараларды іске асыру</w:t>
      </w:r>
    </w:p>
    <w:bookmarkEnd w:id="8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849"/>
          <w:p>
            <w:pPr>
              <w:spacing w:after="20"/>
              <w:ind w:left="20"/>
              <w:jc w:val="both"/>
            </w:pPr>
            <w:r>
              <w:rPr>
                <w:rFonts w:ascii="Times New Roman"/>
                <w:b w:val="false"/>
                <w:i w:val="false"/>
                <w:color w:val="000000"/>
                <w:sz w:val="20"/>
              </w:rPr>
              <w:t>
 </w:t>
            </w:r>
          </w:p>
          <w:bookmarkEnd w:id="8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Cома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850"/>
          <w:p>
            <w:pPr>
              <w:spacing w:after="20"/>
              <w:ind w:left="20"/>
              <w:jc w:val="both"/>
            </w:pPr>
            <w:r>
              <w:rPr>
                <w:rFonts w:ascii="Times New Roman"/>
                <w:b w:val="false"/>
                <w:i w:val="false"/>
                <w:color w:val="000000"/>
                <w:sz w:val="20"/>
              </w:rPr>
              <w:t>
 </w:t>
            </w:r>
          </w:p>
          <w:bookmarkEnd w:id="85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851"/>
          <w:p>
            <w:pPr>
              <w:spacing w:after="20"/>
              <w:ind w:left="20"/>
              <w:jc w:val="both"/>
            </w:pPr>
            <w:r>
              <w:rPr>
                <w:rFonts w:ascii="Times New Roman"/>
                <w:b w:val="false"/>
                <w:i w:val="false"/>
                <w:color w:val="000000"/>
                <w:sz w:val="20"/>
              </w:rPr>
              <w:t>
1</w:t>
            </w:r>
          </w:p>
          <w:bookmarkEnd w:id="85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 кентi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852"/>
          <w:p>
            <w:pPr>
              <w:spacing w:after="20"/>
              <w:ind w:left="20"/>
              <w:jc w:val="both"/>
            </w:pPr>
            <w:r>
              <w:rPr>
                <w:rFonts w:ascii="Times New Roman"/>
                <w:b w:val="false"/>
                <w:i w:val="false"/>
                <w:color w:val="000000"/>
                <w:sz w:val="20"/>
              </w:rPr>
              <w:t>
2</w:t>
            </w:r>
          </w:p>
          <w:bookmarkEnd w:id="85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853"/>
          <w:p>
            <w:pPr>
              <w:spacing w:after="20"/>
              <w:ind w:left="20"/>
              <w:jc w:val="both"/>
            </w:pPr>
            <w:r>
              <w:rPr>
                <w:rFonts w:ascii="Times New Roman"/>
                <w:b w:val="false"/>
                <w:i w:val="false"/>
                <w:color w:val="000000"/>
                <w:sz w:val="20"/>
              </w:rPr>
              <w:t>
3</w:t>
            </w:r>
          </w:p>
          <w:bookmarkEnd w:id="85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М.Жұмажанов атындағы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854"/>
          <w:p>
            <w:pPr>
              <w:spacing w:after="20"/>
              <w:ind w:left="20"/>
              <w:jc w:val="both"/>
            </w:pPr>
            <w:r>
              <w:rPr>
                <w:rFonts w:ascii="Times New Roman"/>
                <w:b w:val="false"/>
                <w:i w:val="false"/>
                <w:color w:val="000000"/>
                <w:sz w:val="20"/>
              </w:rPr>
              <w:t>
4</w:t>
            </w:r>
          </w:p>
          <w:bookmarkEnd w:id="85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855"/>
          <w:p>
            <w:pPr>
              <w:spacing w:after="20"/>
              <w:ind w:left="20"/>
              <w:jc w:val="both"/>
            </w:pPr>
            <w:r>
              <w:rPr>
                <w:rFonts w:ascii="Times New Roman"/>
                <w:b w:val="false"/>
                <w:i w:val="false"/>
                <w:color w:val="000000"/>
                <w:sz w:val="20"/>
              </w:rPr>
              <w:t>
5</w:t>
            </w:r>
          </w:p>
          <w:bookmarkEnd w:id="85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856"/>
          <w:p>
            <w:pPr>
              <w:spacing w:after="20"/>
              <w:ind w:left="20"/>
              <w:jc w:val="both"/>
            </w:pPr>
            <w:r>
              <w:rPr>
                <w:rFonts w:ascii="Times New Roman"/>
                <w:b w:val="false"/>
                <w:i w:val="false"/>
                <w:color w:val="000000"/>
                <w:sz w:val="20"/>
              </w:rPr>
              <w:t>
6</w:t>
            </w:r>
          </w:p>
          <w:bookmarkEnd w:id="85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857"/>
          <w:p>
            <w:pPr>
              <w:spacing w:after="20"/>
              <w:ind w:left="20"/>
              <w:jc w:val="both"/>
            </w:pPr>
            <w:r>
              <w:rPr>
                <w:rFonts w:ascii="Times New Roman"/>
                <w:b w:val="false"/>
                <w:i w:val="false"/>
                <w:color w:val="000000"/>
                <w:sz w:val="20"/>
              </w:rPr>
              <w:t>
7</w:t>
            </w:r>
          </w:p>
          <w:bookmarkEnd w:id="85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858"/>
          <w:p>
            <w:pPr>
              <w:spacing w:after="20"/>
              <w:ind w:left="20"/>
              <w:jc w:val="both"/>
            </w:pPr>
            <w:r>
              <w:rPr>
                <w:rFonts w:ascii="Times New Roman"/>
                <w:b w:val="false"/>
                <w:i w:val="false"/>
                <w:color w:val="000000"/>
                <w:sz w:val="20"/>
              </w:rPr>
              <w:t>
8</w:t>
            </w:r>
          </w:p>
          <w:bookmarkEnd w:id="85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859"/>
          <w:p>
            <w:pPr>
              <w:spacing w:after="20"/>
              <w:ind w:left="20"/>
              <w:jc w:val="both"/>
            </w:pPr>
            <w:r>
              <w:rPr>
                <w:rFonts w:ascii="Times New Roman"/>
                <w:b w:val="false"/>
                <w:i w:val="false"/>
                <w:color w:val="000000"/>
                <w:sz w:val="20"/>
              </w:rPr>
              <w:t>
9</w:t>
            </w:r>
          </w:p>
          <w:bookmarkEnd w:id="85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би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2" w:id="860"/>
          <w:p>
            <w:pPr>
              <w:spacing w:after="20"/>
              <w:ind w:left="20"/>
              <w:jc w:val="both"/>
            </w:pPr>
            <w:r>
              <w:rPr>
                <w:rFonts w:ascii="Times New Roman"/>
                <w:b w:val="false"/>
                <w:i w:val="false"/>
                <w:color w:val="000000"/>
                <w:sz w:val="20"/>
              </w:rPr>
              <w:t>
10</w:t>
            </w:r>
          </w:p>
          <w:bookmarkEnd w:id="86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861"/>
          <w:p>
            <w:pPr>
              <w:spacing w:after="20"/>
              <w:ind w:left="20"/>
              <w:jc w:val="both"/>
            </w:pPr>
            <w:r>
              <w:rPr>
                <w:rFonts w:ascii="Times New Roman"/>
                <w:b w:val="false"/>
                <w:i w:val="false"/>
                <w:color w:val="000000"/>
                <w:sz w:val="20"/>
              </w:rPr>
              <w:t>
11</w:t>
            </w:r>
          </w:p>
          <w:bookmarkEnd w:id="86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Қараағаш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862"/>
          <w:p>
            <w:pPr>
              <w:spacing w:after="20"/>
              <w:ind w:left="20"/>
              <w:jc w:val="both"/>
            </w:pPr>
            <w:r>
              <w:rPr>
                <w:rFonts w:ascii="Times New Roman"/>
                <w:b w:val="false"/>
                <w:i w:val="false"/>
                <w:color w:val="000000"/>
                <w:sz w:val="20"/>
              </w:rPr>
              <w:t>
12</w:t>
            </w:r>
          </w:p>
          <w:bookmarkEnd w:id="86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5" w:id="863"/>
          <w:p>
            <w:pPr>
              <w:spacing w:after="20"/>
              <w:ind w:left="20"/>
              <w:jc w:val="both"/>
            </w:pPr>
            <w:r>
              <w:rPr>
                <w:rFonts w:ascii="Times New Roman"/>
                <w:b w:val="false"/>
                <w:i w:val="false"/>
                <w:color w:val="000000"/>
                <w:sz w:val="20"/>
              </w:rPr>
              <w:t>
13</w:t>
            </w:r>
          </w:p>
          <w:bookmarkEnd w:id="86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Түгіскен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864"/>
          <w:p>
            <w:pPr>
              <w:spacing w:after="20"/>
              <w:ind w:left="20"/>
              <w:jc w:val="both"/>
            </w:pPr>
            <w:r>
              <w:rPr>
                <w:rFonts w:ascii="Times New Roman"/>
                <w:b w:val="false"/>
                <w:i w:val="false"/>
                <w:color w:val="000000"/>
                <w:sz w:val="20"/>
              </w:rPr>
              <w:t>
14</w:t>
            </w:r>
          </w:p>
          <w:bookmarkEnd w:id="86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ауылдық округi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