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f4c07" w14:textId="a7f4c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Мемлекеттік сатып алуды ұйымдастыруды және өткізуді бірыңғай ұйымдастырушы жүзеге асыратын жұмыстардың тізбесін айқындау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Қарқаралы ауданы әкімдігінің 2016 жылғы 4 сәуірдегі № 81 қаулысы. Қарағанды облысының Әділет департаментінде 2016 жылғы 15 сәуірде № 3755 болып тіркелді. Күші жойылды - Қарағанды облысы Қарқаралы ауданының әкімдігінің 2019 жылғы 18 сәуірдегі № 146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Қарағанды облысы Қарқаралы ауданының әкімдігінің 18.04.2019 № 146 (алғаш ресми жарияланған күнінен бастап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және Қазақстан Республикасының 2015 жылғы 4 желтоқсандағы "Мемлекеттік сатып алу туралы" Заңының 8 бабының </w:t>
      </w:r>
      <w:r>
        <w:rPr>
          <w:rFonts w:ascii="Times New Roman"/>
          <w:b w:val="false"/>
          <w:i w:val="false"/>
          <w:color w:val="000000"/>
          <w:sz w:val="28"/>
        </w:rPr>
        <w:t>1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3) тармақшасына сәйкес Қарқаралы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Мемлекеттік сатып алуды ұйымдастыруды және өткізуді бірыңғай ұйымдастырушы жүзеге асыратын жұмыстардың тізбесі осы қаулының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қосымшасына </w:t>
      </w:r>
      <w:r>
        <w:rPr>
          <w:rFonts w:ascii="Times New Roman"/>
          <w:b w:val="false"/>
          <w:i w:val="false"/>
          <w:color w:val="000000"/>
          <w:sz w:val="28"/>
        </w:rPr>
        <w:t>сәйкес айқындалсын.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орындалысына бақылау жасау Қарқаралы ауданы әкімінің орынбасары Б.М. Токмурзинға жүктелсін.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Қарқаралы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К.М. Максутов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04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81 қаулысына қосымша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Мемлекеттік сатып алуды ұйымдастыруды және өткізуді бірыңғай ұйымдастырушы жүзеге асыратын жұмыстардың тізбесі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- Қарағанды облысы Қарқаралы ауданы әкімдігінің 16.08.2016 № 192 (алғаш ресми жарияланған күнінен кейін күнтізбелік он күн өткен соң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53"/>
        <w:gridCol w:w="9547"/>
      </w:tblGrid>
      <w:tr>
        <w:trPr>
          <w:trHeight w:val="30" w:hRule="atLeast"/>
        </w:trPr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  <w:bookmarkEnd w:id="5"/>
        </w:tc>
        <w:tc>
          <w:tcPr>
            <w:tcW w:w="9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6"/>
        </w:tc>
        <w:tc>
          <w:tcPr>
            <w:tcW w:w="9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</w:t>
            </w:r>
          </w:p>
        </w:tc>
      </w:tr>
      <w:tr>
        <w:trPr>
          <w:trHeight w:val="30" w:hRule="atLeast"/>
        </w:trPr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  <w:bookmarkEnd w:id="7"/>
        </w:tc>
        <w:tc>
          <w:tcPr>
            <w:tcW w:w="9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даму бағдарламалары шеңберінде жаңа нысандар құрылыс немесе бар нысандардың қайта құру жұмыстары</w:t>
            </w:r>
          </w:p>
        </w:tc>
      </w:tr>
      <w:tr>
        <w:trPr>
          <w:trHeight w:val="30" w:hRule="atLeast"/>
        </w:trPr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  <w:bookmarkEnd w:id="8"/>
        </w:tc>
        <w:tc>
          <w:tcPr>
            <w:tcW w:w="9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даму бағдарламалары шеңберінде аудандық маңызы бар автокөлік жолдарының күрделі жөндеу жұмыстары</w:t>
            </w:r>
          </w:p>
        </w:tc>
      </w:tr>
      <w:tr>
        <w:trPr>
          <w:trHeight w:val="30" w:hRule="atLeast"/>
        </w:trPr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  <w:bookmarkEnd w:id="9"/>
        </w:tc>
        <w:tc>
          <w:tcPr>
            <w:tcW w:w="9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Ауданға қарасты коммуналдық меншіктегі ғимараттардың күрделі жөндеу жұмыстары</w:t>
            </w:r>
          </w:p>
        </w:tc>
      </w:tr>
      <w:tr>
        <w:trPr>
          <w:trHeight w:val="30" w:hRule="atLeast"/>
        </w:trPr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  <w:bookmarkEnd w:id="10"/>
        </w:tc>
        <w:tc>
          <w:tcPr>
            <w:tcW w:w="9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2020 жылға дейінгі дамытудың" бағдарламасы шеңберінде инженерлік инфрақұрылымын дамыту жұмыстары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