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d391" w14:textId="7fdd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әкімдігінің 2016 жылғы 04 сәуірдегі № 81 "Мемлекеттік сатып алуды ұйымдастыруды және өткізуді бірыңғай ұйымдастырушы жүзеге асыратын жұмыстардың тізбесін айқындау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2016 жылғы 16 тамыздағы № 192 қаулысы. Қарағанды облысының Әділет департаментінде 2016 жылғы 7 қыркүйекте № 3952 болып тіркелді. Күші жойылды - Қарағанды облысы Қарқаралы ауданының әкімдігінің 2019 жылғы 18 сәуірдегі № 146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әкімдігінің 18.04.2019 № 146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2015 жылғы 4 желтоқсандағы "Мемлекеттік сатып алу туралы" Заңының 8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әкімдігінің 2016 жылғы 04 сәуірдегі № 81 "Мемлекеттік сатып алуды ұйымдастыруды және өткізуді бірыңғай ұйымдастырушы жүзеге асыратын жұмыстардың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3755 болып тіркелген, 2016 жылғы 30 сәуірдегі № 35-36 (11470) "Қарқаралы" газетінде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орындалысына бақылау жасау жетекшілік ететін Қарқаралы ауданы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бірыңғай ұйымдастырушы жүзеге асыратын жұмыстардың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9547"/>
      </w:tblGrid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"/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жаңа нысандар құрылыс немесе бар нысандардың қайта құру жұмыстары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9"/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аудандық маңызы бар автокөлік жолдарының күрделі жөндеу жұмыстары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0"/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Ауданға қарасты коммуналдық меншіктегі ғимараттардың күрделі жөндеу жұмыстары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1"/>
        </w:tc>
        <w:tc>
          <w:tcPr>
            <w:tcW w:w="9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2020 жылға дейінгі дамытудың" бағдарламасы шеңберінде инженерлік инфрақұрылымын дамыту жұмыстары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