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d119c" w14:textId="9cd11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аудандық мәслихатының 2015 жылғы 24 желтоқсандағы XLIV сессиясының № 44/387 "2016-2018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ауданының мәслихатының 2016 жылғы 7 қазандағы VII сессиясының № VI-7/58 шешімі. Қарағанды облысының Әділет департаментінде 2016 жылғы 17 қазанда № 3991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Қарқаралы аудандық мәслихатының 2015 жылғы 24 желтоқсандағы XLIV сессиясының № 44/387 "2016-2018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3611 тіркелген, 2016 жылғы 16 қаңтардағы "Қарқаралы" № 5-6 (11440) газетінде, "Әділет" ақпараттық-құқықтық жүйесінде 2016 жылғы 28 қаңтарда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2016-2018 жылдарға арналған аудандық бюджет тиісінше 1, 2 және 3 қосымшаларға сәйкес, 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4306141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565150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18327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12221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трансферттердің түсімдері – 3710443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4409684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6332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12726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6394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– 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алу 109875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109875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– 12726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7650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 – 104799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"5. Аудан әкімдігінің 2016 жылға арналған резерві 8500 мың теңге сомасында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7 -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 сессия төрағасы,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қазандағы № VI-7/58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44/387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919"/>
        <w:gridCol w:w="919"/>
        <w:gridCol w:w="7084"/>
        <w:gridCol w:w="2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мемлекеттік органдар немесе лауазымды адамдар құжаттар бергені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Негiзгі капиталды сатудан түсетiн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525"/>
        <w:gridCol w:w="1276"/>
        <w:gridCol w:w="1276"/>
        <w:gridCol w:w="5546"/>
        <w:gridCol w:w="27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II.Шығындар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 (облыстық маңызы бар қала) әкімінің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 маңызы бар қаланың) экономика және қаржы 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 және/немесе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бiр түрден екiншiсiне ауыстыру жөнiндегi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Аудандық маңызы бар қалаларда, кенттерде, ауылдарда , ауылдық округтерде автомобиль жолдарының жұмыс істеуін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627"/>
        <w:gridCol w:w="1524"/>
        <w:gridCol w:w="1524"/>
        <w:gridCol w:w="5092"/>
        <w:gridCol w:w="36"/>
        <w:gridCol w:w="2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2859"/>
        <w:gridCol w:w="43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2"/>
        <w:gridCol w:w="1293"/>
        <w:gridCol w:w="1293"/>
        <w:gridCol w:w="1293"/>
        <w:gridCol w:w="4605"/>
        <w:gridCol w:w="48"/>
        <w:gridCol w:w="24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Бағдарламаъ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0"/>
        <w:gridCol w:w="1750"/>
        <w:gridCol w:w="1750"/>
        <w:gridCol w:w="3632"/>
        <w:gridCol w:w="34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905"/>
        <w:gridCol w:w="906"/>
        <w:gridCol w:w="906"/>
        <w:gridCol w:w="4108"/>
        <w:gridCol w:w="45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-109875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 тапшылығын (профицитін пайдалану)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қазандағы № VI-7/58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44/387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8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нысаналы трансферттер мен бюджеттік кредиттер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9"/>
        <w:gridCol w:w="4586"/>
        <w:gridCol w:w="5"/>
      </w:tblGrid>
      <w:tr>
        <w:trPr>
          <w:trHeight w:val="30" w:hRule="atLeast"/>
        </w:trPr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әкімшілік қызметшілер еңбекақысының деңгейін арттыруға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бюджеттердің шығыстарын өтеуді және өңірлердің экономикалық тұрақтылығын қамтамасыз 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әкімшілік қызметшілер еңбекақысының деңгейін арттыруға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Азаматтық хал актілерін тіркеу бөлімдерінің штат санын ұстауға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бюджеттердің шығыстарын өтеуді және өңірлердің экономикалық тұрақтылығын қамтамасыз 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әкімшілік қызметшілер еңбекақысының деңгейін арттыруға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бюджеттердің шығыстарын өтеуді және өңірлердің экономикалық тұрақтылығын қамтамасыз 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автомобиль жолдарын және елді мекендердің көшелерін ағымдағы жөндеуден өткізуге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жөндеуге және абаттандыруға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әкімшілік қызметшілер еңбекақысының деңгейін арттыруға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бюджеттердің шығыстарын өтеуді және өңірлердің экономикалық тұрақтылығын қамтамасыз 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әкімшілік қызметшілер еңбекақысының деңгейін арттыруға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бюджеттердің шығыстарын өтеуді және өңірлердің экономикалық тұрақтылығын қамтамасыз 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ұйымдарына мемлекеттік білім беру тапсырысын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әкімшілік қызметшілер еңбекақысының деңгейін арттыруға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бюджеттердің шығыстарын өтеуді және өңірлердің экономикалық тұрақтылығын қамтамасыз 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әкімшілік қызметшілер еңбекақысының деңгейін арттыруға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бюджеттердің шығыстарын өтеуді және өңірлердің экономикалық тұрақтылығын қамтамасыз 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әкімшілік қызметшілер еңбекақысының деңгейін арттыруға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Мүгедектердің құқықтарын қамтамасыз ету және өмір сүру сапасын жақсарту бойынша іс-шаралар жоспарын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бюджеттердің шығыстарын өтеуді және өңірлердің экономикалық тұрақтылығын қамтамасыз 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әкімшілік қызметшілер еңбекақысының деңгейін арттыруға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бюджеттердің шығыстарын өтеуді және өңірлердің экономикалық тұрақтылығын қамтамасыз 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әкімшілік қызметшілер еңбекақысының деңгейін арттыруға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әкімшілік қызметшілер еңбекақысының деңгейін арттыруға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мен қалалардың мамандандырылмаған балалар-жасөспірімдер спорт мектебінің қызметін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бюджеттердің шығыстарын өтеуді және өңірлердің экономикалық тұрақтылығын қамтамасыз 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әкімшілік қызметшілер еңбекақысының деңгейін арттыруға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бюджеттердің шығыстарын өтеуді және өңірлердің экономикалық тұрақтылығын қамтамасыз 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әкімшілік қызметшілер еңбекақысының деңгейін арттыруға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Агроөнеркәсіптік кешеннің жергілікті атқарушы органдарының бөлімшелерін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бюджеттердің шығыстарын өтеуді және өңірлердің экономикалық тұрақтылығын қамтамасыз 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әкімшілік қызметшілер еңбекақысының деңгейін арттыруға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бюджеттердің шығыстарын өтеуді және өңірлердің экономикалық тұрақтылығын қамтамасыз 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маңызы бар қалалық (ауылдық), қала маңындағы және ауданішілік қатынастар бойынша жолаушылар тасымалдарын субсидиялауға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Профилактикалық дезинсекция мен дератизация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 және/немесе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қазандағы № VI-7/58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44/387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36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өзін-өзі басқару органдарына берілетін трансферттер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4"/>
        <w:gridCol w:w="9096"/>
      </w:tblGrid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Қарқаралы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Қарағайлы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Егіндібұлақ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Қ.Аманжолов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Нұркен Әбдіров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Балқантау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Бақты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Бесоба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Жаңатоған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Ынталы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Қырғыз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Қоянды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Қаршығалы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М.Мамыраев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Мади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Н.Нұрмақов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Тәттімбет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Тегісшілдік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Темірші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Шарықты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Угар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қазандағы № VI-7/58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44/387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40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Қала, кент және ауылдық округтердің 2016 жылға арналған бюджеттік бағдарламалары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337"/>
        <w:gridCol w:w="819"/>
        <w:gridCol w:w="819"/>
        <w:gridCol w:w="2996"/>
        <w:gridCol w:w="1542"/>
        <w:gridCol w:w="1302"/>
        <w:gridCol w:w="1302"/>
        <w:gridCol w:w="1303"/>
        <w:gridCol w:w="13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ғайлы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Егіндібұлақ ауыл 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ауыл 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мекенднрді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Аудандық маңызы бар қалаларда, кенттерде, ауылдарда , ауылдық округтерде автомобиль жолдарының жұмыс істеуін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Қала, кент және ауылдық округтердің 2016 жылға арналған бюджеттік бағдарламалары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344"/>
        <w:gridCol w:w="836"/>
        <w:gridCol w:w="828"/>
        <w:gridCol w:w="7"/>
        <w:gridCol w:w="3055"/>
        <w:gridCol w:w="1328"/>
        <w:gridCol w:w="1328"/>
        <w:gridCol w:w="1328"/>
        <w:gridCol w:w="1328"/>
        <w:gridCol w:w="132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ҚасымАманжолов ауыл 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Нүркен Әбдіров ауыл 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Балқан тау ауыл 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Бақты ауыл 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Бесоба ауыл 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Аудандық маңызы бар қалаларда, кенттерде, ауылдарда , ауылдық округтерде автомобиль жолдарының жұмыс істеуін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Қала, кент және ауылдық округтердің 2016 жылға арналған бюджеттік бағдарламалары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386"/>
        <w:gridCol w:w="937"/>
        <w:gridCol w:w="929"/>
        <w:gridCol w:w="8"/>
        <w:gridCol w:w="3425"/>
        <w:gridCol w:w="1488"/>
        <w:gridCol w:w="1489"/>
        <w:gridCol w:w="1489"/>
        <w:gridCol w:w="148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Жаңато ған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Ынталы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 бұлақ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Аудандық маңызы бар қалаларда, кенттерде, ауылдарда , ауылдық округтерде автомобиль жолдарының жұмыс істеуін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Қала, кент және ауылдық округтердің 2016 жылға арналған бюджеттік бағдарламалары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386"/>
        <w:gridCol w:w="937"/>
        <w:gridCol w:w="937"/>
        <w:gridCol w:w="3425"/>
        <w:gridCol w:w="1488"/>
        <w:gridCol w:w="1489"/>
        <w:gridCol w:w="1489"/>
        <w:gridCol w:w="14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Қырғыз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Қоянды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Қаршы ғалы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МартбекМамы раев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қаланың,кенттің,ауылдың,ауылдық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Аудандық маңызы бар қалаларда, кенттерде, ауылдарда , ауылдық округтерде автомобиль жолдарының жұмыс істеуін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Қала, кент және ауылдық округтердің 2016 жылға арналған бюджеттік бағдарламалары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386"/>
        <w:gridCol w:w="937"/>
        <w:gridCol w:w="937"/>
        <w:gridCol w:w="3425"/>
        <w:gridCol w:w="1488"/>
        <w:gridCol w:w="1489"/>
        <w:gridCol w:w="1489"/>
        <w:gridCol w:w="14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Мади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НығметНұрма қов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Тәттімбет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Тегісшілдік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Аудандық маңызы бар қалаларда, кенттерде, ауылдарда , ауылдық округтерде автомобиль жолдарының жұмыс істеуін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8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Қала, кент және ауылдық округтердің 2016 жылға арналған бюджеттік бағдарламалары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386"/>
        <w:gridCol w:w="937"/>
        <w:gridCol w:w="937"/>
        <w:gridCol w:w="3425"/>
        <w:gridCol w:w="1488"/>
        <w:gridCol w:w="1489"/>
        <w:gridCol w:w="1489"/>
        <w:gridCol w:w="14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Темірші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Шарықты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Угар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қаланың,кенттің,ауылдың,ауылдық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Аудандық маңызы бар қалаларда, кенттерде, ауылдарда , ауылдық округтерде автомобиль жолдарының жұмыс істеуін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