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092" w14:textId="262f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2015 жылғы 24 желтоқсандағы XLIV сессиясының № 44/387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2016 жылғы 9 желтоқсандағы IX сессиясының № VI-9/68 шешімі. Қарағанды облысының Әділет департаментінде 2016 жылғы 13 желтоқсанда № 4045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мәслихатының 2015 жылғы 24 желтоқсандағы XLIV сессиясының № 44/387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3611 тіркелген, 2016 жылғы 16 қаңтардағы "Қарқаралы" № 5-6 (11440) газетінде, "Әділет" ақпараттық-құқықтық жүйесінде 2016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4386795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565150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18335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12221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3791089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4490338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6332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109875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109875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104799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 әкімдігінің 2016 жылға арналған резерві 9419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желтоқсандағы № VI-9/68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2"/>
        <w:gridCol w:w="5544"/>
        <w:gridCol w:w="27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668"/>
        <w:gridCol w:w="1623"/>
        <w:gridCol w:w="6095"/>
        <w:gridCol w:w="2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08"/>
        <w:gridCol w:w="16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290"/>
        <w:gridCol w:w="1290"/>
        <w:gridCol w:w="1290"/>
        <w:gridCol w:w="4622"/>
        <w:gridCol w:w="2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6"/>
        <w:gridCol w:w="906"/>
        <w:gridCol w:w="4108"/>
        <w:gridCol w:w="4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желтоқсандағы № VI-9/68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9"/>
        <w:gridCol w:w="4"/>
        <w:gridCol w:w="4577"/>
        <w:gridCol w:w="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 мекендердің көшелерін ағымдағы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білім беру инфрақұрылымын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Мектептің оқушылары үшін оқулықтарды сатып алуға және жеткізуге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мамандандырылмаған балалар-жасөспірімдер спорт мектебінің қызметін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VI-9/68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Қарқаралы аудандық 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9"/>
        <w:gridCol w:w="819"/>
        <w:gridCol w:w="2996"/>
        <w:gridCol w:w="1542"/>
        <w:gridCol w:w="1302"/>
        <w:gridCol w:w="1302"/>
        <w:gridCol w:w="1303"/>
        <w:gridCol w:w="1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 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 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 ылдың, ауылдық округтің мемлекеттік тұр ғын үй қорының сақталуынұйымдастыру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28"/>
        <w:gridCol w:w="7"/>
        <w:gridCol w:w="3055"/>
        <w:gridCol w:w="1328"/>
        <w:gridCol w:w="1328"/>
        <w:gridCol w:w="1328"/>
        <w:gridCol w:w="1328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ҚасымАманжоловау 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 ровауы 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 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 ылдың, ауылдық округтің мемлекеттік тұр ғын үй қорының сақталуынұйымдастыру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29"/>
        <w:gridCol w:w="8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 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 ылдың, ауылдық округтің мемлекеттік тұр ғын үй қорының сақталуынұйымдастыру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 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 ылдың, ауылдық округтің мемлекеттік тұр ғын үй қорының сақталуынұйымдастыру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29"/>
        <w:gridCol w:w="8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 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 ылдың, ауылдық округтің мемлекеттік тұр ғын үй қорының сақталуынұйымдастыру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29"/>
        <w:gridCol w:w="8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 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кенттің,ау ылдың, ауылдық округтің мемлекеттік тұр ғын үй қорының сақталуынұйымдастыру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