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1dcb" w14:textId="6471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2016 жылғы 22 желтоқсаңдағы X сессиясының № VI-10/75 шешімі. Қарағанды облысының Әділет департаментінде 2017 жылғы 5 қаңтарда № 4079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Start w:name="z8"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5667845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649447 мың теңге;</w:t>
      </w:r>
    </w:p>
    <w:bookmarkEnd w:id="2"/>
    <w:bookmarkStart w:name="z10" w:id="3"/>
    <w:p>
      <w:pPr>
        <w:spacing w:after="0"/>
        <w:ind w:left="0"/>
        <w:jc w:val="both"/>
      </w:pPr>
      <w:r>
        <w:rPr>
          <w:rFonts w:ascii="Times New Roman"/>
          <w:b w:val="false"/>
          <w:i w:val="false"/>
          <w:color w:val="000000"/>
          <w:sz w:val="28"/>
        </w:rPr>
        <w:t>
      салықтық емес түсімдер – 13327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27608 мың теңге;</w:t>
      </w:r>
    </w:p>
    <w:bookmarkEnd w:id="4"/>
    <w:bookmarkStart w:name="z12" w:id="5"/>
    <w:p>
      <w:pPr>
        <w:spacing w:after="0"/>
        <w:ind w:left="0"/>
        <w:jc w:val="both"/>
      </w:pPr>
      <w:r>
        <w:rPr>
          <w:rFonts w:ascii="Times New Roman"/>
          <w:b w:val="false"/>
          <w:i w:val="false"/>
          <w:color w:val="000000"/>
          <w:sz w:val="28"/>
        </w:rPr>
        <w:t>
      трансферттердің түсімдері – 4977463 мың теңге;</w:t>
      </w:r>
    </w:p>
    <w:bookmarkEnd w:id="5"/>
    <w:bookmarkStart w:name="z13" w:id="6"/>
    <w:p>
      <w:pPr>
        <w:spacing w:after="0"/>
        <w:ind w:left="0"/>
        <w:jc w:val="both"/>
      </w:pPr>
      <w:r>
        <w:rPr>
          <w:rFonts w:ascii="Times New Roman"/>
          <w:b w:val="false"/>
          <w:i w:val="false"/>
          <w:color w:val="000000"/>
          <w:sz w:val="28"/>
        </w:rPr>
        <w:t>
      шығындар – 5754642 мың теңге;</w:t>
      </w:r>
    </w:p>
    <w:bookmarkEnd w:id="6"/>
    <w:bookmarkStart w:name="z14" w:id="7"/>
    <w:p>
      <w:pPr>
        <w:spacing w:after="0"/>
        <w:ind w:left="0"/>
        <w:jc w:val="both"/>
      </w:pPr>
      <w:r>
        <w:rPr>
          <w:rFonts w:ascii="Times New Roman"/>
          <w:b w:val="false"/>
          <w:i w:val="false"/>
          <w:color w:val="000000"/>
          <w:sz w:val="28"/>
        </w:rPr>
        <w:t>
      таза бюджеттік кредиттеу – 16582 мың теңге, оның ішінде:</w:t>
      </w:r>
    </w:p>
    <w:bookmarkEnd w:id="7"/>
    <w:bookmarkStart w:name="z15" w:id="8"/>
    <w:p>
      <w:pPr>
        <w:spacing w:after="0"/>
        <w:ind w:left="0"/>
        <w:jc w:val="both"/>
      </w:pPr>
      <w:r>
        <w:rPr>
          <w:rFonts w:ascii="Times New Roman"/>
          <w:b w:val="false"/>
          <w:i w:val="false"/>
          <w:color w:val="000000"/>
          <w:sz w:val="28"/>
        </w:rPr>
        <w:t>
      бюджеттік кредиттер – 23825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7243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
    <w:bookmarkStart w:name="z18"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0" w:id="13"/>
    <w:p>
      <w:pPr>
        <w:spacing w:after="0"/>
        <w:ind w:left="0"/>
        <w:jc w:val="both"/>
      </w:pPr>
      <w:r>
        <w:rPr>
          <w:rFonts w:ascii="Times New Roman"/>
          <w:b w:val="false"/>
          <w:i w:val="false"/>
          <w:color w:val="000000"/>
          <w:sz w:val="28"/>
        </w:rPr>
        <w:t>
      5) бюджет тапшылығы (профициті) – алу 103379 мың теңге;</w:t>
      </w:r>
    </w:p>
    <w:bookmarkEnd w:id="13"/>
    <w:p>
      <w:pPr>
        <w:spacing w:after="0"/>
        <w:ind w:left="0"/>
        <w:jc w:val="both"/>
      </w:pPr>
      <w:r>
        <w:rPr>
          <w:rFonts w:ascii="Times New Roman"/>
          <w:b w:val="false"/>
          <w:i w:val="false"/>
          <w:color w:val="000000"/>
          <w:sz w:val="28"/>
        </w:rPr>
        <w:t>
      6) бюджет тапшылығын қаржыландыру (профицитін пайдалану) – 103379 мың теңге, оның ішінде:</w:t>
      </w:r>
    </w:p>
    <w:bookmarkStart w:name="z22" w:id="14"/>
    <w:p>
      <w:pPr>
        <w:spacing w:after="0"/>
        <w:ind w:left="0"/>
        <w:jc w:val="both"/>
      </w:pPr>
      <w:r>
        <w:rPr>
          <w:rFonts w:ascii="Times New Roman"/>
          <w:b w:val="false"/>
          <w:i w:val="false"/>
          <w:color w:val="000000"/>
          <w:sz w:val="28"/>
        </w:rPr>
        <w:t>
      қарыздар түсімі – 23825 мың теңге;</w:t>
      </w:r>
    </w:p>
    <w:bookmarkEnd w:id="14"/>
    <w:bookmarkStart w:name="z23" w:id="15"/>
    <w:p>
      <w:pPr>
        <w:spacing w:after="0"/>
        <w:ind w:left="0"/>
        <w:jc w:val="both"/>
      </w:pPr>
      <w:r>
        <w:rPr>
          <w:rFonts w:ascii="Times New Roman"/>
          <w:b w:val="false"/>
          <w:i w:val="false"/>
          <w:color w:val="000000"/>
          <w:sz w:val="28"/>
        </w:rPr>
        <w:t>
      қарыздарды өтеу – 9024 мың теңге;</w:t>
      </w:r>
    </w:p>
    <w:bookmarkEnd w:id="15"/>
    <w:p>
      <w:pPr>
        <w:spacing w:after="0"/>
        <w:ind w:left="0"/>
        <w:jc w:val="left"/>
      </w:pPr>
      <w:r>
        <w:rPr>
          <w:rFonts w:ascii="Times New Roman"/>
          <w:b w:val="false"/>
          <w:i w:val="false"/>
          <w:color w:val="000000"/>
          <w:sz w:val="28"/>
        </w:rPr>
        <w:t>
      бюджет қаражатының пайдаланылатын қалдықтары – 88578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ауданының мәслихатының 07.12.2017 № VI-20/171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2. 2017 жылға арналған аудан бюджетіне кірістерді бөлу нормативтері келесі мөлшерлерде белгіленсін:</w:t>
      </w:r>
    </w:p>
    <w:bookmarkEnd w:id="16"/>
    <w:p>
      <w:pPr>
        <w:spacing w:after="0"/>
        <w:ind w:left="0"/>
        <w:jc w:val="both"/>
      </w:pPr>
      <w:r>
        <w:rPr>
          <w:rFonts w:ascii="Times New Roman"/>
          <w:b w:val="false"/>
          <w:i w:val="false"/>
          <w:color w:val="000000"/>
          <w:sz w:val="28"/>
        </w:rPr>
        <w:t>
      1) жеке табыс салығы бойынша – 50 пайыз;</w:t>
      </w:r>
    </w:p>
    <w:p>
      <w:pPr>
        <w:spacing w:after="0"/>
        <w:ind w:left="0"/>
        <w:jc w:val="left"/>
      </w:pPr>
      <w:r>
        <w:rPr>
          <w:rFonts w:ascii="Times New Roman"/>
          <w:b w:val="false"/>
          <w:i w:val="false"/>
          <w:color w:val="000000"/>
          <w:sz w:val="28"/>
        </w:rPr>
        <w:t>
      2) әлеуметтік салық бойынша – 85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Қарқаралы ауданының мәслихатының 03.07.2017 № VI-15/131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3. 2017 жылға арналған аудандық бюджетте облыстық бюджеттен берілетін субвенцияның көлемі 4518553 мың теңге сомасында қарастырылсын.</w:t>
      </w:r>
      <w:r>
        <w:br/>
      </w:r>
      <w:r>
        <w:rPr>
          <w:rFonts w:ascii="Times New Roman"/>
          <w:b w:val="false"/>
          <w:i w:val="false"/>
          <w:color w:val="000000"/>
          <w:sz w:val="28"/>
        </w:rPr>
        <w:t xml:space="preserve">
      </w:t>
      </w:r>
      <w:r>
        <w:rPr>
          <w:rFonts w:ascii="Times New Roman"/>
          <w:b w:val="false"/>
          <w:i w:val="false"/>
          <w:color w:val="000000"/>
          <w:sz w:val="28"/>
        </w:rPr>
        <w:t xml:space="preserve">4. 2017 жылға арналған аудандық бюджет түсімдерінің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w:t>
      </w:r>
      <w:r>
        <w:rPr>
          <w:rFonts w:ascii="Times New Roman"/>
          <w:b w:val="false"/>
          <w:i w:val="false"/>
          <w:color w:val="000000"/>
          <w:sz w:val="28"/>
        </w:rPr>
        <w:t>5. Аудан әкімдігінің 2017 жылға арналған резерві 12403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Қарқаралы ауданының мәслихатының 07.12.2017 № VI-20/171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6. 2017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7. 2017 жылға арналған аудандық бюджетті орындау барысында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жергілікті өзін-өзі басқару органдарына берілетін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2017-2019 жылдарға қала, кент, ауылдық округтердің бюджеттік бағдарламаларының тізбесі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10.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10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Мубараков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22 желтоқсандағы № VI-10/75 шешіміне</w:t>
            </w:r>
            <w:r>
              <w:br/>
            </w:r>
            <w:r>
              <w:rPr>
                <w:rFonts w:ascii="Times New Roman"/>
                <w:b w:val="false"/>
                <w:i w:val="false"/>
                <w:color w:val="000000"/>
                <w:sz w:val="20"/>
              </w:rPr>
              <w:t>1 қосымша</w:t>
            </w:r>
          </w:p>
        </w:tc>
      </w:tr>
    </w:tbl>
    <w:bookmarkStart w:name="z36" w:id="17"/>
    <w:p>
      <w:pPr>
        <w:spacing w:after="0"/>
        <w:ind w:left="0"/>
        <w:jc w:val="left"/>
      </w:pPr>
      <w:r>
        <w:rPr>
          <w:rFonts w:ascii="Times New Roman"/>
          <w:b/>
          <w:i w:val="false"/>
          <w:color w:val="000000"/>
        </w:rPr>
        <w:t xml:space="preserve"> 2017 жылға арналған аудандық бюджет</w:t>
      </w:r>
    </w:p>
    <w:bookmarkEnd w:id="17"/>
    <w:p>
      <w:pPr>
        <w:spacing w:after="0"/>
        <w:ind w:left="0"/>
        <w:jc w:val="both"/>
      </w:pPr>
      <w:r>
        <w:rPr>
          <w:rFonts w:ascii="Times New Roman"/>
          <w:b w:val="false"/>
          <w:i w:val="false"/>
          <w:color w:val="ff0000"/>
          <w:sz w:val="28"/>
        </w:rPr>
        <w:t xml:space="preserve">
      Ескерту. 1-қосымша жаңа редакцияда - Қарағанды облысы Қарқаралы ауданының мәслихатының 07.12.2017 № VI-20/171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1</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1</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2</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3</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4</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xml:space="preserve">
Функционалдық топ </w:t>
            </w:r>
          </w:p>
          <w:bookmarkEnd w:id="53"/>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w:t>
            </w:r>
          </w:p>
          <w:bookmarkEnd w:id="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w:t>
            </w:r>
          </w:p>
          <w:bookmarkEnd w:id="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w:t>
            </w:r>
          </w:p>
          <w:bookmarkEnd w:id="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1</w:t>
            </w:r>
          </w:p>
          <w:bookmarkEnd w:id="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w:t>
            </w:r>
          </w:p>
          <w:bookmarkEnd w:id="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01</w:t>
            </w:r>
          </w:p>
          <w:bookmarkEnd w:id="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w:t>
            </w:r>
          </w:p>
          <w:bookmarkEnd w:id="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w:t>
            </w:r>
          </w:p>
          <w:bookmarkEnd w:id="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w:t>
            </w:r>
          </w:p>
          <w:bookmarkEnd w:id="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w:t>
            </w:r>
          </w:p>
          <w:bookmarkEnd w:id="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w:t>
            </w:r>
          </w:p>
          <w:bookmarkEnd w:id="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w:t>
            </w:r>
          </w:p>
          <w:bookmarkEnd w:id="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w:t>
            </w:r>
          </w:p>
          <w:bookmarkEnd w:id="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w:t>
            </w:r>
          </w:p>
          <w:bookmarkEnd w:id="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3"/>
          <w:p>
            <w:pPr>
              <w:spacing w:after="20"/>
              <w:ind w:left="20"/>
              <w:jc w:val="both"/>
            </w:pPr>
            <w:r>
              <w:rPr>
                <w:rFonts w:ascii="Times New Roman"/>
                <w:b w:val="false"/>
                <w:i w:val="false"/>
                <w:color w:val="000000"/>
                <w:sz w:val="20"/>
              </w:rPr>
              <w:t>
 </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02</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0"/>
          <w:p>
            <w:pPr>
              <w:spacing w:after="20"/>
              <w:ind w:left="20"/>
              <w:jc w:val="both"/>
            </w:pPr>
            <w:r>
              <w:rPr>
                <w:rFonts w:ascii="Times New Roman"/>
                <w:b w:val="false"/>
                <w:i w:val="false"/>
                <w:color w:val="000000"/>
                <w:sz w:val="20"/>
              </w:rPr>
              <w:t>
 </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3"/>
          <w:p>
            <w:pPr>
              <w:spacing w:after="20"/>
              <w:ind w:left="20"/>
              <w:jc w:val="both"/>
            </w:pPr>
            <w:r>
              <w:rPr>
                <w:rFonts w:ascii="Times New Roman"/>
                <w:b w:val="false"/>
                <w:i w:val="false"/>
                <w:color w:val="000000"/>
                <w:sz w:val="20"/>
              </w:rPr>
              <w:t>
 </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04</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7"/>
          <w:p>
            <w:pPr>
              <w:spacing w:after="20"/>
              <w:ind w:left="20"/>
              <w:jc w:val="both"/>
            </w:pPr>
            <w:r>
              <w:rPr>
                <w:rFonts w:ascii="Times New Roman"/>
                <w:b w:val="false"/>
                <w:i w:val="false"/>
                <w:color w:val="000000"/>
                <w:sz w:val="20"/>
              </w:rPr>
              <w:t>
 </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8"/>
          <w:p>
            <w:pPr>
              <w:spacing w:after="20"/>
              <w:ind w:left="20"/>
              <w:jc w:val="both"/>
            </w:pPr>
            <w:r>
              <w:rPr>
                <w:rFonts w:ascii="Times New Roman"/>
                <w:b w:val="false"/>
                <w:i w:val="false"/>
                <w:color w:val="000000"/>
                <w:sz w:val="20"/>
              </w:rPr>
              <w:t>
 </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9"/>
          <w:p>
            <w:pPr>
              <w:spacing w:after="20"/>
              <w:ind w:left="20"/>
              <w:jc w:val="both"/>
            </w:pPr>
            <w:r>
              <w:rPr>
                <w:rFonts w:ascii="Times New Roman"/>
                <w:b w:val="false"/>
                <w:i w:val="false"/>
                <w:color w:val="000000"/>
                <w:sz w:val="20"/>
              </w:rPr>
              <w:t>
 </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0"/>
          <w:p>
            <w:pPr>
              <w:spacing w:after="20"/>
              <w:ind w:left="20"/>
              <w:jc w:val="both"/>
            </w:pPr>
            <w:r>
              <w:rPr>
                <w:rFonts w:ascii="Times New Roman"/>
                <w:b w:val="false"/>
                <w:i w:val="false"/>
                <w:color w:val="000000"/>
                <w:sz w:val="20"/>
              </w:rPr>
              <w:t>
 </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1"/>
          <w:p>
            <w:pPr>
              <w:spacing w:after="20"/>
              <w:ind w:left="20"/>
              <w:jc w:val="both"/>
            </w:pPr>
            <w:r>
              <w:rPr>
                <w:rFonts w:ascii="Times New Roman"/>
                <w:b w:val="false"/>
                <w:i w:val="false"/>
                <w:color w:val="000000"/>
                <w:sz w:val="20"/>
              </w:rPr>
              <w:t>
 </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2"/>
          <w:p>
            <w:pPr>
              <w:spacing w:after="20"/>
              <w:ind w:left="20"/>
              <w:jc w:val="both"/>
            </w:pPr>
            <w:r>
              <w:rPr>
                <w:rFonts w:ascii="Times New Roman"/>
                <w:b w:val="false"/>
                <w:i w:val="false"/>
                <w:color w:val="000000"/>
                <w:sz w:val="20"/>
              </w:rPr>
              <w:t>
 </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3"/>
          <w:p>
            <w:pPr>
              <w:spacing w:after="20"/>
              <w:ind w:left="20"/>
              <w:jc w:val="both"/>
            </w:pPr>
            <w:r>
              <w:rPr>
                <w:rFonts w:ascii="Times New Roman"/>
                <w:b w:val="false"/>
                <w:i w:val="false"/>
                <w:color w:val="000000"/>
                <w:sz w:val="20"/>
              </w:rPr>
              <w:t>
 </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4"/>
          <w:p>
            <w:pPr>
              <w:spacing w:after="20"/>
              <w:ind w:left="20"/>
              <w:jc w:val="both"/>
            </w:pPr>
            <w:r>
              <w:rPr>
                <w:rFonts w:ascii="Times New Roman"/>
                <w:b w:val="false"/>
                <w:i w:val="false"/>
                <w:color w:val="000000"/>
                <w:sz w:val="20"/>
              </w:rPr>
              <w:t>
 </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w:t>
            </w:r>
          </w:p>
          <w:bookmarkEnd w:id="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w:t>
            </w:r>
          </w:p>
          <w:bookmarkEnd w:id="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w:t>
            </w:r>
          </w:p>
          <w:bookmarkEnd w:id="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w:t>
            </w:r>
          </w:p>
          <w:bookmarkEnd w:id="1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w:t>
            </w:r>
          </w:p>
          <w:bookmarkEnd w:id="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w:t>
            </w:r>
          </w:p>
          <w:bookmarkEnd w:id="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06</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w:t>
            </w:r>
          </w:p>
          <w:bookmarkEnd w:id="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w:t>
            </w:r>
          </w:p>
          <w:bookmarkEnd w:id="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07</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w:t>
            </w:r>
          </w:p>
          <w:bookmarkEnd w:id="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w:t>
            </w:r>
          </w:p>
          <w:bookmarkEnd w:id="1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w:t>
            </w:r>
          </w:p>
          <w:bookmarkEnd w:id="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w:t>
            </w:r>
          </w:p>
          <w:bookmarkEnd w:id="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w:t>
            </w:r>
          </w:p>
          <w:bookmarkEnd w:id="1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w:t>
            </w:r>
          </w:p>
          <w:bookmarkEnd w:id="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w:t>
            </w:r>
          </w:p>
          <w:bookmarkEnd w:id="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7"/>
          <w:p>
            <w:pPr>
              <w:spacing w:after="20"/>
              <w:ind w:left="20"/>
              <w:jc w:val="both"/>
            </w:pPr>
            <w:r>
              <w:rPr>
                <w:rFonts w:ascii="Times New Roman"/>
                <w:b w:val="false"/>
                <w:i w:val="false"/>
                <w:color w:val="000000"/>
                <w:sz w:val="20"/>
              </w:rPr>
              <w:t>
 </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08</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0"/>
          <w:p>
            <w:pPr>
              <w:spacing w:after="20"/>
              <w:ind w:left="20"/>
              <w:jc w:val="both"/>
            </w:pPr>
            <w:r>
              <w:rPr>
                <w:rFonts w:ascii="Times New Roman"/>
                <w:b w:val="false"/>
                <w:i w:val="false"/>
                <w:color w:val="000000"/>
                <w:sz w:val="20"/>
              </w:rPr>
              <w:t>
 </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4"/>
          <w:p>
            <w:pPr>
              <w:spacing w:after="20"/>
              <w:ind w:left="20"/>
              <w:jc w:val="both"/>
            </w:pPr>
            <w:r>
              <w:rPr>
                <w:rFonts w:ascii="Times New Roman"/>
                <w:b w:val="false"/>
                <w:i w:val="false"/>
                <w:color w:val="000000"/>
                <w:sz w:val="20"/>
              </w:rPr>
              <w:t>
 </w:t>
            </w:r>
          </w:p>
          <w:bookmarkEnd w:id="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5"/>
          <w:p>
            <w:pPr>
              <w:spacing w:after="20"/>
              <w:ind w:left="20"/>
              <w:jc w:val="both"/>
            </w:pPr>
            <w:r>
              <w:rPr>
                <w:rFonts w:ascii="Times New Roman"/>
                <w:b w:val="false"/>
                <w:i w:val="false"/>
                <w:color w:val="000000"/>
                <w:sz w:val="20"/>
              </w:rPr>
              <w:t>
 </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7"/>
          <w:p>
            <w:pPr>
              <w:spacing w:after="20"/>
              <w:ind w:left="20"/>
              <w:jc w:val="both"/>
            </w:pPr>
            <w:r>
              <w:rPr>
                <w:rFonts w:ascii="Times New Roman"/>
                <w:b w:val="false"/>
                <w:i w:val="false"/>
                <w:color w:val="000000"/>
                <w:sz w:val="20"/>
              </w:rPr>
              <w:t>
 </w:t>
            </w:r>
          </w:p>
          <w:bookmarkEnd w:id="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8"/>
          <w:p>
            <w:pPr>
              <w:spacing w:after="20"/>
              <w:ind w:left="20"/>
              <w:jc w:val="both"/>
            </w:pPr>
            <w:r>
              <w:rPr>
                <w:rFonts w:ascii="Times New Roman"/>
                <w:b w:val="false"/>
                <w:i w:val="false"/>
                <w:color w:val="000000"/>
                <w:sz w:val="20"/>
              </w:rPr>
              <w:t>
 </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9"/>
          <w:p>
            <w:pPr>
              <w:spacing w:after="20"/>
              <w:ind w:left="20"/>
              <w:jc w:val="both"/>
            </w:pPr>
            <w:r>
              <w:rPr>
                <w:rFonts w:ascii="Times New Roman"/>
                <w:b w:val="false"/>
                <w:i w:val="false"/>
                <w:color w:val="000000"/>
                <w:sz w:val="20"/>
              </w:rPr>
              <w:t>
 </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0"/>
          <w:p>
            <w:pPr>
              <w:spacing w:after="20"/>
              <w:ind w:left="20"/>
              <w:jc w:val="both"/>
            </w:pPr>
            <w:r>
              <w:rPr>
                <w:rFonts w:ascii="Times New Roman"/>
                <w:b w:val="false"/>
                <w:i w:val="false"/>
                <w:color w:val="000000"/>
                <w:sz w:val="20"/>
              </w:rPr>
              <w:t>
 </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1"/>
          <w:p>
            <w:pPr>
              <w:spacing w:after="20"/>
              <w:ind w:left="20"/>
              <w:jc w:val="both"/>
            </w:pPr>
            <w:r>
              <w:rPr>
                <w:rFonts w:ascii="Times New Roman"/>
                <w:b w:val="false"/>
                <w:i w:val="false"/>
                <w:color w:val="000000"/>
                <w:sz w:val="20"/>
              </w:rPr>
              <w:t>
 </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2"/>
          <w:p>
            <w:pPr>
              <w:spacing w:after="20"/>
              <w:ind w:left="20"/>
              <w:jc w:val="both"/>
            </w:pPr>
            <w:r>
              <w:rPr>
                <w:rFonts w:ascii="Times New Roman"/>
                <w:b w:val="false"/>
                <w:i w:val="false"/>
                <w:color w:val="000000"/>
                <w:sz w:val="20"/>
              </w:rPr>
              <w:t>
 </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3"/>
          <w:p>
            <w:pPr>
              <w:spacing w:after="20"/>
              <w:ind w:left="20"/>
              <w:jc w:val="both"/>
            </w:pPr>
            <w:r>
              <w:rPr>
                <w:rFonts w:ascii="Times New Roman"/>
                <w:b w:val="false"/>
                <w:i w:val="false"/>
                <w:color w:val="000000"/>
                <w:sz w:val="20"/>
              </w:rPr>
              <w:t>
 </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4"/>
          <w:p>
            <w:pPr>
              <w:spacing w:after="20"/>
              <w:ind w:left="20"/>
              <w:jc w:val="both"/>
            </w:pPr>
            <w:r>
              <w:rPr>
                <w:rFonts w:ascii="Times New Roman"/>
                <w:b w:val="false"/>
                <w:i w:val="false"/>
                <w:color w:val="000000"/>
                <w:sz w:val="20"/>
              </w:rPr>
              <w:t>
 </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5"/>
          <w:p>
            <w:pPr>
              <w:spacing w:after="20"/>
              <w:ind w:left="20"/>
              <w:jc w:val="both"/>
            </w:pPr>
            <w:r>
              <w:rPr>
                <w:rFonts w:ascii="Times New Roman"/>
                <w:b w:val="false"/>
                <w:i w:val="false"/>
                <w:color w:val="000000"/>
                <w:sz w:val="20"/>
              </w:rPr>
              <w:t>
 </w:t>
            </w:r>
          </w:p>
          <w:bookmarkEnd w:id="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6"/>
          <w:p>
            <w:pPr>
              <w:spacing w:after="20"/>
              <w:ind w:left="20"/>
              <w:jc w:val="both"/>
            </w:pPr>
            <w:r>
              <w:rPr>
                <w:rFonts w:ascii="Times New Roman"/>
                <w:b w:val="false"/>
                <w:i w:val="false"/>
                <w:color w:val="000000"/>
                <w:sz w:val="20"/>
              </w:rPr>
              <w:t>
 </w:t>
            </w:r>
          </w:p>
          <w:bookmarkEnd w:id="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7"/>
          <w:p>
            <w:pPr>
              <w:spacing w:after="20"/>
              <w:ind w:left="20"/>
              <w:jc w:val="both"/>
            </w:pPr>
            <w:r>
              <w:rPr>
                <w:rFonts w:ascii="Times New Roman"/>
                <w:b w:val="false"/>
                <w:i w:val="false"/>
                <w:color w:val="000000"/>
                <w:sz w:val="20"/>
              </w:rPr>
              <w:t>
 </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8"/>
          <w:p>
            <w:pPr>
              <w:spacing w:after="20"/>
              <w:ind w:left="20"/>
              <w:jc w:val="both"/>
            </w:pPr>
            <w:r>
              <w:rPr>
                <w:rFonts w:ascii="Times New Roman"/>
                <w:b w:val="false"/>
                <w:i w:val="false"/>
                <w:color w:val="000000"/>
                <w:sz w:val="20"/>
              </w:rPr>
              <w:t>
 </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9"/>
          <w:p>
            <w:pPr>
              <w:spacing w:after="20"/>
              <w:ind w:left="20"/>
              <w:jc w:val="both"/>
            </w:pPr>
            <w:r>
              <w:rPr>
                <w:rFonts w:ascii="Times New Roman"/>
                <w:b w:val="false"/>
                <w:i w:val="false"/>
                <w:color w:val="000000"/>
                <w:sz w:val="20"/>
              </w:rPr>
              <w:t>
 </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0"/>
          <w:p>
            <w:pPr>
              <w:spacing w:after="20"/>
              <w:ind w:left="20"/>
              <w:jc w:val="both"/>
            </w:pPr>
            <w:r>
              <w:rPr>
                <w:rFonts w:ascii="Times New Roman"/>
                <w:b w:val="false"/>
                <w:i w:val="false"/>
                <w:color w:val="000000"/>
                <w:sz w:val="20"/>
              </w:rPr>
              <w:t>
 </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1"/>
          <w:p>
            <w:pPr>
              <w:spacing w:after="20"/>
              <w:ind w:left="20"/>
              <w:jc w:val="both"/>
            </w:pPr>
            <w:r>
              <w:rPr>
                <w:rFonts w:ascii="Times New Roman"/>
                <w:b w:val="false"/>
                <w:i w:val="false"/>
                <w:color w:val="000000"/>
                <w:sz w:val="20"/>
              </w:rPr>
              <w:t>
 </w:t>
            </w:r>
          </w:p>
          <w:bookmarkEnd w:id="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2"/>
          <w:p>
            <w:pPr>
              <w:spacing w:after="20"/>
              <w:ind w:left="20"/>
              <w:jc w:val="both"/>
            </w:pPr>
            <w:r>
              <w:rPr>
                <w:rFonts w:ascii="Times New Roman"/>
                <w:b w:val="false"/>
                <w:i w:val="false"/>
                <w:color w:val="000000"/>
                <w:sz w:val="20"/>
              </w:rPr>
              <w:t>
 </w:t>
            </w:r>
          </w:p>
          <w:bookmarkEnd w:id="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3"/>
          <w:p>
            <w:pPr>
              <w:spacing w:after="20"/>
              <w:ind w:left="20"/>
              <w:jc w:val="both"/>
            </w:pPr>
            <w:r>
              <w:rPr>
                <w:rFonts w:ascii="Times New Roman"/>
                <w:b w:val="false"/>
                <w:i w:val="false"/>
                <w:color w:val="000000"/>
                <w:sz w:val="20"/>
              </w:rPr>
              <w:t>
 </w:t>
            </w:r>
          </w:p>
          <w:bookmarkEnd w:id="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4"/>
          <w:p>
            <w:pPr>
              <w:spacing w:after="20"/>
              <w:ind w:left="20"/>
              <w:jc w:val="both"/>
            </w:pPr>
            <w:r>
              <w:rPr>
                <w:rFonts w:ascii="Times New Roman"/>
                <w:b w:val="false"/>
                <w:i w:val="false"/>
                <w:color w:val="000000"/>
                <w:sz w:val="20"/>
              </w:rPr>
              <w:t>
 </w:t>
            </w:r>
          </w:p>
          <w:bookmarkEnd w:id="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5"/>
          <w:p>
            <w:pPr>
              <w:spacing w:after="20"/>
              <w:ind w:left="20"/>
              <w:jc w:val="both"/>
            </w:pPr>
            <w:r>
              <w:rPr>
                <w:rFonts w:ascii="Times New Roman"/>
                <w:b w:val="false"/>
                <w:i w:val="false"/>
                <w:color w:val="000000"/>
                <w:sz w:val="20"/>
              </w:rPr>
              <w:t>
 </w:t>
            </w:r>
          </w:p>
          <w:bookmarkEnd w:id="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6"/>
          <w:p>
            <w:pPr>
              <w:spacing w:after="20"/>
              <w:ind w:left="20"/>
              <w:jc w:val="both"/>
            </w:pPr>
            <w:r>
              <w:rPr>
                <w:rFonts w:ascii="Times New Roman"/>
                <w:b w:val="false"/>
                <w:i w:val="false"/>
                <w:color w:val="000000"/>
                <w:sz w:val="20"/>
              </w:rPr>
              <w:t>
 </w:t>
            </w:r>
          </w:p>
          <w:bookmarkEnd w:id="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7"/>
          <w:p>
            <w:pPr>
              <w:spacing w:after="20"/>
              <w:ind w:left="20"/>
              <w:jc w:val="both"/>
            </w:pPr>
            <w:r>
              <w:rPr>
                <w:rFonts w:ascii="Times New Roman"/>
                <w:b w:val="false"/>
                <w:i w:val="false"/>
                <w:color w:val="000000"/>
                <w:sz w:val="20"/>
              </w:rPr>
              <w:t>
10</w:t>
            </w:r>
          </w:p>
          <w:bookmarkEnd w:id="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8"/>
          <w:p>
            <w:pPr>
              <w:spacing w:after="20"/>
              <w:ind w:left="20"/>
              <w:jc w:val="both"/>
            </w:pPr>
            <w:r>
              <w:rPr>
                <w:rFonts w:ascii="Times New Roman"/>
                <w:b w:val="false"/>
                <w:i w:val="false"/>
                <w:color w:val="000000"/>
                <w:sz w:val="20"/>
              </w:rPr>
              <w:t>
 </w:t>
            </w:r>
          </w:p>
          <w:bookmarkEnd w:id="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9"/>
          <w:p>
            <w:pPr>
              <w:spacing w:after="20"/>
              <w:ind w:left="20"/>
              <w:jc w:val="both"/>
            </w:pPr>
            <w:r>
              <w:rPr>
                <w:rFonts w:ascii="Times New Roman"/>
                <w:b w:val="false"/>
                <w:i w:val="false"/>
                <w:color w:val="000000"/>
                <w:sz w:val="20"/>
              </w:rPr>
              <w:t>
 </w:t>
            </w:r>
          </w:p>
          <w:bookmarkEnd w:id="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0"/>
          <w:p>
            <w:pPr>
              <w:spacing w:after="20"/>
              <w:ind w:left="20"/>
              <w:jc w:val="both"/>
            </w:pPr>
            <w:r>
              <w:rPr>
                <w:rFonts w:ascii="Times New Roman"/>
                <w:b w:val="false"/>
                <w:i w:val="false"/>
                <w:color w:val="000000"/>
                <w:sz w:val="20"/>
              </w:rPr>
              <w:t>
 </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1"/>
          <w:p>
            <w:pPr>
              <w:spacing w:after="20"/>
              <w:ind w:left="20"/>
              <w:jc w:val="both"/>
            </w:pPr>
            <w:r>
              <w:rPr>
                <w:rFonts w:ascii="Times New Roman"/>
                <w:b w:val="false"/>
                <w:i w:val="false"/>
                <w:color w:val="000000"/>
                <w:sz w:val="20"/>
              </w:rPr>
              <w:t>
 </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2"/>
          <w:p>
            <w:pPr>
              <w:spacing w:after="20"/>
              <w:ind w:left="20"/>
              <w:jc w:val="both"/>
            </w:pPr>
            <w:r>
              <w:rPr>
                <w:rFonts w:ascii="Times New Roman"/>
                <w:b w:val="false"/>
                <w:i w:val="false"/>
                <w:color w:val="000000"/>
                <w:sz w:val="20"/>
              </w:rPr>
              <w:t>
 </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3"/>
          <w:p>
            <w:pPr>
              <w:spacing w:after="20"/>
              <w:ind w:left="20"/>
              <w:jc w:val="both"/>
            </w:pPr>
            <w:r>
              <w:rPr>
                <w:rFonts w:ascii="Times New Roman"/>
                <w:b w:val="false"/>
                <w:i w:val="false"/>
                <w:color w:val="000000"/>
                <w:sz w:val="20"/>
              </w:rPr>
              <w:t>
 </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4"/>
          <w:p>
            <w:pPr>
              <w:spacing w:after="20"/>
              <w:ind w:left="20"/>
              <w:jc w:val="both"/>
            </w:pPr>
            <w:r>
              <w:rPr>
                <w:rFonts w:ascii="Times New Roman"/>
                <w:b w:val="false"/>
                <w:i w:val="false"/>
                <w:color w:val="000000"/>
                <w:sz w:val="20"/>
              </w:rPr>
              <w:t>
 </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w:t>
            </w:r>
          </w:p>
          <w:bookmarkEnd w:id="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8"/>
          <w:p>
            <w:pPr>
              <w:spacing w:after="20"/>
              <w:ind w:left="20"/>
              <w:jc w:val="both"/>
            </w:pPr>
            <w:r>
              <w:rPr>
                <w:rFonts w:ascii="Times New Roman"/>
                <w:b w:val="false"/>
                <w:i w:val="false"/>
                <w:color w:val="000000"/>
                <w:sz w:val="20"/>
              </w:rPr>
              <w:t>
 </w:t>
            </w:r>
          </w:p>
          <w:bookmarkEnd w:id="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w:t>
            </w:r>
          </w:p>
          <w:bookmarkEnd w:id="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w:t>
            </w:r>
          </w:p>
          <w:bookmarkEnd w:id="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1"/>
          <w:p>
            <w:pPr>
              <w:spacing w:after="20"/>
              <w:ind w:left="20"/>
              <w:jc w:val="both"/>
            </w:pPr>
            <w:r>
              <w:rPr>
                <w:rFonts w:ascii="Times New Roman"/>
                <w:b w:val="false"/>
                <w:i w:val="false"/>
                <w:color w:val="000000"/>
                <w:sz w:val="20"/>
              </w:rPr>
              <w:t>
 </w:t>
            </w:r>
          </w:p>
          <w:bookmarkEnd w:id="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w:t>
            </w:r>
          </w:p>
          <w:bookmarkEnd w:id="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3"/>
          <w:p>
            <w:pPr>
              <w:spacing w:after="20"/>
              <w:ind w:left="20"/>
              <w:jc w:val="both"/>
            </w:pPr>
            <w:r>
              <w:rPr>
                <w:rFonts w:ascii="Times New Roman"/>
                <w:b w:val="false"/>
                <w:i w:val="false"/>
                <w:color w:val="000000"/>
                <w:sz w:val="20"/>
              </w:rPr>
              <w:t>
 </w:t>
            </w:r>
          </w:p>
          <w:bookmarkEnd w:id="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4"/>
          <w:p>
            <w:pPr>
              <w:spacing w:after="20"/>
              <w:ind w:left="20"/>
              <w:jc w:val="both"/>
            </w:pPr>
            <w:r>
              <w:rPr>
                <w:rFonts w:ascii="Times New Roman"/>
                <w:b w:val="false"/>
                <w:i w:val="false"/>
                <w:color w:val="000000"/>
                <w:sz w:val="20"/>
              </w:rPr>
              <w:t>
 </w:t>
            </w:r>
          </w:p>
          <w:bookmarkEnd w:id="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5"/>
          <w:p>
            <w:pPr>
              <w:spacing w:after="20"/>
              <w:ind w:left="20"/>
              <w:jc w:val="both"/>
            </w:pPr>
            <w:r>
              <w:rPr>
                <w:rFonts w:ascii="Times New Roman"/>
                <w:b w:val="false"/>
                <w:i w:val="false"/>
                <w:color w:val="000000"/>
                <w:sz w:val="20"/>
              </w:rPr>
              <w:t>
 </w:t>
            </w:r>
          </w:p>
          <w:bookmarkEnd w:id="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6"/>
          <w:p>
            <w:pPr>
              <w:spacing w:after="20"/>
              <w:ind w:left="20"/>
              <w:jc w:val="both"/>
            </w:pPr>
            <w:r>
              <w:rPr>
                <w:rFonts w:ascii="Times New Roman"/>
                <w:b w:val="false"/>
                <w:i w:val="false"/>
                <w:color w:val="000000"/>
                <w:sz w:val="20"/>
              </w:rPr>
              <w:t>
11</w:t>
            </w:r>
          </w:p>
          <w:bookmarkEnd w:id="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8"/>
          <w:p>
            <w:pPr>
              <w:spacing w:after="20"/>
              <w:ind w:left="20"/>
              <w:jc w:val="both"/>
            </w:pPr>
            <w:r>
              <w:rPr>
                <w:rFonts w:ascii="Times New Roman"/>
                <w:b w:val="false"/>
                <w:i w:val="false"/>
                <w:color w:val="000000"/>
                <w:sz w:val="20"/>
              </w:rPr>
              <w:t>
 </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0"/>
          <w:p>
            <w:pPr>
              <w:spacing w:after="20"/>
              <w:ind w:left="20"/>
              <w:jc w:val="both"/>
            </w:pPr>
            <w:r>
              <w:rPr>
                <w:rFonts w:ascii="Times New Roman"/>
                <w:b w:val="false"/>
                <w:i w:val="false"/>
                <w:color w:val="000000"/>
                <w:sz w:val="20"/>
              </w:rPr>
              <w:t>
12</w:t>
            </w:r>
          </w:p>
          <w:bookmarkEnd w:id="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w:t>
            </w:r>
          </w:p>
          <w:bookmarkEnd w:id="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w:t>
            </w:r>
          </w:p>
          <w:bookmarkEnd w:id="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w:t>
            </w:r>
          </w:p>
          <w:bookmarkEnd w:id="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w:t>
            </w:r>
          </w:p>
          <w:bookmarkEnd w:id="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5"/>
          <w:p>
            <w:pPr>
              <w:spacing w:after="20"/>
              <w:ind w:left="20"/>
              <w:jc w:val="both"/>
            </w:pPr>
            <w:r>
              <w:rPr>
                <w:rFonts w:ascii="Times New Roman"/>
                <w:b w:val="false"/>
                <w:i w:val="false"/>
                <w:color w:val="000000"/>
                <w:sz w:val="20"/>
              </w:rPr>
              <w:t>
 </w:t>
            </w:r>
          </w:p>
          <w:bookmarkEnd w:id="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6"/>
          <w:p>
            <w:pPr>
              <w:spacing w:after="20"/>
              <w:ind w:left="20"/>
              <w:jc w:val="both"/>
            </w:pPr>
            <w:r>
              <w:rPr>
                <w:rFonts w:ascii="Times New Roman"/>
                <w:b w:val="false"/>
                <w:i w:val="false"/>
                <w:color w:val="000000"/>
                <w:sz w:val="20"/>
              </w:rPr>
              <w:t>
 </w:t>
            </w:r>
          </w:p>
          <w:bookmarkEnd w:id="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w:t>
            </w:r>
          </w:p>
          <w:bookmarkEnd w:id="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8"/>
          <w:p>
            <w:pPr>
              <w:spacing w:after="20"/>
              <w:ind w:left="20"/>
              <w:jc w:val="both"/>
            </w:pPr>
            <w:r>
              <w:rPr>
                <w:rFonts w:ascii="Times New Roman"/>
                <w:b w:val="false"/>
                <w:i w:val="false"/>
                <w:color w:val="000000"/>
                <w:sz w:val="20"/>
              </w:rPr>
              <w:t>
 </w:t>
            </w:r>
          </w:p>
          <w:bookmarkEnd w:id="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w:t>
            </w:r>
          </w:p>
          <w:bookmarkEnd w:id="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0"/>
          <w:p>
            <w:pPr>
              <w:spacing w:after="20"/>
              <w:ind w:left="20"/>
              <w:jc w:val="both"/>
            </w:pPr>
            <w:r>
              <w:rPr>
                <w:rFonts w:ascii="Times New Roman"/>
                <w:b w:val="false"/>
                <w:i w:val="false"/>
                <w:color w:val="000000"/>
                <w:sz w:val="20"/>
              </w:rPr>
              <w:t>
 </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1"/>
          <w:p>
            <w:pPr>
              <w:spacing w:after="20"/>
              <w:ind w:left="20"/>
              <w:jc w:val="both"/>
            </w:pPr>
            <w:r>
              <w:rPr>
                <w:rFonts w:ascii="Times New Roman"/>
                <w:b w:val="false"/>
                <w:i w:val="false"/>
                <w:color w:val="000000"/>
                <w:sz w:val="20"/>
              </w:rPr>
              <w:t>
13</w:t>
            </w:r>
          </w:p>
          <w:bookmarkEnd w:id="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w:t>
            </w:r>
          </w:p>
          <w:bookmarkEnd w:id="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w:t>
            </w:r>
          </w:p>
          <w:bookmarkEnd w:id="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w:t>
            </w:r>
          </w:p>
          <w:bookmarkEnd w:id="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6"/>
          <w:p>
            <w:pPr>
              <w:spacing w:after="20"/>
              <w:ind w:left="20"/>
              <w:jc w:val="both"/>
            </w:pPr>
            <w:r>
              <w:rPr>
                <w:rFonts w:ascii="Times New Roman"/>
                <w:b w:val="false"/>
                <w:i w:val="false"/>
                <w:color w:val="000000"/>
                <w:sz w:val="20"/>
              </w:rPr>
              <w:t>
 </w:t>
            </w:r>
          </w:p>
          <w:bookmarkEnd w:id="2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7"/>
          <w:p>
            <w:pPr>
              <w:spacing w:after="20"/>
              <w:ind w:left="20"/>
              <w:jc w:val="both"/>
            </w:pPr>
            <w:r>
              <w:rPr>
                <w:rFonts w:ascii="Times New Roman"/>
                <w:b w:val="false"/>
                <w:i w:val="false"/>
                <w:color w:val="000000"/>
                <w:sz w:val="20"/>
              </w:rPr>
              <w:t>
14</w:t>
            </w:r>
          </w:p>
          <w:bookmarkEnd w:id="2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8"/>
          <w:p>
            <w:pPr>
              <w:spacing w:after="20"/>
              <w:ind w:left="20"/>
              <w:jc w:val="both"/>
            </w:pPr>
            <w:r>
              <w:rPr>
                <w:rFonts w:ascii="Times New Roman"/>
                <w:b w:val="false"/>
                <w:i w:val="false"/>
                <w:color w:val="000000"/>
                <w:sz w:val="20"/>
              </w:rPr>
              <w:t>
 </w:t>
            </w:r>
          </w:p>
          <w:bookmarkEnd w:id="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9"/>
          <w:p>
            <w:pPr>
              <w:spacing w:after="20"/>
              <w:ind w:left="20"/>
              <w:jc w:val="both"/>
            </w:pPr>
            <w:r>
              <w:rPr>
                <w:rFonts w:ascii="Times New Roman"/>
                <w:b w:val="false"/>
                <w:i w:val="false"/>
                <w:color w:val="000000"/>
                <w:sz w:val="20"/>
              </w:rPr>
              <w:t>
 </w:t>
            </w:r>
          </w:p>
          <w:bookmarkEnd w:id="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0"/>
          <w:p>
            <w:pPr>
              <w:spacing w:after="20"/>
              <w:ind w:left="20"/>
              <w:jc w:val="both"/>
            </w:pPr>
            <w:r>
              <w:rPr>
                <w:rFonts w:ascii="Times New Roman"/>
                <w:b w:val="false"/>
                <w:i w:val="false"/>
                <w:color w:val="000000"/>
                <w:sz w:val="20"/>
              </w:rPr>
              <w:t>
 </w:t>
            </w:r>
          </w:p>
          <w:bookmarkEnd w:id="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1"/>
          <w:p>
            <w:pPr>
              <w:spacing w:after="20"/>
              <w:ind w:left="20"/>
              <w:jc w:val="both"/>
            </w:pPr>
            <w:r>
              <w:rPr>
                <w:rFonts w:ascii="Times New Roman"/>
                <w:b w:val="false"/>
                <w:i w:val="false"/>
                <w:color w:val="000000"/>
                <w:sz w:val="20"/>
              </w:rPr>
              <w:t>
15</w:t>
            </w:r>
          </w:p>
          <w:bookmarkEnd w:id="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2"/>
          <w:p>
            <w:pPr>
              <w:spacing w:after="20"/>
              <w:ind w:left="20"/>
              <w:jc w:val="both"/>
            </w:pPr>
            <w:r>
              <w:rPr>
                <w:rFonts w:ascii="Times New Roman"/>
                <w:b w:val="false"/>
                <w:i w:val="false"/>
                <w:color w:val="000000"/>
                <w:sz w:val="20"/>
              </w:rPr>
              <w:t>
 </w:t>
            </w:r>
          </w:p>
          <w:bookmarkEnd w:id="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3"/>
          <w:p>
            <w:pPr>
              <w:spacing w:after="20"/>
              <w:ind w:left="20"/>
              <w:jc w:val="both"/>
            </w:pPr>
            <w:r>
              <w:rPr>
                <w:rFonts w:ascii="Times New Roman"/>
                <w:b w:val="false"/>
                <w:i w:val="false"/>
                <w:color w:val="000000"/>
                <w:sz w:val="20"/>
              </w:rPr>
              <w:t>
 </w:t>
            </w:r>
          </w:p>
          <w:bookmarkEnd w:id="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4"/>
          <w:p>
            <w:pPr>
              <w:spacing w:after="20"/>
              <w:ind w:left="20"/>
              <w:jc w:val="both"/>
            </w:pPr>
            <w:r>
              <w:rPr>
                <w:rFonts w:ascii="Times New Roman"/>
                <w:b w:val="false"/>
                <w:i w:val="false"/>
                <w:color w:val="000000"/>
                <w:sz w:val="20"/>
              </w:rPr>
              <w:t>
 </w:t>
            </w:r>
          </w:p>
          <w:bookmarkEnd w:id="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p>
            <w:pPr>
              <w:spacing w:after="20"/>
              <w:ind w:left="20"/>
              <w:jc w:val="both"/>
            </w:pPr>
            <w:r>
              <w:rPr>
                <w:rFonts w:ascii="Times New Roman"/>
                <w:b w:val="false"/>
                <w:i w:val="false"/>
                <w:color w:val="000000"/>
                <w:sz w:val="20"/>
              </w:rPr>
              <w:t>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5"/>
          <w:p>
            <w:pPr>
              <w:spacing w:after="20"/>
              <w:ind w:left="20"/>
              <w:jc w:val="both"/>
            </w:pPr>
            <w:r>
              <w:rPr>
                <w:rFonts w:ascii="Times New Roman"/>
                <w:b w:val="false"/>
                <w:i w:val="false"/>
                <w:color w:val="000000"/>
                <w:sz w:val="20"/>
              </w:rPr>
              <w:t>
 </w:t>
            </w:r>
          </w:p>
          <w:bookmarkEnd w:id="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6"/>
          <w:p>
            <w:pPr>
              <w:spacing w:after="20"/>
              <w:ind w:left="20"/>
              <w:jc w:val="both"/>
            </w:pPr>
            <w:r>
              <w:rPr>
                <w:rFonts w:ascii="Times New Roman"/>
                <w:b w:val="false"/>
                <w:i w:val="false"/>
                <w:color w:val="000000"/>
                <w:sz w:val="20"/>
              </w:rPr>
              <w:t>
 </w:t>
            </w:r>
          </w:p>
          <w:bookmarkEnd w:id="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7"/>
          <w:p>
            <w:pPr>
              <w:spacing w:after="20"/>
              <w:ind w:left="20"/>
              <w:jc w:val="both"/>
            </w:pPr>
            <w:r>
              <w:rPr>
                <w:rFonts w:ascii="Times New Roman"/>
                <w:b w:val="false"/>
                <w:i w:val="false"/>
                <w:color w:val="000000"/>
                <w:sz w:val="20"/>
              </w:rPr>
              <w:t>
 </w:t>
            </w:r>
          </w:p>
          <w:bookmarkEnd w:id="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w:t>
            </w:r>
          </w:p>
          <w:bookmarkEnd w:id="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w:t>
            </w:r>
          </w:p>
          <w:p>
            <w:pPr>
              <w:spacing w:after="20"/>
              <w:ind w:left="20"/>
              <w:jc w:val="both"/>
            </w:pPr>
            <w:r>
              <w:rPr>
                <w:rFonts w:ascii="Times New Roman"/>
                <w:b w:val="false"/>
                <w:i w:val="false"/>
                <w:color w:val="000000"/>
                <w:sz w:val="20"/>
              </w:rPr>
              <w:t>нысаналы трансферт есебінен республикалық бюджеттен</w:t>
            </w:r>
          </w:p>
          <w:p>
            <w:pPr>
              <w:spacing w:after="20"/>
              <w:ind w:left="20"/>
              <w:jc w:val="both"/>
            </w:pPr>
            <w:r>
              <w:rPr>
                <w:rFonts w:ascii="Times New Roman"/>
                <w:b w:val="false"/>
                <w:i w:val="false"/>
                <w:color w:val="000000"/>
                <w:sz w:val="20"/>
              </w:rPr>
              <w:t>бөлінген пайдаланылмаған (түгел пайдаланылмаған) нысаналы</w:t>
            </w:r>
          </w:p>
          <w:p>
            <w:pPr>
              <w:spacing w:after="20"/>
              <w:ind w:left="20"/>
              <w:jc w:val="both"/>
            </w:pPr>
            <w:r>
              <w:rPr>
                <w:rFonts w:ascii="Times New Roman"/>
                <w:b w:val="false"/>
                <w:i w:val="false"/>
                <w:color w:val="000000"/>
                <w:sz w:val="20"/>
              </w:rPr>
              <w:t>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9"/>
          <w:p>
            <w:pPr>
              <w:spacing w:after="20"/>
              <w:ind w:left="20"/>
              <w:jc w:val="both"/>
            </w:pPr>
            <w:r>
              <w:rPr>
                <w:rFonts w:ascii="Times New Roman"/>
                <w:b w:val="false"/>
                <w:i w:val="false"/>
                <w:color w:val="000000"/>
                <w:sz w:val="20"/>
              </w:rPr>
              <w:t>
 </w:t>
            </w:r>
          </w:p>
          <w:bookmarkEnd w:id="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0"/>
          <w:p>
            <w:pPr>
              <w:spacing w:after="20"/>
              <w:ind w:left="20"/>
              <w:jc w:val="both"/>
            </w:pPr>
            <w:r>
              <w:rPr>
                <w:rFonts w:ascii="Times New Roman"/>
                <w:b w:val="false"/>
                <w:i w:val="false"/>
                <w:color w:val="000000"/>
                <w:sz w:val="20"/>
              </w:rPr>
              <w:t>
 </w:t>
            </w:r>
          </w:p>
          <w:bookmarkEnd w:id="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1"/>
          <w:p>
            <w:pPr>
              <w:spacing w:after="20"/>
              <w:ind w:left="20"/>
              <w:jc w:val="both"/>
            </w:pPr>
            <w:r>
              <w:rPr>
                <w:rFonts w:ascii="Times New Roman"/>
                <w:b w:val="false"/>
                <w:i w:val="false"/>
                <w:color w:val="000000"/>
                <w:sz w:val="20"/>
              </w:rPr>
              <w:t>
10</w:t>
            </w:r>
          </w:p>
          <w:bookmarkEnd w:id="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2"/>
          <w:p>
            <w:pPr>
              <w:spacing w:after="20"/>
              <w:ind w:left="20"/>
              <w:jc w:val="both"/>
            </w:pPr>
            <w:r>
              <w:rPr>
                <w:rFonts w:ascii="Times New Roman"/>
                <w:b w:val="false"/>
                <w:i w:val="false"/>
                <w:color w:val="000000"/>
                <w:sz w:val="20"/>
              </w:rPr>
              <w:t>
 </w:t>
            </w:r>
          </w:p>
          <w:bookmarkEnd w:id="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3"/>
          <w:p>
            <w:pPr>
              <w:spacing w:after="20"/>
              <w:ind w:left="20"/>
              <w:jc w:val="both"/>
            </w:pPr>
            <w:r>
              <w:rPr>
                <w:rFonts w:ascii="Times New Roman"/>
                <w:b w:val="false"/>
                <w:i w:val="false"/>
                <w:color w:val="000000"/>
                <w:sz w:val="20"/>
              </w:rPr>
              <w:t>
 </w:t>
            </w:r>
          </w:p>
          <w:bookmarkEnd w:id="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4"/>
          <w:p>
            <w:pPr>
              <w:spacing w:after="20"/>
              <w:ind w:left="20"/>
              <w:jc w:val="both"/>
            </w:pPr>
            <w:r>
              <w:rPr>
                <w:rFonts w:ascii="Times New Roman"/>
                <w:b w:val="false"/>
                <w:i w:val="false"/>
                <w:color w:val="000000"/>
                <w:sz w:val="20"/>
              </w:rPr>
              <w:t>
 </w:t>
            </w:r>
          </w:p>
          <w:bookmarkEnd w:id="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p>
            <w:pPr>
              <w:spacing w:after="20"/>
              <w:ind w:left="20"/>
              <w:jc w:val="both"/>
            </w:pPr>
            <w:r>
              <w:rPr>
                <w:rFonts w:ascii="Times New Roman"/>
                <w:b w:val="false"/>
                <w:i w:val="false"/>
                <w:color w:val="000000"/>
                <w:sz w:val="20"/>
              </w:rPr>
              <w:t>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5"/>
          <w:p>
            <w:pPr>
              <w:spacing w:after="20"/>
              <w:ind w:left="20"/>
              <w:jc w:val="both"/>
            </w:pPr>
            <w:r>
              <w:rPr>
                <w:rFonts w:ascii="Times New Roman"/>
                <w:b w:val="false"/>
                <w:i w:val="false"/>
                <w:color w:val="000000"/>
                <w:sz w:val="20"/>
              </w:rPr>
              <w:t>
Санаты</w:t>
            </w:r>
          </w:p>
          <w:bookmarkEnd w:id="24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w:t>
            </w:r>
          </w:p>
          <w:bookmarkEnd w:id="2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8"/>
          <w:p>
            <w:pPr>
              <w:spacing w:after="20"/>
              <w:ind w:left="20"/>
              <w:jc w:val="both"/>
            </w:pPr>
            <w:r>
              <w:rPr>
                <w:rFonts w:ascii="Times New Roman"/>
                <w:b w:val="false"/>
                <w:i w:val="false"/>
                <w:color w:val="000000"/>
                <w:sz w:val="20"/>
              </w:rPr>
              <w:t>
1</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5</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3"/>
          <w:p>
            <w:pPr>
              <w:spacing w:after="20"/>
              <w:ind w:left="20"/>
              <w:jc w:val="both"/>
            </w:pPr>
            <w:r>
              <w:rPr>
                <w:rFonts w:ascii="Times New Roman"/>
                <w:b w:val="false"/>
                <w:i w:val="false"/>
                <w:color w:val="000000"/>
                <w:sz w:val="20"/>
              </w:rPr>
              <w:t xml:space="preserve">
Функционалдық топ </w:t>
            </w:r>
          </w:p>
          <w:bookmarkEnd w:id="25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w:t>
            </w:r>
          </w:p>
          <w:bookmarkEnd w:id="2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6"/>
          <w:p>
            <w:pPr>
              <w:spacing w:after="20"/>
              <w:ind w:left="20"/>
              <w:jc w:val="both"/>
            </w:pPr>
            <w:r>
              <w:rPr>
                <w:rFonts w:ascii="Times New Roman"/>
                <w:b w:val="false"/>
                <w:i w:val="false"/>
                <w:color w:val="000000"/>
                <w:sz w:val="20"/>
              </w:rPr>
              <w:t>
 </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Бағдарламаъ</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7"/>
          <w:p>
            <w:pPr>
              <w:spacing w:after="20"/>
              <w:ind w:left="20"/>
              <w:jc w:val="both"/>
            </w:pPr>
            <w:r>
              <w:rPr>
                <w:rFonts w:ascii="Times New Roman"/>
                <w:b w:val="false"/>
                <w:i w:val="false"/>
                <w:color w:val="000000"/>
                <w:sz w:val="20"/>
              </w:rPr>
              <w:t>
1</w:t>
            </w:r>
          </w:p>
          <w:bookmarkEnd w:id="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8"/>
          <w:p>
            <w:pPr>
              <w:spacing w:after="20"/>
              <w:ind w:left="20"/>
              <w:jc w:val="both"/>
            </w:pPr>
            <w:r>
              <w:rPr>
                <w:rFonts w:ascii="Times New Roman"/>
                <w:b w:val="false"/>
                <w:i w:val="false"/>
                <w:color w:val="000000"/>
                <w:sz w:val="20"/>
              </w:rPr>
              <w:t>
 </w:t>
            </w:r>
          </w:p>
          <w:bookmarkEnd w:id="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9"/>
          <w:p>
            <w:pPr>
              <w:spacing w:after="20"/>
              <w:ind w:left="20"/>
              <w:jc w:val="both"/>
            </w:pPr>
            <w:r>
              <w:rPr>
                <w:rFonts w:ascii="Times New Roman"/>
                <w:b w:val="false"/>
                <w:i w:val="false"/>
                <w:color w:val="000000"/>
                <w:sz w:val="20"/>
              </w:rPr>
              <w:t>
 </w:t>
            </w:r>
          </w:p>
          <w:bookmarkEnd w:id="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0"/>
          <w:p>
            <w:pPr>
              <w:spacing w:after="20"/>
              <w:ind w:left="20"/>
              <w:jc w:val="both"/>
            </w:pPr>
            <w:r>
              <w:rPr>
                <w:rFonts w:ascii="Times New Roman"/>
                <w:b w:val="false"/>
                <w:i w:val="false"/>
                <w:color w:val="000000"/>
                <w:sz w:val="20"/>
              </w:rPr>
              <w:t>
Санаты</w:t>
            </w:r>
          </w:p>
          <w:bookmarkEnd w:id="2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1"/>
          <w:p>
            <w:pPr>
              <w:spacing w:after="20"/>
              <w:ind w:left="20"/>
              <w:jc w:val="both"/>
            </w:pPr>
            <w:r>
              <w:rPr>
                <w:rFonts w:ascii="Times New Roman"/>
                <w:b w:val="false"/>
                <w:i w:val="false"/>
                <w:color w:val="000000"/>
                <w:sz w:val="20"/>
              </w:rPr>
              <w:t>
 </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22 желтоқсандағы № VI-10/75 шешіміне</w:t>
            </w:r>
            <w:r>
              <w:br/>
            </w:r>
            <w:r>
              <w:rPr>
                <w:rFonts w:ascii="Times New Roman"/>
                <w:b w:val="false"/>
                <w:i w:val="false"/>
                <w:color w:val="000000"/>
                <w:sz w:val="20"/>
              </w:rPr>
              <w:t>2 қосымша</w:t>
            </w:r>
          </w:p>
        </w:tc>
      </w:tr>
    </w:tbl>
    <w:bookmarkStart w:name="z287" w:id="263"/>
    <w:p>
      <w:pPr>
        <w:spacing w:after="0"/>
        <w:ind w:left="0"/>
        <w:jc w:val="left"/>
      </w:pPr>
      <w:r>
        <w:rPr>
          <w:rFonts w:ascii="Times New Roman"/>
          <w:b/>
          <w:i w:val="false"/>
          <w:color w:val="000000"/>
        </w:rPr>
        <w:t xml:space="preserve"> 2018 жылға арналған аудандық бюджет</w:t>
      </w:r>
    </w:p>
    <w:bookmarkEnd w:id="263"/>
    <w:p>
      <w:pPr>
        <w:spacing w:after="0"/>
        <w:ind w:left="0"/>
        <w:jc w:val="both"/>
      </w:pPr>
      <w:r>
        <w:rPr>
          <w:rFonts w:ascii="Times New Roman"/>
          <w:b w:val="false"/>
          <w:i w:val="false"/>
          <w:color w:val="ff0000"/>
          <w:sz w:val="28"/>
        </w:rPr>
        <w:t xml:space="preserve">
      Ескерту. 2-қосымша жаңа редакцияда - Қарағанды облысы Қарқаралы ауданының мәслихатының 03.03.2017 № VI-11/91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w:t>
            </w:r>
          </w:p>
          <w:bookmarkEnd w:id="2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6"/>
          <w:p>
            <w:pPr>
              <w:spacing w:after="20"/>
              <w:ind w:left="20"/>
              <w:jc w:val="both"/>
            </w:pPr>
            <w:r>
              <w:rPr>
                <w:rFonts w:ascii="Times New Roman"/>
                <w:b w:val="false"/>
                <w:i w:val="false"/>
                <w:color w:val="000000"/>
                <w:sz w:val="20"/>
              </w:rPr>
              <w:t>
1</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8"/>
          <w:p>
            <w:pPr>
              <w:spacing w:after="20"/>
              <w:ind w:left="20"/>
              <w:jc w:val="both"/>
            </w:pPr>
            <w:r>
              <w:rPr>
                <w:rFonts w:ascii="Times New Roman"/>
                <w:b w:val="false"/>
                <w:i w:val="false"/>
                <w:color w:val="000000"/>
                <w:sz w:val="20"/>
              </w:rPr>
              <w:t>
1</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4"/>
          <w:p>
            <w:pPr>
              <w:spacing w:after="20"/>
              <w:ind w:left="20"/>
              <w:jc w:val="both"/>
            </w:pPr>
            <w:r>
              <w:rPr>
                <w:rFonts w:ascii="Times New Roman"/>
                <w:b w:val="false"/>
                <w:i w:val="false"/>
                <w:color w:val="000000"/>
                <w:sz w:val="20"/>
              </w:rPr>
              <w:t>
2</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2"/>
          <w:p>
            <w:pPr>
              <w:spacing w:after="20"/>
              <w:ind w:left="20"/>
              <w:jc w:val="both"/>
            </w:pPr>
            <w:r>
              <w:rPr>
                <w:rFonts w:ascii="Times New Roman"/>
                <w:b w:val="false"/>
                <w:i w:val="false"/>
                <w:color w:val="000000"/>
                <w:sz w:val="20"/>
              </w:rPr>
              <w:t>
3</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3"/>
          <w:p>
            <w:pPr>
              <w:spacing w:after="20"/>
              <w:ind w:left="20"/>
              <w:jc w:val="both"/>
            </w:pPr>
            <w:r>
              <w:rPr>
                <w:rFonts w:ascii="Times New Roman"/>
                <w:b w:val="false"/>
                <w:i w:val="false"/>
                <w:color w:val="000000"/>
                <w:sz w:val="20"/>
              </w:rPr>
              <w:t>
 </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5"/>
          <w:p>
            <w:pPr>
              <w:spacing w:after="20"/>
              <w:ind w:left="20"/>
              <w:jc w:val="both"/>
            </w:pPr>
            <w:r>
              <w:rPr>
                <w:rFonts w:ascii="Times New Roman"/>
                <w:b w:val="false"/>
                <w:i w:val="false"/>
                <w:color w:val="000000"/>
                <w:sz w:val="20"/>
              </w:rPr>
              <w:t>
4</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8"/>
          <w:p>
            <w:pPr>
              <w:spacing w:after="20"/>
              <w:ind w:left="20"/>
              <w:jc w:val="both"/>
            </w:pPr>
            <w:r>
              <w:rPr>
                <w:rFonts w:ascii="Times New Roman"/>
                <w:b w:val="false"/>
                <w:i w:val="false"/>
                <w:color w:val="000000"/>
                <w:sz w:val="20"/>
              </w:rPr>
              <w:t xml:space="preserve">
Функционалдық топ </w:t>
            </w:r>
          </w:p>
          <w:bookmarkEnd w:id="2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9"/>
          <w:p>
            <w:pPr>
              <w:spacing w:after="20"/>
              <w:ind w:left="20"/>
              <w:jc w:val="both"/>
            </w:pPr>
            <w:r>
              <w:rPr>
                <w:rFonts w:ascii="Times New Roman"/>
                <w:b w:val="false"/>
                <w:i w:val="false"/>
                <w:color w:val="000000"/>
                <w:sz w:val="20"/>
              </w:rPr>
              <w:t>
 </w:t>
            </w:r>
          </w:p>
          <w:bookmarkEnd w:id="2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2"/>
          <w:p>
            <w:pPr>
              <w:spacing w:after="20"/>
              <w:ind w:left="20"/>
              <w:jc w:val="both"/>
            </w:pPr>
            <w:r>
              <w:rPr>
                <w:rFonts w:ascii="Times New Roman"/>
                <w:b w:val="false"/>
                <w:i w:val="false"/>
                <w:color w:val="000000"/>
                <w:sz w:val="20"/>
              </w:rPr>
              <w:t>
1</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01</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2"/>
          <w:p>
            <w:pPr>
              <w:spacing w:after="20"/>
              <w:ind w:left="20"/>
              <w:jc w:val="both"/>
            </w:pPr>
            <w:r>
              <w:rPr>
                <w:rFonts w:ascii="Times New Roman"/>
                <w:b w:val="false"/>
                <w:i w:val="false"/>
                <w:color w:val="000000"/>
                <w:sz w:val="20"/>
              </w:rPr>
              <w:t>
02</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9"/>
          <w:p>
            <w:pPr>
              <w:spacing w:after="20"/>
              <w:ind w:left="20"/>
              <w:jc w:val="both"/>
            </w:pPr>
            <w:r>
              <w:rPr>
                <w:rFonts w:ascii="Times New Roman"/>
                <w:b w:val="false"/>
                <w:i w:val="false"/>
                <w:color w:val="000000"/>
                <w:sz w:val="20"/>
              </w:rPr>
              <w:t>
04</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0"/>
          <w:p>
            <w:pPr>
              <w:spacing w:after="20"/>
              <w:ind w:left="20"/>
              <w:jc w:val="both"/>
            </w:pPr>
            <w:r>
              <w:rPr>
                <w:rFonts w:ascii="Times New Roman"/>
                <w:b w:val="false"/>
                <w:i w:val="false"/>
                <w:color w:val="000000"/>
                <w:sz w:val="20"/>
              </w:rPr>
              <w:t>
06</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2"/>
          <w:p>
            <w:pPr>
              <w:spacing w:after="20"/>
              <w:ind w:left="20"/>
              <w:jc w:val="both"/>
            </w:pPr>
            <w:r>
              <w:rPr>
                <w:rFonts w:ascii="Times New Roman"/>
                <w:b w:val="false"/>
                <w:i w:val="false"/>
                <w:color w:val="000000"/>
                <w:sz w:val="20"/>
              </w:rPr>
              <w:t>
07</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4"/>
          <w:p>
            <w:pPr>
              <w:spacing w:after="20"/>
              <w:ind w:left="20"/>
              <w:jc w:val="both"/>
            </w:pPr>
            <w:r>
              <w:rPr>
                <w:rFonts w:ascii="Times New Roman"/>
                <w:b w:val="false"/>
                <w:i w:val="false"/>
                <w:color w:val="000000"/>
                <w:sz w:val="20"/>
              </w:rPr>
              <w:t>
08</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1"/>
          <w:p>
            <w:pPr>
              <w:spacing w:after="20"/>
              <w:ind w:left="20"/>
              <w:jc w:val="both"/>
            </w:pPr>
            <w:r>
              <w:rPr>
                <w:rFonts w:ascii="Times New Roman"/>
                <w:b w:val="false"/>
                <w:i w:val="false"/>
                <w:color w:val="000000"/>
                <w:sz w:val="20"/>
              </w:rPr>
              <w:t>
10</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7"/>
          <w:p>
            <w:pPr>
              <w:spacing w:after="20"/>
              <w:ind w:left="20"/>
              <w:jc w:val="both"/>
            </w:pPr>
            <w:r>
              <w:rPr>
                <w:rFonts w:ascii="Times New Roman"/>
                <w:b w:val="false"/>
                <w:i w:val="false"/>
                <w:color w:val="000000"/>
                <w:sz w:val="20"/>
              </w:rPr>
              <w:t>
12</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8"/>
          <w:p>
            <w:pPr>
              <w:spacing w:after="20"/>
              <w:ind w:left="20"/>
              <w:jc w:val="both"/>
            </w:pPr>
            <w:r>
              <w:rPr>
                <w:rFonts w:ascii="Times New Roman"/>
                <w:b w:val="false"/>
                <w:i w:val="false"/>
                <w:color w:val="000000"/>
                <w:sz w:val="20"/>
              </w:rPr>
              <w:t>
13</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4"/>
          <w:p>
            <w:pPr>
              <w:spacing w:after="20"/>
              <w:ind w:left="20"/>
              <w:jc w:val="both"/>
            </w:pPr>
            <w:r>
              <w:rPr>
                <w:rFonts w:ascii="Times New Roman"/>
                <w:b w:val="false"/>
                <w:i w:val="false"/>
                <w:color w:val="000000"/>
                <w:sz w:val="20"/>
              </w:rPr>
              <w:t>
15</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8"/>
          <w:p>
            <w:pPr>
              <w:spacing w:after="20"/>
              <w:ind w:left="20"/>
              <w:jc w:val="both"/>
            </w:pPr>
            <w:r>
              <w:rPr>
                <w:rFonts w:ascii="Times New Roman"/>
                <w:b w:val="false"/>
                <w:i w:val="false"/>
                <w:color w:val="000000"/>
                <w:sz w:val="20"/>
              </w:rPr>
              <w:t xml:space="preserve">
Функционалдық топ </w:t>
            </w:r>
          </w:p>
          <w:bookmarkEnd w:id="45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9"/>
          <w:p>
            <w:pPr>
              <w:spacing w:after="20"/>
              <w:ind w:left="20"/>
              <w:jc w:val="both"/>
            </w:pPr>
            <w:r>
              <w:rPr>
                <w:rFonts w:ascii="Times New Roman"/>
                <w:b w:val="false"/>
                <w:i w:val="false"/>
                <w:color w:val="000000"/>
                <w:sz w:val="20"/>
              </w:rPr>
              <w:t>
 </w:t>
            </w:r>
          </w:p>
          <w:bookmarkEnd w:id="4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0"/>
          <w:p>
            <w:pPr>
              <w:spacing w:after="20"/>
              <w:ind w:left="20"/>
              <w:jc w:val="both"/>
            </w:pPr>
            <w:r>
              <w:rPr>
                <w:rFonts w:ascii="Times New Roman"/>
                <w:b w:val="false"/>
                <w:i w:val="false"/>
                <w:color w:val="000000"/>
                <w:sz w:val="20"/>
              </w:rPr>
              <w:t>
 </w:t>
            </w:r>
          </w:p>
          <w:bookmarkEnd w:id="4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1"/>
          <w:p>
            <w:pPr>
              <w:spacing w:after="20"/>
              <w:ind w:left="20"/>
              <w:jc w:val="both"/>
            </w:pPr>
            <w:r>
              <w:rPr>
                <w:rFonts w:ascii="Times New Roman"/>
                <w:b w:val="false"/>
                <w:i w:val="false"/>
                <w:color w:val="000000"/>
                <w:sz w:val="20"/>
              </w:rPr>
              <w:t>
 </w:t>
            </w:r>
          </w:p>
          <w:bookmarkEnd w:id="4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2"/>
          <w:p>
            <w:pPr>
              <w:spacing w:after="20"/>
              <w:ind w:left="20"/>
              <w:jc w:val="both"/>
            </w:pPr>
            <w:r>
              <w:rPr>
                <w:rFonts w:ascii="Times New Roman"/>
                <w:b w:val="false"/>
                <w:i w:val="false"/>
                <w:color w:val="000000"/>
                <w:sz w:val="20"/>
              </w:rPr>
              <w:t>
1</w:t>
            </w:r>
          </w:p>
          <w:bookmarkEnd w:id="4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3"/>
          <w:p>
            <w:pPr>
              <w:spacing w:after="20"/>
              <w:ind w:left="20"/>
              <w:jc w:val="both"/>
            </w:pPr>
            <w:r>
              <w:rPr>
                <w:rFonts w:ascii="Times New Roman"/>
                <w:b w:val="false"/>
                <w:i w:val="false"/>
                <w:color w:val="000000"/>
                <w:sz w:val="20"/>
              </w:rPr>
              <w:t>
 </w:t>
            </w:r>
          </w:p>
          <w:bookmarkEnd w:id="4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4"/>
          <w:p>
            <w:pPr>
              <w:spacing w:after="20"/>
              <w:ind w:left="20"/>
              <w:jc w:val="both"/>
            </w:pPr>
            <w:r>
              <w:rPr>
                <w:rFonts w:ascii="Times New Roman"/>
                <w:b w:val="false"/>
                <w:i w:val="false"/>
                <w:color w:val="000000"/>
                <w:sz w:val="20"/>
              </w:rPr>
              <w:t>
 </w:t>
            </w:r>
          </w:p>
          <w:bookmarkEnd w:id="4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5"/>
          <w:p>
            <w:pPr>
              <w:spacing w:after="20"/>
              <w:ind w:left="20"/>
              <w:jc w:val="both"/>
            </w:pPr>
            <w:r>
              <w:rPr>
                <w:rFonts w:ascii="Times New Roman"/>
                <w:b w:val="false"/>
                <w:i w:val="false"/>
                <w:color w:val="000000"/>
                <w:sz w:val="20"/>
              </w:rPr>
              <w:t>
10</w:t>
            </w:r>
          </w:p>
          <w:bookmarkEnd w:id="4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6"/>
          <w:p>
            <w:pPr>
              <w:spacing w:after="20"/>
              <w:ind w:left="20"/>
              <w:jc w:val="both"/>
            </w:pPr>
            <w:r>
              <w:rPr>
                <w:rFonts w:ascii="Times New Roman"/>
                <w:b w:val="false"/>
                <w:i w:val="false"/>
                <w:color w:val="000000"/>
                <w:sz w:val="20"/>
              </w:rPr>
              <w:t>
 </w:t>
            </w:r>
          </w:p>
          <w:bookmarkEnd w:id="4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7"/>
          <w:p>
            <w:pPr>
              <w:spacing w:after="20"/>
              <w:ind w:left="20"/>
              <w:jc w:val="both"/>
            </w:pPr>
            <w:r>
              <w:rPr>
                <w:rFonts w:ascii="Times New Roman"/>
                <w:b w:val="false"/>
                <w:i w:val="false"/>
                <w:color w:val="000000"/>
                <w:sz w:val="20"/>
              </w:rPr>
              <w:t>
 </w:t>
            </w:r>
          </w:p>
          <w:bookmarkEnd w:id="4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8"/>
          <w:p>
            <w:pPr>
              <w:spacing w:after="20"/>
              <w:ind w:left="20"/>
              <w:jc w:val="both"/>
            </w:pPr>
            <w:r>
              <w:rPr>
                <w:rFonts w:ascii="Times New Roman"/>
                <w:b w:val="false"/>
                <w:i w:val="false"/>
                <w:color w:val="000000"/>
                <w:sz w:val="20"/>
              </w:rPr>
              <w:t>
 </w:t>
            </w:r>
          </w:p>
          <w:bookmarkEnd w:id="4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p>
            <w:pPr>
              <w:spacing w:after="20"/>
              <w:ind w:left="20"/>
              <w:jc w:val="both"/>
            </w:pPr>
            <w:r>
              <w:rPr>
                <w:rFonts w:ascii="Times New Roman"/>
                <w:b w:val="false"/>
                <w:i w:val="false"/>
                <w:color w:val="000000"/>
                <w:sz w:val="20"/>
              </w:rPr>
              <w:t>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9"/>
          <w:p>
            <w:pPr>
              <w:spacing w:after="20"/>
              <w:ind w:left="20"/>
              <w:jc w:val="both"/>
            </w:pPr>
            <w:r>
              <w:rPr>
                <w:rFonts w:ascii="Times New Roman"/>
                <w:b w:val="false"/>
                <w:i w:val="false"/>
                <w:color w:val="000000"/>
                <w:sz w:val="20"/>
              </w:rPr>
              <w:t>
Санаты</w:t>
            </w:r>
          </w:p>
          <w:bookmarkEnd w:id="46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0"/>
          <w:p>
            <w:pPr>
              <w:spacing w:after="20"/>
              <w:ind w:left="20"/>
              <w:jc w:val="both"/>
            </w:pPr>
            <w:r>
              <w:rPr>
                <w:rFonts w:ascii="Times New Roman"/>
                <w:b w:val="false"/>
                <w:i w:val="false"/>
                <w:color w:val="000000"/>
                <w:sz w:val="20"/>
              </w:rPr>
              <w:t>
 </w:t>
            </w:r>
          </w:p>
          <w:bookmarkEnd w:id="4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1"/>
          <w:p>
            <w:pPr>
              <w:spacing w:after="20"/>
              <w:ind w:left="20"/>
              <w:jc w:val="both"/>
            </w:pPr>
            <w:r>
              <w:rPr>
                <w:rFonts w:ascii="Times New Roman"/>
                <w:b w:val="false"/>
                <w:i w:val="false"/>
                <w:color w:val="000000"/>
                <w:sz w:val="20"/>
              </w:rPr>
              <w:t>
 </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2"/>
          <w:p>
            <w:pPr>
              <w:spacing w:after="20"/>
              <w:ind w:left="20"/>
              <w:jc w:val="both"/>
            </w:pPr>
            <w:r>
              <w:rPr>
                <w:rFonts w:ascii="Times New Roman"/>
                <w:b w:val="false"/>
                <w:i w:val="false"/>
                <w:color w:val="000000"/>
                <w:sz w:val="20"/>
              </w:rPr>
              <w:t>
1</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3"/>
          <w:p>
            <w:pPr>
              <w:spacing w:after="20"/>
              <w:ind w:left="20"/>
              <w:jc w:val="both"/>
            </w:pPr>
            <w:r>
              <w:rPr>
                <w:rFonts w:ascii="Times New Roman"/>
                <w:b w:val="false"/>
                <w:i w:val="false"/>
                <w:color w:val="000000"/>
                <w:sz w:val="20"/>
              </w:rPr>
              <w:t>
 </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4"/>
          <w:p>
            <w:pPr>
              <w:spacing w:after="20"/>
              <w:ind w:left="20"/>
              <w:jc w:val="both"/>
            </w:pPr>
            <w:r>
              <w:rPr>
                <w:rFonts w:ascii="Times New Roman"/>
                <w:b w:val="false"/>
                <w:i w:val="false"/>
                <w:color w:val="000000"/>
                <w:sz w:val="20"/>
              </w:rPr>
              <w:t>
5</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5"/>
          <w:p>
            <w:pPr>
              <w:spacing w:after="20"/>
              <w:ind w:left="20"/>
              <w:jc w:val="both"/>
            </w:pPr>
            <w:r>
              <w:rPr>
                <w:rFonts w:ascii="Times New Roman"/>
                <w:b w:val="false"/>
                <w:i w:val="false"/>
                <w:color w:val="000000"/>
                <w:sz w:val="20"/>
              </w:rPr>
              <w:t>
 </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6"/>
          <w:p>
            <w:pPr>
              <w:spacing w:after="20"/>
              <w:ind w:left="20"/>
              <w:jc w:val="both"/>
            </w:pPr>
            <w:r>
              <w:rPr>
                <w:rFonts w:ascii="Times New Roman"/>
                <w:b w:val="false"/>
                <w:i w:val="false"/>
                <w:color w:val="000000"/>
                <w:sz w:val="20"/>
              </w:rPr>
              <w:t>
 </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7"/>
          <w:p>
            <w:pPr>
              <w:spacing w:after="20"/>
              <w:ind w:left="20"/>
              <w:jc w:val="both"/>
            </w:pPr>
            <w:r>
              <w:rPr>
                <w:rFonts w:ascii="Times New Roman"/>
                <w:b w:val="false"/>
                <w:i w:val="false"/>
                <w:color w:val="000000"/>
                <w:sz w:val="20"/>
              </w:rPr>
              <w:t xml:space="preserve">
Функционалдық топ </w:t>
            </w:r>
          </w:p>
          <w:bookmarkEnd w:id="4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8"/>
          <w:p>
            <w:pPr>
              <w:spacing w:after="20"/>
              <w:ind w:left="20"/>
              <w:jc w:val="both"/>
            </w:pPr>
            <w:r>
              <w:rPr>
                <w:rFonts w:ascii="Times New Roman"/>
                <w:b w:val="false"/>
                <w:i w:val="false"/>
                <w:color w:val="000000"/>
                <w:sz w:val="20"/>
              </w:rPr>
              <w:t>
 </w:t>
            </w:r>
          </w:p>
          <w:bookmarkEnd w:id="4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9"/>
          <w:p>
            <w:pPr>
              <w:spacing w:after="20"/>
              <w:ind w:left="20"/>
              <w:jc w:val="both"/>
            </w:pPr>
            <w:r>
              <w:rPr>
                <w:rFonts w:ascii="Times New Roman"/>
                <w:b w:val="false"/>
                <w:i w:val="false"/>
                <w:color w:val="000000"/>
                <w:sz w:val="20"/>
              </w:rPr>
              <w:t>
 </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0"/>
          <w:p>
            <w:pPr>
              <w:spacing w:after="20"/>
              <w:ind w:left="20"/>
              <w:jc w:val="both"/>
            </w:pPr>
            <w:r>
              <w:rPr>
                <w:rFonts w:ascii="Times New Roman"/>
                <w:b w:val="false"/>
                <w:i w:val="false"/>
                <w:color w:val="000000"/>
                <w:sz w:val="20"/>
              </w:rPr>
              <w:t>
 </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Бағдарламаъ</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1"/>
          <w:p>
            <w:pPr>
              <w:spacing w:after="20"/>
              <w:ind w:left="20"/>
              <w:jc w:val="both"/>
            </w:pPr>
            <w:r>
              <w:rPr>
                <w:rFonts w:ascii="Times New Roman"/>
                <w:b w:val="false"/>
                <w:i w:val="false"/>
                <w:color w:val="000000"/>
                <w:sz w:val="20"/>
              </w:rPr>
              <w:t>
1</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2"/>
          <w:p>
            <w:pPr>
              <w:spacing w:after="20"/>
              <w:ind w:left="20"/>
              <w:jc w:val="both"/>
            </w:pPr>
            <w:r>
              <w:rPr>
                <w:rFonts w:ascii="Times New Roman"/>
                <w:b w:val="false"/>
                <w:i w:val="false"/>
                <w:color w:val="000000"/>
                <w:sz w:val="20"/>
              </w:rPr>
              <w:t>
 </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3"/>
          <w:p>
            <w:pPr>
              <w:spacing w:after="20"/>
              <w:ind w:left="20"/>
              <w:jc w:val="both"/>
            </w:pPr>
            <w:r>
              <w:rPr>
                <w:rFonts w:ascii="Times New Roman"/>
                <w:b w:val="false"/>
                <w:i w:val="false"/>
                <w:color w:val="000000"/>
                <w:sz w:val="20"/>
              </w:rPr>
              <w:t>
 </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4"/>
          <w:p>
            <w:pPr>
              <w:spacing w:after="20"/>
              <w:ind w:left="20"/>
              <w:jc w:val="both"/>
            </w:pPr>
            <w:r>
              <w:rPr>
                <w:rFonts w:ascii="Times New Roman"/>
                <w:b w:val="false"/>
                <w:i w:val="false"/>
                <w:color w:val="000000"/>
                <w:sz w:val="20"/>
              </w:rPr>
              <w:t>
Санаты</w:t>
            </w:r>
          </w:p>
          <w:bookmarkEnd w:id="48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5"/>
          <w:p>
            <w:pPr>
              <w:spacing w:after="20"/>
              <w:ind w:left="20"/>
              <w:jc w:val="both"/>
            </w:pPr>
            <w:r>
              <w:rPr>
                <w:rFonts w:ascii="Times New Roman"/>
                <w:b w:val="false"/>
                <w:i w:val="false"/>
                <w:color w:val="000000"/>
                <w:sz w:val="20"/>
              </w:rPr>
              <w:t>
 </w:t>
            </w:r>
          </w:p>
          <w:bookmarkEnd w:id="4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6"/>
          <w:p>
            <w:pPr>
              <w:spacing w:after="20"/>
              <w:ind w:left="20"/>
              <w:jc w:val="both"/>
            </w:pPr>
            <w:r>
              <w:rPr>
                <w:rFonts w:ascii="Times New Roman"/>
                <w:b w:val="false"/>
                <w:i w:val="false"/>
                <w:color w:val="000000"/>
                <w:sz w:val="20"/>
              </w:rPr>
              <w:t>
 </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7"/>
          <w:p>
            <w:pPr>
              <w:spacing w:after="20"/>
              <w:ind w:left="20"/>
              <w:jc w:val="both"/>
            </w:pPr>
            <w:r>
              <w:rPr>
                <w:rFonts w:ascii="Times New Roman"/>
                <w:b w:val="false"/>
                <w:i w:val="false"/>
                <w:color w:val="000000"/>
                <w:sz w:val="20"/>
              </w:rPr>
              <w:t>
1</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8"/>
          <w:p>
            <w:pPr>
              <w:spacing w:after="20"/>
              <w:ind w:left="20"/>
              <w:jc w:val="both"/>
            </w:pPr>
            <w:r>
              <w:rPr>
                <w:rFonts w:ascii="Times New Roman"/>
                <w:b w:val="false"/>
                <w:i w:val="false"/>
                <w:color w:val="000000"/>
                <w:sz w:val="20"/>
              </w:rPr>
              <w:t>
 </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9"/>
          <w:p>
            <w:pPr>
              <w:spacing w:after="20"/>
              <w:ind w:left="20"/>
              <w:jc w:val="both"/>
            </w:pPr>
            <w:r>
              <w:rPr>
                <w:rFonts w:ascii="Times New Roman"/>
                <w:b w:val="false"/>
                <w:i w:val="false"/>
                <w:color w:val="000000"/>
                <w:sz w:val="20"/>
              </w:rPr>
              <w:t xml:space="preserve">
Функционалдық топ </w:t>
            </w:r>
          </w:p>
          <w:bookmarkEnd w:id="48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0"/>
          <w:p>
            <w:pPr>
              <w:spacing w:after="20"/>
              <w:ind w:left="20"/>
              <w:jc w:val="both"/>
            </w:pPr>
            <w:r>
              <w:rPr>
                <w:rFonts w:ascii="Times New Roman"/>
                <w:b w:val="false"/>
                <w:i w:val="false"/>
                <w:color w:val="000000"/>
                <w:sz w:val="20"/>
              </w:rPr>
              <w:t>
 </w:t>
            </w:r>
          </w:p>
          <w:bookmarkEnd w:id="4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1"/>
          <w:p>
            <w:pPr>
              <w:spacing w:after="20"/>
              <w:ind w:left="20"/>
              <w:jc w:val="both"/>
            </w:pPr>
            <w:r>
              <w:rPr>
                <w:rFonts w:ascii="Times New Roman"/>
                <w:b w:val="false"/>
                <w:i w:val="false"/>
                <w:color w:val="000000"/>
                <w:sz w:val="20"/>
              </w:rPr>
              <w:t>
 </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3"/>
          <w:p>
            <w:pPr>
              <w:spacing w:after="20"/>
              <w:ind w:left="20"/>
              <w:jc w:val="both"/>
            </w:pPr>
            <w:r>
              <w:rPr>
                <w:rFonts w:ascii="Times New Roman"/>
                <w:b w:val="false"/>
                <w:i w:val="false"/>
                <w:color w:val="000000"/>
                <w:sz w:val="20"/>
              </w:rPr>
              <w:t>
1</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4"/>
          <w:p>
            <w:pPr>
              <w:spacing w:after="20"/>
              <w:ind w:left="20"/>
              <w:jc w:val="both"/>
            </w:pPr>
            <w:r>
              <w:rPr>
                <w:rFonts w:ascii="Times New Roman"/>
                <w:b w:val="false"/>
                <w:i w:val="false"/>
                <w:color w:val="000000"/>
                <w:sz w:val="20"/>
              </w:rPr>
              <w:t>
 </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5"/>
          <w:p>
            <w:pPr>
              <w:spacing w:after="20"/>
              <w:ind w:left="20"/>
              <w:jc w:val="both"/>
            </w:pPr>
            <w:r>
              <w:rPr>
                <w:rFonts w:ascii="Times New Roman"/>
                <w:b w:val="false"/>
                <w:i w:val="false"/>
                <w:color w:val="000000"/>
                <w:sz w:val="20"/>
              </w:rPr>
              <w:t>
 </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22 желтоқсандағы № VI-10/75 шешіміне</w:t>
            </w:r>
            <w:r>
              <w:br/>
            </w:r>
            <w:r>
              <w:rPr>
                <w:rFonts w:ascii="Times New Roman"/>
                <w:b w:val="false"/>
                <w:i w:val="false"/>
                <w:color w:val="000000"/>
                <w:sz w:val="20"/>
              </w:rPr>
              <w:t>3 қосымша</w:t>
            </w:r>
          </w:p>
        </w:tc>
      </w:tr>
    </w:tbl>
    <w:bookmarkStart w:name="z529" w:id="496"/>
    <w:p>
      <w:pPr>
        <w:spacing w:after="0"/>
        <w:ind w:left="0"/>
        <w:jc w:val="left"/>
      </w:pPr>
      <w:r>
        <w:rPr>
          <w:rFonts w:ascii="Times New Roman"/>
          <w:b/>
          <w:i w:val="false"/>
          <w:color w:val="000000"/>
        </w:rPr>
        <w:t xml:space="preserve"> 2019 жылға арналған аудандық бюджет</w:t>
      </w:r>
    </w:p>
    <w:bookmarkEnd w:id="496"/>
    <w:p>
      <w:pPr>
        <w:spacing w:after="0"/>
        <w:ind w:left="0"/>
        <w:jc w:val="both"/>
      </w:pPr>
      <w:r>
        <w:rPr>
          <w:rFonts w:ascii="Times New Roman"/>
          <w:b w:val="false"/>
          <w:i w:val="false"/>
          <w:color w:val="ff0000"/>
          <w:sz w:val="28"/>
        </w:rPr>
        <w:t xml:space="preserve">
      Ескерту. 3-қосымша жаңа редакцияда - Қарағанды облысы Қарқаралы ауданының мәслихатының 03.03.2017 № VI-11/91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7"/>
          <w:p>
            <w:pPr>
              <w:spacing w:after="20"/>
              <w:ind w:left="20"/>
              <w:jc w:val="both"/>
            </w:pPr>
            <w:r>
              <w:rPr>
                <w:rFonts w:ascii="Times New Roman"/>
                <w:b w:val="false"/>
                <w:i w:val="false"/>
                <w:color w:val="000000"/>
                <w:sz w:val="20"/>
              </w:rPr>
              <w:t>
Санаты</w:t>
            </w:r>
          </w:p>
          <w:bookmarkEnd w:id="497"/>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8"/>
          <w:p>
            <w:pPr>
              <w:spacing w:after="20"/>
              <w:ind w:left="20"/>
              <w:jc w:val="both"/>
            </w:pPr>
            <w:r>
              <w:rPr>
                <w:rFonts w:ascii="Times New Roman"/>
                <w:b w:val="false"/>
                <w:i w:val="false"/>
                <w:color w:val="000000"/>
                <w:sz w:val="20"/>
              </w:rPr>
              <w:t>
Сомасы</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9"/>
          <w:p>
            <w:pPr>
              <w:spacing w:after="20"/>
              <w:ind w:left="20"/>
              <w:jc w:val="both"/>
            </w:pPr>
            <w:r>
              <w:rPr>
                <w:rFonts w:ascii="Times New Roman"/>
                <w:b w:val="false"/>
                <w:i w:val="false"/>
                <w:color w:val="000000"/>
                <w:sz w:val="20"/>
              </w:rPr>
              <w:t>
 </w:t>
            </w:r>
          </w:p>
          <w:bookmarkEnd w:id="4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0"/>
          <w:p>
            <w:pPr>
              <w:spacing w:after="20"/>
              <w:ind w:left="20"/>
              <w:jc w:val="both"/>
            </w:pPr>
            <w:r>
              <w:rPr>
                <w:rFonts w:ascii="Times New Roman"/>
                <w:b w:val="false"/>
                <w:i w:val="false"/>
                <w:color w:val="000000"/>
                <w:sz w:val="20"/>
              </w:rPr>
              <w:t>
 </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1"/>
          <w:p>
            <w:pPr>
              <w:spacing w:after="20"/>
              <w:ind w:left="20"/>
              <w:jc w:val="both"/>
            </w:pPr>
            <w:r>
              <w:rPr>
                <w:rFonts w:ascii="Times New Roman"/>
                <w:b w:val="false"/>
                <w:i w:val="false"/>
                <w:color w:val="000000"/>
                <w:sz w:val="20"/>
              </w:rPr>
              <w:t>
1</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2"/>
          <w:p>
            <w:pPr>
              <w:spacing w:after="20"/>
              <w:ind w:left="20"/>
              <w:jc w:val="both"/>
            </w:pPr>
            <w:r>
              <w:rPr>
                <w:rFonts w:ascii="Times New Roman"/>
                <w:b w:val="false"/>
                <w:i w:val="false"/>
                <w:color w:val="000000"/>
                <w:sz w:val="20"/>
              </w:rPr>
              <w:t>
 </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3"/>
          <w:p>
            <w:pPr>
              <w:spacing w:after="20"/>
              <w:ind w:left="20"/>
              <w:jc w:val="both"/>
            </w:pPr>
            <w:r>
              <w:rPr>
                <w:rFonts w:ascii="Times New Roman"/>
                <w:b w:val="false"/>
                <w:i w:val="false"/>
                <w:color w:val="000000"/>
                <w:sz w:val="20"/>
              </w:rPr>
              <w:t>
1</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4"/>
          <w:p>
            <w:pPr>
              <w:spacing w:after="20"/>
              <w:ind w:left="20"/>
              <w:jc w:val="both"/>
            </w:pPr>
            <w:r>
              <w:rPr>
                <w:rFonts w:ascii="Times New Roman"/>
                <w:b w:val="false"/>
                <w:i w:val="false"/>
                <w:color w:val="000000"/>
                <w:sz w:val="20"/>
              </w:rPr>
              <w:t>
 </w:t>
            </w:r>
          </w:p>
          <w:bookmarkEnd w:id="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5"/>
          <w:p>
            <w:pPr>
              <w:spacing w:after="20"/>
              <w:ind w:left="20"/>
              <w:jc w:val="both"/>
            </w:pPr>
            <w:r>
              <w:rPr>
                <w:rFonts w:ascii="Times New Roman"/>
                <w:b w:val="false"/>
                <w:i w:val="false"/>
                <w:color w:val="000000"/>
                <w:sz w:val="20"/>
              </w:rPr>
              <w:t>
 </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6"/>
          <w:p>
            <w:pPr>
              <w:spacing w:after="20"/>
              <w:ind w:left="20"/>
              <w:jc w:val="both"/>
            </w:pPr>
            <w:r>
              <w:rPr>
                <w:rFonts w:ascii="Times New Roman"/>
                <w:b w:val="false"/>
                <w:i w:val="false"/>
                <w:color w:val="000000"/>
                <w:sz w:val="20"/>
              </w:rPr>
              <w:t>
 </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7"/>
          <w:p>
            <w:pPr>
              <w:spacing w:after="20"/>
              <w:ind w:left="20"/>
              <w:jc w:val="both"/>
            </w:pPr>
            <w:r>
              <w:rPr>
                <w:rFonts w:ascii="Times New Roman"/>
                <w:b w:val="false"/>
                <w:i w:val="false"/>
                <w:color w:val="000000"/>
                <w:sz w:val="20"/>
              </w:rPr>
              <w:t>
 </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8"/>
          <w:p>
            <w:pPr>
              <w:spacing w:after="20"/>
              <w:ind w:left="20"/>
              <w:jc w:val="both"/>
            </w:pPr>
            <w:r>
              <w:rPr>
                <w:rFonts w:ascii="Times New Roman"/>
                <w:b w:val="false"/>
                <w:i w:val="false"/>
                <w:color w:val="000000"/>
                <w:sz w:val="20"/>
              </w:rPr>
              <w:t>
 </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9"/>
          <w:p>
            <w:pPr>
              <w:spacing w:after="20"/>
              <w:ind w:left="20"/>
              <w:jc w:val="both"/>
            </w:pPr>
            <w:r>
              <w:rPr>
                <w:rFonts w:ascii="Times New Roman"/>
                <w:b w:val="false"/>
                <w:i w:val="false"/>
                <w:color w:val="000000"/>
                <w:sz w:val="20"/>
              </w:rPr>
              <w:t>
 </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0"/>
          <w:p>
            <w:pPr>
              <w:spacing w:after="20"/>
              <w:ind w:left="20"/>
              <w:jc w:val="both"/>
            </w:pPr>
            <w:r>
              <w:rPr>
                <w:rFonts w:ascii="Times New Roman"/>
                <w:b w:val="false"/>
                <w:i w:val="false"/>
                <w:color w:val="000000"/>
                <w:sz w:val="20"/>
              </w:rPr>
              <w:t>
 </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1"/>
          <w:p>
            <w:pPr>
              <w:spacing w:after="20"/>
              <w:ind w:left="20"/>
              <w:jc w:val="both"/>
            </w:pPr>
            <w:r>
              <w:rPr>
                <w:rFonts w:ascii="Times New Roman"/>
                <w:b w:val="false"/>
                <w:i w:val="false"/>
                <w:color w:val="000000"/>
                <w:sz w:val="20"/>
              </w:rPr>
              <w:t>
 </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2"/>
          <w:p>
            <w:pPr>
              <w:spacing w:after="20"/>
              <w:ind w:left="20"/>
              <w:jc w:val="both"/>
            </w:pPr>
            <w:r>
              <w:rPr>
                <w:rFonts w:ascii="Times New Roman"/>
                <w:b w:val="false"/>
                <w:i w:val="false"/>
                <w:color w:val="000000"/>
                <w:sz w:val="20"/>
              </w:rPr>
              <w:t>
 </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3"/>
          <w:p>
            <w:pPr>
              <w:spacing w:after="20"/>
              <w:ind w:left="20"/>
              <w:jc w:val="both"/>
            </w:pPr>
            <w:r>
              <w:rPr>
                <w:rFonts w:ascii="Times New Roman"/>
                <w:b w:val="false"/>
                <w:i w:val="false"/>
                <w:color w:val="000000"/>
                <w:sz w:val="20"/>
              </w:rPr>
              <w:t>
 </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4"/>
          <w:p>
            <w:pPr>
              <w:spacing w:after="20"/>
              <w:ind w:left="20"/>
              <w:jc w:val="both"/>
            </w:pPr>
            <w:r>
              <w:rPr>
                <w:rFonts w:ascii="Times New Roman"/>
                <w:b w:val="false"/>
                <w:i w:val="false"/>
                <w:color w:val="000000"/>
                <w:sz w:val="20"/>
              </w:rPr>
              <w:t>
 </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5"/>
          <w:p>
            <w:pPr>
              <w:spacing w:after="20"/>
              <w:ind w:left="20"/>
              <w:jc w:val="both"/>
            </w:pPr>
            <w:r>
              <w:rPr>
                <w:rFonts w:ascii="Times New Roman"/>
                <w:b w:val="false"/>
                <w:i w:val="false"/>
                <w:color w:val="000000"/>
                <w:sz w:val="20"/>
              </w:rPr>
              <w:t>
 </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6"/>
          <w:p>
            <w:pPr>
              <w:spacing w:after="20"/>
              <w:ind w:left="20"/>
              <w:jc w:val="both"/>
            </w:pPr>
            <w:r>
              <w:rPr>
                <w:rFonts w:ascii="Times New Roman"/>
                <w:b w:val="false"/>
                <w:i w:val="false"/>
                <w:color w:val="000000"/>
                <w:sz w:val="20"/>
              </w:rPr>
              <w:t>
 </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7"/>
          <w:p>
            <w:pPr>
              <w:spacing w:after="20"/>
              <w:ind w:left="20"/>
              <w:jc w:val="both"/>
            </w:pPr>
            <w:r>
              <w:rPr>
                <w:rFonts w:ascii="Times New Roman"/>
                <w:b w:val="false"/>
                <w:i w:val="false"/>
                <w:color w:val="000000"/>
                <w:sz w:val="20"/>
              </w:rPr>
              <w:t>
 </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8"/>
          <w:p>
            <w:pPr>
              <w:spacing w:after="20"/>
              <w:ind w:left="20"/>
              <w:jc w:val="both"/>
            </w:pPr>
            <w:r>
              <w:rPr>
                <w:rFonts w:ascii="Times New Roman"/>
                <w:b w:val="false"/>
                <w:i w:val="false"/>
                <w:color w:val="000000"/>
                <w:sz w:val="20"/>
              </w:rPr>
              <w:t>
 </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9"/>
          <w:p>
            <w:pPr>
              <w:spacing w:after="20"/>
              <w:ind w:left="20"/>
              <w:jc w:val="both"/>
            </w:pPr>
            <w:r>
              <w:rPr>
                <w:rFonts w:ascii="Times New Roman"/>
                <w:b w:val="false"/>
                <w:i w:val="false"/>
                <w:color w:val="000000"/>
                <w:sz w:val="20"/>
              </w:rPr>
              <w:t>
2</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0"/>
          <w:p>
            <w:pPr>
              <w:spacing w:after="20"/>
              <w:ind w:left="20"/>
              <w:jc w:val="both"/>
            </w:pPr>
            <w:r>
              <w:rPr>
                <w:rFonts w:ascii="Times New Roman"/>
                <w:b w:val="false"/>
                <w:i w:val="false"/>
                <w:color w:val="000000"/>
                <w:sz w:val="20"/>
              </w:rPr>
              <w:t>
 </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1"/>
          <w:p>
            <w:pPr>
              <w:spacing w:after="20"/>
              <w:ind w:left="20"/>
              <w:jc w:val="both"/>
            </w:pPr>
            <w:r>
              <w:rPr>
                <w:rFonts w:ascii="Times New Roman"/>
                <w:b w:val="false"/>
                <w:i w:val="false"/>
                <w:color w:val="000000"/>
                <w:sz w:val="20"/>
              </w:rPr>
              <w:t>
 </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2"/>
          <w:p>
            <w:pPr>
              <w:spacing w:after="20"/>
              <w:ind w:left="20"/>
              <w:jc w:val="both"/>
            </w:pPr>
            <w:r>
              <w:rPr>
                <w:rFonts w:ascii="Times New Roman"/>
                <w:b w:val="false"/>
                <w:i w:val="false"/>
                <w:color w:val="000000"/>
                <w:sz w:val="20"/>
              </w:rPr>
              <w:t>
 </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3"/>
          <w:p>
            <w:pPr>
              <w:spacing w:after="20"/>
              <w:ind w:left="20"/>
              <w:jc w:val="both"/>
            </w:pPr>
            <w:r>
              <w:rPr>
                <w:rFonts w:ascii="Times New Roman"/>
                <w:b w:val="false"/>
                <w:i w:val="false"/>
                <w:color w:val="000000"/>
                <w:sz w:val="20"/>
              </w:rPr>
              <w:t>
 </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4"/>
          <w:p>
            <w:pPr>
              <w:spacing w:after="20"/>
              <w:ind w:left="20"/>
              <w:jc w:val="both"/>
            </w:pPr>
            <w:r>
              <w:rPr>
                <w:rFonts w:ascii="Times New Roman"/>
                <w:b w:val="false"/>
                <w:i w:val="false"/>
                <w:color w:val="000000"/>
                <w:sz w:val="20"/>
              </w:rPr>
              <w:t>
 </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5"/>
          <w:p>
            <w:pPr>
              <w:spacing w:after="20"/>
              <w:ind w:left="20"/>
              <w:jc w:val="both"/>
            </w:pPr>
            <w:r>
              <w:rPr>
                <w:rFonts w:ascii="Times New Roman"/>
                <w:b w:val="false"/>
                <w:i w:val="false"/>
                <w:color w:val="000000"/>
                <w:sz w:val="20"/>
              </w:rPr>
              <w:t>
 </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6"/>
          <w:p>
            <w:pPr>
              <w:spacing w:after="20"/>
              <w:ind w:left="20"/>
              <w:jc w:val="both"/>
            </w:pPr>
            <w:r>
              <w:rPr>
                <w:rFonts w:ascii="Times New Roman"/>
                <w:b w:val="false"/>
                <w:i w:val="false"/>
                <w:color w:val="000000"/>
                <w:sz w:val="20"/>
              </w:rPr>
              <w:t>
 </w:t>
            </w:r>
          </w:p>
          <w:bookmarkEnd w:id="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7"/>
          <w:p>
            <w:pPr>
              <w:spacing w:after="20"/>
              <w:ind w:left="20"/>
              <w:jc w:val="both"/>
            </w:pPr>
            <w:r>
              <w:rPr>
                <w:rFonts w:ascii="Times New Roman"/>
                <w:b w:val="false"/>
                <w:i w:val="false"/>
                <w:color w:val="000000"/>
                <w:sz w:val="20"/>
              </w:rPr>
              <w:t>
3</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8"/>
          <w:p>
            <w:pPr>
              <w:spacing w:after="20"/>
              <w:ind w:left="20"/>
              <w:jc w:val="both"/>
            </w:pPr>
            <w:r>
              <w:rPr>
                <w:rFonts w:ascii="Times New Roman"/>
                <w:b w:val="false"/>
                <w:i w:val="false"/>
                <w:color w:val="000000"/>
                <w:sz w:val="20"/>
              </w:rPr>
              <w:t>
 </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9"/>
          <w:p>
            <w:pPr>
              <w:spacing w:after="20"/>
              <w:ind w:left="20"/>
              <w:jc w:val="both"/>
            </w:pPr>
            <w:r>
              <w:rPr>
                <w:rFonts w:ascii="Times New Roman"/>
                <w:b w:val="false"/>
                <w:i w:val="false"/>
                <w:color w:val="000000"/>
                <w:sz w:val="20"/>
              </w:rPr>
              <w:t>
 </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0"/>
          <w:p>
            <w:pPr>
              <w:spacing w:after="20"/>
              <w:ind w:left="20"/>
              <w:jc w:val="both"/>
            </w:pPr>
            <w:r>
              <w:rPr>
                <w:rFonts w:ascii="Times New Roman"/>
                <w:b w:val="false"/>
                <w:i w:val="false"/>
                <w:color w:val="000000"/>
                <w:sz w:val="20"/>
              </w:rPr>
              <w:t>
4</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1"/>
          <w:p>
            <w:pPr>
              <w:spacing w:after="20"/>
              <w:ind w:left="20"/>
              <w:jc w:val="both"/>
            </w:pPr>
            <w:r>
              <w:rPr>
                <w:rFonts w:ascii="Times New Roman"/>
                <w:b w:val="false"/>
                <w:i w:val="false"/>
                <w:color w:val="000000"/>
                <w:sz w:val="20"/>
              </w:rPr>
              <w:t>
 </w:t>
            </w:r>
          </w:p>
          <w:bookmarkEnd w:id="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2"/>
          <w:p>
            <w:pPr>
              <w:spacing w:after="20"/>
              <w:ind w:left="20"/>
              <w:jc w:val="both"/>
            </w:pPr>
            <w:r>
              <w:rPr>
                <w:rFonts w:ascii="Times New Roman"/>
                <w:b w:val="false"/>
                <w:i w:val="false"/>
                <w:color w:val="000000"/>
                <w:sz w:val="20"/>
              </w:rPr>
              <w:t>
 </w:t>
            </w:r>
          </w:p>
          <w:bookmarkEnd w:id="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3"/>
          <w:p>
            <w:pPr>
              <w:spacing w:after="20"/>
              <w:ind w:left="20"/>
              <w:jc w:val="both"/>
            </w:pPr>
            <w:r>
              <w:rPr>
                <w:rFonts w:ascii="Times New Roman"/>
                <w:b w:val="false"/>
                <w:i w:val="false"/>
                <w:color w:val="000000"/>
                <w:sz w:val="20"/>
              </w:rPr>
              <w:t xml:space="preserve">
Функционалдық топ </w:t>
            </w:r>
          </w:p>
          <w:bookmarkEnd w:id="5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4"/>
          <w:p>
            <w:pPr>
              <w:spacing w:after="20"/>
              <w:ind w:left="20"/>
              <w:jc w:val="both"/>
            </w:pPr>
            <w:r>
              <w:rPr>
                <w:rFonts w:ascii="Times New Roman"/>
                <w:b w:val="false"/>
                <w:i w:val="false"/>
                <w:color w:val="000000"/>
                <w:sz w:val="20"/>
              </w:rPr>
              <w:t>
 </w:t>
            </w:r>
          </w:p>
          <w:bookmarkEnd w:id="5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5"/>
          <w:p>
            <w:pPr>
              <w:spacing w:after="20"/>
              <w:ind w:left="20"/>
              <w:jc w:val="both"/>
            </w:pPr>
            <w:r>
              <w:rPr>
                <w:rFonts w:ascii="Times New Roman"/>
                <w:b w:val="false"/>
                <w:i w:val="false"/>
                <w:color w:val="000000"/>
                <w:sz w:val="20"/>
              </w:rPr>
              <w:t>
 </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6"/>
          <w:p>
            <w:pPr>
              <w:spacing w:after="20"/>
              <w:ind w:left="20"/>
              <w:jc w:val="both"/>
            </w:pPr>
            <w:r>
              <w:rPr>
                <w:rFonts w:ascii="Times New Roman"/>
                <w:b w:val="false"/>
                <w:i w:val="false"/>
                <w:color w:val="000000"/>
                <w:sz w:val="20"/>
              </w:rPr>
              <w:t>
 </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7"/>
          <w:p>
            <w:pPr>
              <w:spacing w:after="20"/>
              <w:ind w:left="20"/>
              <w:jc w:val="both"/>
            </w:pPr>
            <w:r>
              <w:rPr>
                <w:rFonts w:ascii="Times New Roman"/>
                <w:b w:val="false"/>
                <w:i w:val="false"/>
                <w:color w:val="000000"/>
                <w:sz w:val="20"/>
              </w:rPr>
              <w:t>
1</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8"/>
          <w:p>
            <w:pPr>
              <w:spacing w:after="20"/>
              <w:ind w:left="20"/>
              <w:jc w:val="both"/>
            </w:pPr>
            <w:r>
              <w:rPr>
                <w:rFonts w:ascii="Times New Roman"/>
                <w:b w:val="false"/>
                <w:i w:val="false"/>
                <w:color w:val="000000"/>
                <w:sz w:val="20"/>
              </w:rPr>
              <w:t>
 </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9"/>
          <w:p>
            <w:pPr>
              <w:spacing w:after="20"/>
              <w:ind w:left="20"/>
              <w:jc w:val="both"/>
            </w:pPr>
            <w:r>
              <w:rPr>
                <w:rFonts w:ascii="Times New Roman"/>
                <w:b w:val="false"/>
                <w:i w:val="false"/>
                <w:color w:val="000000"/>
                <w:sz w:val="20"/>
              </w:rPr>
              <w:t>
01</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0"/>
          <w:p>
            <w:pPr>
              <w:spacing w:after="20"/>
              <w:ind w:left="20"/>
              <w:jc w:val="both"/>
            </w:pPr>
            <w:r>
              <w:rPr>
                <w:rFonts w:ascii="Times New Roman"/>
                <w:b w:val="false"/>
                <w:i w:val="false"/>
                <w:color w:val="000000"/>
                <w:sz w:val="20"/>
              </w:rPr>
              <w:t>
 </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1"/>
          <w:p>
            <w:pPr>
              <w:spacing w:after="20"/>
              <w:ind w:left="20"/>
              <w:jc w:val="both"/>
            </w:pPr>
            <w:r>
              <w:rPr>
                <w:rFonts w:ascii="Times New Roman"/>
                <w:b w:val="false"/>
                <w:i w:val="false"/>
                <w:color w:val="000000"/>
                <w:sz w:val="20"/>
              </w:rPr>
              <w:t>
 </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3"/>
          <w:p>
            <w:pPr>
              <w:spacing w:after="20"/>
              <w:ind w:left="20"/>
              <w:jc w:val="both"/>
            </w:pPr>
            <w:r>
              <w:rPr>
                <w:rFonts w:ascii="Times New Roman"/>
                <w:b w:val="false"/>
                <w:i w:val="false"/>
                <w:color w:val="000000"/>
                <w:sz w:val="20"/>
              </w:rPr>
              <w:t>
 </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4"/>
          <w:p>
            <w:pPr>
              <w:spacing w:after="20"/>
              <w:ind w:left="20"/>
              <w:jc w:val="both"/>
            </w:pPr>
            <w:r>
              <w:rPr>
                <w:rFonts w:ascii="Times New Roman"/>
                <w:b w:val="false"/>
                <w:i w:val="false"/>
                <w:color w:val="000000"/>
                <w:sz w:val="20"/>
              </w:rPr>
              <w:t>
 </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5"/>
          <w:p>
            <w:pPr>
              <w:spacing w:after="20"/>
              <w:ind w:left="20"/>
              <w:jc w:val="both"/>
            </w:pPr>
            <w:r>
              <w:rPr>
                <w:rFonts w:ascii="Times New Roman"/>
                <w:b w:val="false"/>
                <w:i w:val="false"/>
                <w:color w:val="000000"/>
                <w:sz w:val="20"/>
              </w:rPr>
              <w:t>
 </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6"/>
          <w:p>
            <w:pPr>
              <w:spacing w:after="20"/>
              <w:ind w:left="20"/>
              <w:jc w:val="both"/>
            </w:pPr>
            <w:r>
              <w:rPr>
                <w:rFonts w:ascii="Times New Roman"/>
                <w:b w:val="false"/>
                <w:i w:val="false"/>
                <w:color w:val="000000"/>
                <w:sz w:val="20"/>
              </w:rPr>
              <w:t>
 </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0"/>
          <w:p>
            <w:pPr>
              <w:spacing w:after="20"/>
              <w:ind w:left="20"/>
              <w:jc w:val="both"/>
            </w:pPr>
            <w:r>
              <w:rPr>
                <w:rFonts w:ascii="Times New Roman"/>
                <w:b w:val="false"/>
                <w:i w:val="false"/>
                <w:color w:val="000000"/>
                <w:sz w:val="20"/>
              </w:rPr>
              <w:t>
 </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1"/>
          <w:p>
            <w:pPr>
              <w:spacing w:after="20"/>
              <w:ind w:left="20"/>
              <w:jc w:val="both"/>
            </w:pPr>
            <w:r>
              <w:rPr>
                <w:rFonts w:ascii="Times New Roman"/>
                <w:b w:val="false"/>
                <w:i w:val="false"/>
                <w:color w:val="000000"/>
                <w:sz w:val="20"/>
              </w:rPr>
              <w:t>
 </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8"/>
          <w:p>
            <w:pPr>
              <w:spacing w:after="20"/>
              <w:ind w:left="20"/>
              <w:jc w:val="both"/>
            </w:pPr>
            <w:r>
              <w:rPr>
                <w:rFonts w:ascii="Times New Roman"/>
                <w:b w:val="false"/>
                <w:i w:val="false"/>
                <w:color w:val="000000"/>
                <w:sz w:val="20"/>
              </w:rPr>
              <w:t>
 </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0"/>
          <w:p>
            <w:pPr>
              <w:spacing w:after="20"/>
              <w:ind w:left="20"/>
              <w:jc w:val="both"/>
            </w:pPr>
            <w:r>
              <w:rPr>
                <w:rFonts w:ascii="Times New Roman"/>
                <w:b w:val="false"/>
                <w:i w:val="false"/>
                <w:color w:val="000000"/>
                <w:sz w:val="20"/>
              </w:rPr>
              <w:t>
 </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1"/>
          <w:p>
            <w:pPr>
              <w:spacing w:after="20"/>
              <w:ind w:left="20"/>
              <w:jc w:val="both"/>
            </w:pPr>
            <w:r>
              <w:rPr>
                <w:rFonts w:ascii="Times New Roman"/>
                <w:b w:val="false"/>
                <w:i w:val="false"/>
                <w:color w:val="000000"/>
                <w:sz w:val="20"/>
              </w:rPr>
              <w:t>
 </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2"/>
          <w:p>
            <w:pPr>
              <w:spacing w:after="20"/>
              <w:ind w:left="20"/>
              <w:jc w:val="both"/>
            </w:pPr>
            <w:r>
              <w:rPr>
                <w:rFonts w:ascii="Times New Roman"/>
                <w:b w:val="false"/>
                <w:i w:val="false"/>
                <w:color w:val="000000"/>
                <w:sz w:val="20"/>
              </w:rPr>
              <w:t>
 </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3"/>
          <w:p>
            <w:pPr>
              <w:spacing w:after="20"/>
              <w:ind w:left="20"/>
              <w:jc w:val="both"/>
            </w:pPr>
            <w:r>
              <w:rPr>
                <w:rFonts w:ascii="Times New Roman"/>
                <w:b w:val="false"/>
                <w:i w:val="false"/>
                <w:color w:val="000000"/>
                <w:sz w:val="20"/>
              </w:rPr>
              <w:t>
 </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4"/>
          <w:p>
            <w:pPr>
              <w:spacing w:after="20"/>
              <w:ind w:left="20"/>
              <w:jc w:val="both"/>
            </w:pPr>
            <w:r>
              <w:rPr>
                <w:rFonts w:ascii="Times New Roman"/>
                <w:b w:val="false"/>
                <w:i w:val="false"/>
                <w:color w:val="000000"/>
                <w:sz w:val="20"/>
              </w:rPr>
              <w:t>
 </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5"/>
          <w:p>
            <w:pPr>
              <w:spacing w:after="20"/>
              <w:ind w:left="20"/>
              <w:jc w:val="both"/>
            </w:pPr>
            <w:r>
              <w:rPr>
                <w:rFonts w:ascii="Times New Roman"/>
                <w:b w:val="false"/>
                <w:i w:val="false"/>
                <w:color w:val="000000"/>
                <w:sz w:val="20"/>
              </w:rPr>
              <w:t>
 </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6"/>
          <w:p>
            <w:pPr>
              <w:spacing w:after="20"/>
              <w:ind w:left="20"/>
              <w:jc w:val="both"/>
            </w:pPr>
            <w:r>
              <w:rPr>
                <w:rFonts w:ascii="Times New Roman"/>
                <w:b w:val="false"/>
                <w:i w:val="false"/>
                <w:color w:val="000000"/>
                <w:sz w:val="20"/>
              </w:rPr>
              <w:t>
 </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7"/>
          <w:p>
            <w:pPr>
              <w:spacing w:after="20"/>
              <w:ind w:left="20"/>
              <w:jc w:val="both"/>
            </w:pPr>
            <w:r>
              <w:rPr>
                <w:rFonts w:ascii="Times New Roman"/>
                <w:b w:val="false"/>
                <w:i w:val="false"/>
                <w:color w:val="000000"/>
                <w:sz w:val="20"/>
              </w:rPr>
              <w:t>
02</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8"/>
          <w:p>
            <w:pPr>
              <w:spacing w:after="20"/>
              <w:ind w:left="20"/>
              <w:jc w:val="both"/>
            </w:pPr>
            <w:r>
              <w:rPr>
                <w:rFonts w:ascii="Times New Roman"/>
                <w:b w:val="false"/>
                <w:i w:val="false"/>
                <w:color w:val="000000"/>
                <w:sz w:val="20"/>
              </w:rPr>
              <w:t>
 </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9"/>
          <w:p>
            <w:pPr>
              <w:spacing w:after="20"/>
              <w:ind w:left="20"/>
              <w:jc w:val="both"/>
            </w:pPr>
            <w:r>
              <w:rPr>
                <w:rFonts w:ascii="Times New Roman"/>
                <w:b w:val="false"/>
                <w:i w:val="false"/>
                <w:color w:val="000000"/>
                <w:sz w:val="20"/>
              </w:rPr>
              <w:t>
 </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0"/>
          <w:p>
            <w:pPr>
              <w:spacing w:after="20"/>
              <w:ind w:left="20"/>
              <w:jc w:val="both"/>
            </w:pPr>
            <w:r>
              <w:rPr>
                <w:rFonts w:ascii="Times New Roman"/>
                <w:b w:val="false"/>
                <w:i w:val="false"/>
                <w:color w:val="000000"/>
                <w:sz w:val="20"/>
              </w:rPr>
              <w:t>
 </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1"/>
          <w:p>
            <w:pPr>
              <w:spacing w:after="20"/>
              <w:ind w:left="20"/>
              <w:jc w:val="both"/>
            </w:pPr>
            <w:r>
              <w:rPr>
                <w:rFonts w:ascii="Times New Roman"/>
                <w:b w:val="false"/>
                <w:i w:val="false"/>
                <w:color w:val="000000"/>
                <w:sz w:val="20"/>
              </w:rPr>
              <w:t>
 </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2"/>
          <w:p>
            <w:pPr>
              <w:spacing w:after="20"/>
              <w:ind w:left="20"/>
              <w:jc w:val="both"/>
            </w:pPr>
            <w:r>
              <w:rPr>
                <w:rFonts w:ascii="Times New Roman"/>
                <w:b w:val="false"/>
                <w:i w:val="false"/>
                <w:color w:val="000000"/>
                <w:sz w:val="20"/>
              </w:rPr>
              <w:t>
 </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3"/>
          <w:p>
            <w:pPr>
              <w:spacing w:after="20"/>
              <w:ind w:left="20"/>
              <w:jc w:val="both"/>
            </w:pPr>
            <w:r>
              <w:rPr>
                <w:rFonts w:ascii="Times New Roman"/>
                <w:b w:val="false"/>
                <w:i w:val="false"/>
                <w:color w:val="000000"/>
                <w:sz w:val="20"/>
              </w:rPr>
              <w:t>
 </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4"/>
          <w:p>
            <w:pPr>
              <w:spacing w:after="20"/>
              <w:ind w:left="20"/>
              <w:jc w:val="both"/>
            </w:pPr>
            <w:r>
              <w:rPr>
                <w:rFonts w:ascii="Times New Roman"/>
                <w:b w:val="false"/>
                <w:i w:val="false"/>
                <w:color w:val="000000"/>
                <w:sz w:val="20"/>
              </w:rPr>
              <w:t>
04</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5"/>
          <w:p>
            <w:pPr>
              <w:spacing w:after="20"/>
              <w:ind w:left="20"/>
              <w:jc w:val="both"/>
            </w:pPr>
            <w:r>
              <w:rPr>
                <w:rFonts w:ascii="Times New Roman"/>
                <w:b w:val="false"/>
                <w:i w:val="false"/>
                <w:color w:val="000000"/>
                <w:sz w:val="20"/>
              </w:rPr>
              <w:t>
 </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6"/>
          <w:p>
            <w:pPr>
              <w:spacing w:after="20"/>
              <w:ind w:left="20"/>
              <w:jc w:val="both"/>
            </w:pPr>
            <w:r>
              <w:rPr>
                <w:rFonts w:ascii="Times New Roman"/>
                <w:b w:val="false"/>
                <w:i w:val="false"/>
                <w:color w:val="000000"/>
                <w:sz w:val="20"/>
              </w:rPr>
              <w:t>
 </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7"/>
          <w:p>
            <w:pPr>
              <w:spacing w:after="20"/>
              <w:ind w:left="20"/>
              <w:jc w:val="both"/>
            </w:pPr>
            <w:r>
              <w:rPr>
                <w:rFonts w:ascii="Times New Roman"/>
                <w:b w:val="false"/>
                <w:i w:val="false"/>
                <w:color w:val="000000"/>
                <w:sz w:val="20"/>
              </w:rPr>
              <w:t>
 </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8"/>
          <w:p>
            <w:pPr>
              <w:spacing w:after="20"/>
              <w:ind w:left="20"/>
              <w:jc w:val="both"/>
            </w:pPr>
            <w:r>
              <w:rPr>
                <w:rFonts w:ascii="Times New Roman"/>
                <w:b w:val="false"/>
                <w:i w:val="false"/>
                <w:color w:val="000000"/>
                <w:sz w:val="20"/>
              </w:rPr>
              <w:t>
 </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9"/>
          <w:p>
            <w:pPr>
              <w:spacing w:after="20"/>
              <w:ind w:left="20"/>
              <w:jc w:val="both"/>
            </w:pPr>
            <w:r>
              <w:rPr>
                <w:rFonts w:ascii="Times New Roman"/>
                <w:b w:val="false"/>
                <w:i w:val="false"/>
                <w:color w:val="000000"/>
                <w:sz w:val="20"/>
              </w:rPr>
              <w:t>
 </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0"/>
          <w:p>
            <w:pPr>
              <w:spacing w:after="20"/>
              <w:ind w:left="20"/>
              <w:jc w:val="both"/>
            </w:pPr>
            <w:r>
              <w:rPr>
                <w:rFonts w:ascii="Times New Roman"/>
                <w:b w:val="false"/>
                <w:i w:val="false"/>
                <w:color w:val="000000"/>
                <w:sz w:val="20"/>
              </w:rPr>
              <w:t>
 </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1"/>
          <w:p>
            <w:pPr>
              <w:spacing w:after="20"/>
              <w:ind w:left="20"/>
              <w:jc w:val="both"/>
            </w:pPr>
            <w:r>
              <w:rPr>
                <w:rFonts w:ascii="Times New Roman"/>
                <w:b w:val="false"/>
                <w:i w:val="false"/>
                <w:color w:val="000000"/>
                <w:sz w:val="20"/>
              </w:rPr>
              <w:t>
 </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2"/>
          <w:p>
            <w:pPr>
              <w:spacing w:after="20"/>
              <w:ind w:left="20"/>
              <w:jc w:val="both"/>
            </w:pPr>
            <w:r>
              <w:rPr>
                <w:rFonts w:ascii="Times New Roman"/>
                <w:b w:val="false"/>
                <w:i w:val="false"/>
                <w:color w:val="000000"/>
                <w:sz w:val="20"/>
              </w:rPr>
              <w:t>
 </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3"/>
          <w:p>
            <w:pPr>
              <w:spacing w:after="20"/>
              <w:ind w:left="20"/>
              <w:jc w:val="both"/>
            </w:pPr>
            <w:r>
              <w:rPr>
                <w:rFonts w:ascii="Times New Roman"/>
                <w:b w:val="false"/>
                <w:i w:val="false"/>
                <w:color w:val="000000"/>
                <w:sz w:val="20"/>
              </w:rPr>
              <w:t>
 </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85"/>
          <w:p>
            <w:pPr>
              <w:spacing w:after="20"/>
              <w:ind w:left="20"/>
              <w:jc w:val="both"/>
            </w:pPr>
            <w:r>
              <w:rPr>
                <w:rFonts w:ascii="Times New Roman"/>
                <w:b w:val="false"/>
                <w:i w:val="false"/>
                <w:color w:val="000000"/>
                <w:sz w:val="20"/>
              </w:rPr>
              <w:t>
 </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7"/>
          <w:p>
            <w:pPr>
              <w:spacing w:after="20"/>
              <w:ind w:left="20"/>
              <w:jc w:val="both"/>
            </w:pPr>
            <w:r>
              <w:rPr>
                <w:rFonts w:ascii="Times New Roman"/>
                <w:b w:val="false"/>
                <w:i w:val="false"/>
                <w:color w:val="000000"/>
                <w:sz w:val="20"/>
              </w:rPr>
              <w:t>
 </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0"/>
          <w:p>
            <w:pPr>
              <w:spacing w:after="20"/>
              <w:ind w:left="20"/>
              <w:jc w:val="both"/>
            </w:pPr>
            <w:r>
              <w:rPr>
                <w:rFonts w:ascii="Times New Roman"/>
                <w:b w:val="false"/>
                <w:i w:val="false"/>
                <w:color w:val="000000"/>
                <w:sz w:val="20"/>
              </w:rPr>
              <w:t>
 </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2"/>
          <w:p>
            <w:pPr>
              <w:spacing w:after="20"/>
              <w:ind w:left="20"/>
              <w:jc w:val="both"/>
            </w:pPr>
            <w:r>
              <w:rPr>
                <w:rFonts w:ascii="Times New Roman"/>
                <w:b w:val="false"/>
                <w:i w:val="false"/>
                <w:color w:val="000000"/>
                <w:sz w:val="20"/>
              </w:rPr>
              <w:t>
 </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3"/>
          <w:p>
            <w:pPr>
              <w:spacing w:after="20"/>
              <w:ind w:left="20"/>
              <w:jc w:val="both"/>
            </w:pPr>
            <w:r>
              <w:rPr>
                <w:rFonts w:ascii="Times New Roman"/>
                <w:b w:val="false"/>
                <w:i w:val="false"/>
                <w:color w:val="000000"/>
                <w:sz w:val="20"/>
              </w:rPr>
              <w:t>
 </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94"/>
          <w:p>
            <w:pPr>
              <w:spacing w:after="20"/>
              <w:ind w:left="20"/>
              <w:jc w:val="both"/>
            </w:pPr>
            <w:r>
              <w:rPr>
                <w:rFonts w:ascii="Times New Roman"/>
                <w:b w:val="false"/>
                <w:i w:val="false"/>
                <w:color w:val="000000"/>
                <w:sz w:val="20"/>
              </w:rPr>
              <w:t>
 </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95"/>
          <w:p>
            <w:pPr>
              <w:spacing w:after="20"/>
              <w:ind w:left="20"/>
              <w:jc w:val="both"/>
            </w:pPr>
            <w:r>
              <w:rPr>
                <w:rFonts w:ascii="Times New Roman"/>
                <w:b w:val="false"/>
                <w:i w:val="false"/>
                <w:color w:val="000000"/>
                <w:sz w:val="20"/>
              </w:rPr>
              <w:t>
06</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0"/>
          <w:p>
            <w:pPr>
              <w:spacing w:after="20"/>
              <w:ind w:left="20"/>
              <w:jc w:val="both"/>
            </w:pPr>
            <w:r>
              <w:rPr>
                <w:rFonts w:ascii="Times New Roman"/>
                <w:b w:val="false"/>
                <w:i w:val="false"/>
                <w:color w:val="000000"/>
                <w:sz w:val="20"/>
              </w:rPr>
              <w:t>
 </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3"/>
          <w:p>
            <w:pPr>
              <w:spacing w:after="20"/>
              <w:ind w:left="20"/>
              <w:jc w:val="both"/>
            </w:pPr>
            <w:r>
              <w:rPr>
                <w:rFonts w:ascii="Times New Roman"/>
                <w:b w:val="false"/>
                <w:i w:val="false"/>
                <w:color w:val="000000"/>
                <w:sz w:val="20"/>
              </w:rPr>
              <w:t>
 </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04"/>
          <w:p>
            <w:pPr>
              <w:spacing w:after="20"/>
              <w:ind w:left="20"/>
              <w:jc w:val="both"/>
            </w:pPr>
            <w:r>
              <w:rPr>
                <w:rFonts w:ascii="Times New Roman"/>
                <w:b w:val="false"/>
                <w:i w:val="false"/>
                <w:color w:val="000000"/>
                <w:sz w:val="20"/>
              </w:rPr>
              <w:t>
 </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05"/>
          <w:p>
            <w:pPr>
              <w:spacing w:after="20"/>
              <w:ind w:left="20"/>
              <w:jc w:val="both"/>
            </w:pPr>
            <w:r>
              <w:rPr>
                <w:rFonts w:ascii="Times New Roman"/>
                <w:b w:val="false"/>
                <w:i w:val="false"/>
                <w:color w:val="000000"/>
                <w:sz w:val="20"/>
              </w:rPr>
              <w:t>
 </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08"/>
          <w:p>
            <w:pPr>
              <w:spacing w:after="20"/>
              <w:ind w:left="20"/>
              <w:jc w:val="both"/>
            </w:pPr>
            <w:r>
              <w:rPr>
                <w:rFonts w:ascii="Times New Roman"/>
                <w:b w:val="false"/>
                <w:i w:val="false"/>
                <w:color w:val="000000"/>
                <w:sz w:val="20"/>
              </w:rPr>
              <w:t>
 </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9"/>
          <w:p>
            <w:pPr>
              <w:spacing w:after="20"/>
              <w:ind w:left="20"/>
              <w:jc w:val="both"/>
            </w:pPr>
            <w:r>
              <w:rPr>
                <w:rFonts w:ascii="Times New Roman"/>
                <w:b w:val="false"/>
                <w:i w:val="false"/>
                <w:color w:val="000000"/>
                <w:sz w:val="20"/>
              </w:rPr>
              <w:t>
 </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0"/>
          <w:p>
            <w:pPr>
              <w:spacing w:after="20"/>
              <w:ind w:left="20"/>
              <w:jc w:val="both"/>
            </w:pPr>
            <w:r>
              <w:rPr>
                <w:rFonts w:ascii="Times New Roman"/>
                <w:b w:val="false"/>
                <w:i w:val="false"/>
                <w:color w:val="000000"/>
                <w:sz w:val="20"/>
              </w:rPr>
              <w:t>
 </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11"/>
          <w:p>
            <w:pPr>
              <w:spacing w:after="20"/>
              <w:ind w:left="20"/>
              <w:jc w:val="both"/>
            </w:pPr>
            <w:r>
              <w:rPr>
                <w:rFonts w:ascii="Times New Roman"/>
                <w:b w:val="false"/>
                <w:i w:val="false"/>
                <w:color w:val="000000"/>
                <w:sz w:val="20"/>
              </w:rPr>
              <w:t>
 </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13"/>
          <w:p>
            <w:pPr>
              <w:spacing w:after="20"/>
              <w:ind w:left="20"/>
              <w:jc w:val="both"/>
            </w:pPr>
            <w:r>
              <w:rPr>
                <w:rFonts w:ascii="Times New Roman"/>
                <w:b w:val="false"/>
                <w:i w:val="false"/>
                <w:color w:val="000000"/>
                <w:sz w:val="20"/>
              </w:rPr>
              <w:t>
 </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15"/>
          <w:p>
            <w:pPr>
              <w:spacing w:after="20"/>
              <w:ind w:left="20"/>
              <w:jc w:val="both"/>
            </w:pPr>
            <w:r>
              <w:rPr>
                <w:rFonts w:ascii="Times New Roman"/>
                <w:b w:val="false"/>
                <w:i w:val="false"/>
                <w:color w:val="000000"/>
                <w:sz w:val="20"/>
              </w:rPr>
              <w:t>
 </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6"/>
          <w:p>
            <w:pPr>
              <w:spacing w:after="20"/>
              <w:ind w:left="20"/>
              <w:jc w:val="both"/>
            </w:pPr>
            <w:r>
              <w:rPr>
                <w:rFonts w:ascii="Times New Roman"/>
                <w:b w:val="false"/>
                <w:i w:val="false"/>
                <w:color w:val="000000"/>
                <w:sz w:val="20"/>
              </w:rPr>
              <w:t>
 </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17"/>
          <w:p>
            <w:pPr>
              <w:spacing w:after="20"/>
              <w:ind w:left="20"/>
              <w:jc w:val="both"/>
            </w:pPr>
            <w:r>
              <w:rPr>
                <w:rFonts w:ascii="Times New Roman"/>
                <w:b w:val="false"/>
                <w:i w:val="false"/>
                <w:color w:val="000000"/>
                <w:sz w:val="20"/>
              </w:rPr>
              <w:t>
07</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19"/>
          <w:p>
            <w:pPr>
              <w:spacing w:after="20"/>
              <w:ind w:left="20"/>
              <w:jc w:val="both"/>
            </w:pPr>
            <w:r>
              <w:rPr>
                <w:rFonts w:ascii="Times New Roman"/>
                <w:b w:val="false"/>
                <w:i w:val="false"/>
                <w:color w:val="000000"/>
                <w:sz w:val="20"/>
              </w:rPr>
              <w:t>
 </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0"/>
          <w:p>
            <w:pPr>
              <w:spacing w:after="20"/>
              <w:ind w:left="20"/>
              <w:jc w:val="both"/>
            </w:pPr>
            <w:r>
              <w:rPr>
                <w:rFonts w:ascii="Times New Roman"/>
                <w:b w:val="false"/>
                <w:i w:val="false"/>
                <w:color w:val="000000"/>
                <w:sz w:val="20"/>
              </w:rPr>
              <w:t>
 </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1"/>
          <w:p>
            <w:pPr>
              <w:spacing w:after="20"/>
              <w:ind w:left="20"/>
              <w:jc w:val="both"/>
            </w:pPr>
            <w:r>
              <w:rPr>
                <w:rFonts w:ascii="Times New Roman"/>
                <w:b w:val="false"/>
                <w:i w:val="false"/>
                <w:color w:val="000000"/>
                <w:sz w:val="20"/>
              </w:rPr>
              <w:t>
 </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24"/>
          <w:p>
            <w:pPr>
              <w:spacing w:after="20"/>
              <w:ind w:left="20"/>
              <w:jc w:val="both"/>
            </w:pPr>
            <w:r>
              <w:rPr>
                <w:rFonts w:ascii="Times New Roman"/>
                <w:b w:val="false"/>
                <w:i w:val="false"/>
                <w:color w:val="000000"/>
                <w:sz w:val="20"/>
              </w:rPr>
              <w:t>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25"/>
          <w:p>
            <w:pPr>
              <w:spacing w:after="20"/>
              <w:ind w:left="20"/>
              <w:jc w:val="both"/>
            </w:pPr>
            <w:r>
              <w:rPr>
                <w:rFonts w:ascii="Times New Roman"/>
                <w:b w:val="false"/>
                <w:i w:val="false"/>
                <w:color w:val="000000"/>
                <w:sz w:val="20"/>
              </w:rPr>
              <w:t>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27"/>
          <w:p>
            <w:pPr>
              <w:spacing w:after="20"/>
              <w:ind w:left="20"/>
              <w:jc w:val="both"/>
            </w:pPr>
            <w:r>
              <w:rPr>
                <w:rFonts w:ascii="Times New Roman"/>
                <w:b w:val="false"/>
                <w:i w:val="false"/>
                <w:color w:val="000000"/>
                <w:sz w:val="20"/>
              </w:rPr>
              <w:t>
 </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29"/>
          <w:p>
            <w:pPr>
              <w:spacing w:after="20"/>
              <w:ind w:left="20"/>
              <w:jc w:val="both"/>
            </w:pPr>
            <w:r>
              <w:rPr>
                <w:rFonts w:ascii="Times New Roman"/>
                <w:b w:val="false"/>
                <w:i w:val="false"/>
                <w:color w:val="000000"/>
                <w:sz w:val="20"/>
              </w:rPr>
              <w:t>
08</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0"/>
          <w:p>
            <w:pPr>
              <w:spacing w:after="20"/>
              <w:ind w:left="20"/>
              <w:jc w:val="both"/>
            </w:pPr>
            <w:r>
              <w:rPr>
                <w:rFonts w:ascii="Times New Roman"/>
                <w:b w:val="false"/>
                <w:i w:val="false"/>
                <w:color w:val="000000"/>
                <w:sz w:val="20"/>
              </w:rPr>
              <w:t>
 </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1"/>
          <w:p>
            <w:pPr>
              <w:spacing w:after="20"/>
              <w:ind w:left="20"/>
              <w:jc w:val="both"/>
            </w:pPr>
            <w:r>
              <w:rPr>
                <w:rFonts w:ascii="Times New Roman"/>
                <w:b w:val="false"/>
                <w:i w:val="false"/>
                <w:color w:val="000000"/>
                <w:sz w:val="20"/>
              </w:rPr>
              <w:t>
 </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2"/>
          <w:p>
            <w:pPr>
              <w:spacing w:after="20"/>
              <w:ind w:left="20"/>
              <w:jc w:val="both"/>
            </w:pPr>
            <w:r>
              <w:rPr>
                <w:rFonts w:ascii="Times New Roman"/>
                <w:b w:val="false"/>
                <w:i w:val="false"/>
                <w:color w:val="000000"/>
                <w:sz w:val="20"/>
              </w:rPr>
              <w:t>
 </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36"/>
          <w:p>
            <w:pPr>
              <w:spacing w:after="20"/>
              <w:ind w:left="20"/>
              <w:jc w:val="both"/>
            </w:pPr>
            <w:r>
              <w:rPr>
                <w:rFonts w:ascii="Times New Roman"/>
                <w:b w:val="false"/>
                <w:i w:val="false"/>
                <w:color w:val="000000"/>
                <w:sz w:val="20"/>
              </w:rPr>
              <w:t>
 </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37"/>
          <w:p>
            <w:pPr>
              <w:spacing w:after="20"/>
              <w:ind w:left="20"/>
              <w:jc w:val="both"/>
            </w:pPr>
            <w:r>
              <w:rPr>
                <w:rFonts w:ascii="Times New Roman"/>
                <w:b w:val="false"/>
                <w:i w:val="false"/>
                <w:color w:val="000000"/>
                <w:sz w:val="20"/>
              </w:rPr>
              <w:t>
 </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38"/>
          <w:p>
            <w:pPr>
              <w:spacing w:after="20"/>
              <w:ind w:left="20"/>
              <w:jc w:val="both"/>
            </w:pPr>
            <w:r>
              <w:rPr>
                <w:rFonts w:ascii="Times New Roman"/>
                <w:b w:val="false"/>
                <w:i w:val="false"/>
                <w:color w:val="000000"/>
                <w:sz w:val="20"/>
              </w:rPr>
              <w:t>
 </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1"/>
          <w:p>
            <w:pPr>
              <w:spacing w:after="20"/>
              <w:ind w:left="20"/>
              <w:jc w:val="both"/>
            </w:pPr>
            <w:r>
              <w:rPr>
                <w:rFonts w:ascii="Times New Roman"/>
                <w:b w:val="false"/>
                <w:i w:val="false"/>
                <w:color w:val="000000"/>
                <w:sz w:val="20"/>
              </w:rPr>
              <w:t>
 </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2"/>
          <w:p>
            <w:pPr>
              <w:spacing w:after="20"/>
              <w:ind w:left="20"/>
              <w:jc w:val="both"/>
            </w:pPr>
            <w:r>
              <w:rPr>
                <w:rFonts w:ascii="Times New Roman"/>
                <w:b w:val="false"/>
                <w:i w:val="false"/>
                <w:color w:val="000000"/>
                <w:sz w:val="20"/>
              </w:rPr>
              <w:t>
 </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3"/>
          <w:p>
            <w:pPr>
              <w:spacing w:after="20"/>
              <w:ind w:left="20"/>
              <w:jc w:val="both"/>
            </w:pPr>
            <w:r>
              <w:rPr>
                <w:rFonts w:ascii="Times New Roman"/>
                <w:b w:val="false"/>
                <w:i w:val="false"/>
                <w:color w:val="000000"/>
                <w:sz w:val="20"/>
              </w:rPr>
              <w:t>
 </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44"/>
          <w:p>
            <w:pPr>
              <w:spacing w:after="20"/>
              <w:ind w:left="20"/>
              <w:jc w:val="both"/>
            </w:pPr>
            <w:r>
              <w:rPr>
                <w:rFonts w:ascii="Times New Roman"/>
                <w:b w:val="false"/>
                <w:i w:val="false"/>
                <w:color w:val="000000"/>
                <w:sz w:val="20"/>
              </w:rPr>
              <w:t>
 </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45"/>
          <w:p>
            <w:pPr>
              <w:spacing w:after="20"/>
              <w:ind w:left="20"/>
              <w:jc w:val="both"/>
            </w:pPr>
            <w:r>
              <w:rPr>
                <w:rFonts w:ascii="Times New Roman"/>
                <w:b w:val="false"/>
                <w:i w:val="false"/>
                <w:color w:val="000000"/>
                <w:sz w:val="20"/>
              </w:rPr>
              <w:t>
 </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46"/>
          <w:p>
            <w:pPr>
              <w:spacing w:after="20"/>
              <w:ind w:left="20"/>
              <w:jc w:val="both"/>
            </w:pPr>
            <w:r>
              <w:rPr>
                <w:rFonts w:ascii="Times New Roman"/>
                <w:b w:val="false"/>
                <w:i w:val="false"/>
                <w:color w:val="000000"/>
                <w:sz w:val="20"/>
              </w:rPr>
              <w:t>
 </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47"/>
          <w:p>
            <w:pPr>
              <w:spacing w:after="20"/>
              <w:ind w:left="20"/>
              <w:jc w:val="both"/>
            </w:pPr>
            <w:r>
              <w:rPr>
                <w:rFonts w:ascii="Times New Roman"/>
                <w:b w:val="false"/>
                <w:i w:val="false"/>
                <w:color w:val="000000"/>
                <w:sz w:val="20"/>
              </w:rPr>
              <w:t>
 </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48"/>
          <w:p>
            <w:pPr>
              <w:spacing w:after="20"/>
              <w:ind w:left="20"/>
              <w:jc w:val="both"/>
            </w:pPr>
            <w:r>
              <w:rPr>
                <w:rFonts w:ascii="Times New Roman"/>
                <w:b w:val="false"/>
                <w:i w:val="false"/>
                <w:color w:val="000000"/>
                <w:sz w:val="20"/>
              </w:rPr>
              <w:t>
 </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49"/>
          <w:p>
            <w:pPr>
              <w:spacing w:after="20"/>
              <w:ind w:left="20"/>
              <w:jc w:val="both"/>
            </w:pPr>
            <w:r>
              <w:rPr>
                <w:rFonts w:ascii="Times New Roman"/>
                <w:b w:val="false"/>
                <w:i w:val="false"/>
                <w:color w:val="000000"/>
                <w:sz w:val="20"/>
              </w:rPr>
              <w:t>
 </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0"/>
          <w:p>
            <w:pPr>
              <w:spacing w:after="20"/>
              <w:ind w:left="20"/>
              <w:jc w:val="both"/>
            </w:pPr>
            <w:r>
              <w:rPr>
                <w:rFonts w:ascii="Times New Roman"/>
                <w:b w:val="false"/>
                <w:i w:val="false"/>
                <w:color w:val="000000"/>
                <w:sz w:val="20"/>
              </w:rPr>
              <w:t>
 </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1"/>
          <w:p>
            <w:pPr>
              <w:spacing w:after="20"/>
              <w:ind w:left="20"/>
              <w:jc w:val="both"/>
            </w:pPr>
            <w:r>
              <w:rPr>
                <w:rFonts w:ascii="Times New Roman"/>
                <w:b w:val="false"/>
                <w:i w:val="false"/>
                <w:color w:val="000000"/>
                <w:sz w:val="20"/>
              </w:rPr>
              <w:t>
 </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2"/>
          <w:p>
            <w:pPr>
              <w:spacing w:after="20"/>
              <w:ind w:left="20"/>
              <w:jc w:val="both"/>
            </w:pPr>
            <w:r>
              <w:rPr>
                <w:rFonts w:ascii="Times New Roman"/>
                <w:b w:val="false"/>
                <w:i w:val="false"/>
                <w:color w:val="000000"/>
                <w:sz w:val="20"/>
              </w:rPr>
              <w:t>
 </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3"/>
          <w:p>
            <w:pPr>
              <w:spacing w:after="20"/>
              <w:ind w:left="20"/>
              <w:jc w:val="both"/>
            </w:pPr>
            <w:r>
              <w:rPr>
                <w:rFonts w:ascii="Times New Roman"/>
                <w:b w:val="false"/>
                <w:i w:val="false"/>
                <w:color w:val="000000"/>
                <w:sz w:val="20"/>
              </w:rPr>
              <w:t>
 </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4"/>
          <w:p>
            <w:pPr>
              <w:spacing w:after="20"/>
              <w:ind w:left="20"/>
              <w:jc w:val="both"/>
            </w:pPr>
            <w:r>
              <w:rPr>
                <w:rFonts w:ascii="Times New Roman"/>
                <w:b w:val="false"/>
                <w:i w:val="false"/>
                <w:color w:val="000000"/>
                <w:sz w:val="20"/>
              </w:rPr>
              <w:t>
10</w:t>
            </w:r>
          </w:p>
          <w:bookmarkEnd w:id="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5"/>
          <w:p>
            <w:pPr>
              <w:spacing w:after="20"/>
              <w:ind w:left="20"/>
              <w:jc w:val="both"/>
            </w:pPr>
            <w:r>
              <w:rPr>
                <w:rFonts w:ascii="Times New Roman"/>
                <w:b w:val="false"/>
                <w:i w:val="false"/>
                <w:color w:val="000000"/>
                <w:sz w:val="20"/>
              </w:rPr>
              <w:t>
 </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56"/>
          <w:p>
            <w:pPr>
              <w:spacing w:after="20"/>
              <w:ind w:left="20"/>
              <w:jc w:val="both"/>
            </w:pPr>
            <w:r>
              <w:rPr>
                <w:rFonts w:ascii="Times New Roman"/>
                <w:b w:val="false"/>
                <w:i w:val="false"/>
                <w:color w:val="000000"/>
                <w:sz w:val="20"/>
              </w:rPr>
              <w:t>
 </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57"/>
          <w:p>
            <w:pPr>
              <w:spacing w:after="20"/>
              <w:ind w:left="20"/>
              <w:jc w:val="both"/>
            </w:pPr>
            <w:r>
              <w:rPr>
                <w:rFonts w:ascii="Times New Roman"/>
                <w:b w:val="false"/>
                <w:i w:val="false"/>
                <w:color w:val="000000"/>
                <w:sz w:val="20"/>
              </w:rPr>
              <w:t>
 </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58"/>
          <w:p>
            <w:pPr>
              <w:spacing w:after="20"/>
              <w:ind w:left="20"/>
              <w:jc w:val="both"/>
            </w:pPr>
            <w:r>
              <w:rPr>
                <w:rFonts w:ascii="Times New Roman"/>
                <w:b w:val="false"/>
                <w:i w:val="false"/>
                <w:color w:val="000000"/>
                <w:sz w:val="20"/>
              </w:rPr>
              <w:t>
 </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59"/>
          <w:p>
            <w:pPr>
              <w:spacing w:after="20"/>
              <w:ind w:left="20"/>
              <w:jc w:val="both"/>
            </w:pPr>
            <w:r>
              <w:rPr>
                <w:rFonts w:ascii="Times New Roman"/>
                <w:b w:val="false"/>
                <w:i w:val="false"/>
                <w:color w:val="000000"/>
                <w:sz w:val="20"/>
              </w:rPr>
              <w:t>
 </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60"/>
          <w:p>
            <w:pPr>
              <w:spacing w:after="20"/>
              <w:ind w:left="20"/>
              <w:jc w:val="both"/>
            </w:pPr>
            <w:r>
              <w:rPr>
                <w:rFonts w:ascii="Times New Roman"/>
                <w:b w:val="false"/>
                <w:i w:val="false"/>
                <w:color w:val="000000"/>
                <w:sz w:val="20"/>
              </w:rPr>
              <w:t>
 </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61"/>
          <w:p>
            <w:pPr>
              <w:spacing w:after="20"/>
              <w:ind w:left="20"/>
              <w:jc w:val="both"/>
            </w:pPr>
            <w:r>
              <w:rPr>
                <w:rFonts w:ascii="Times New Roman"/>
                <w:b w:val="false"/>
                <w:i w:val="false"/>
                <w:color w:val="000000"/>
                <w:sz w:val="20"/>
              </w:rPr>
              <w:t>
 </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62"/>
          <w:p>
            <w:pPr>
              <w:spacing w:after="20"/>
              <w:ind w:left="20"/>
              <w:jc w:val="both"/>
            </w:pPr>
            <w:r>
              <w:rPr>
                <w:rFonts w:ascii="Times New Roman"/>
                <w:b w:val="false"/>
                <w:i w:val="false"/>
                <w:color w:val="000000"/>
                <w:sz w:val="20"/>
              </w:rPr>
              <w:t>
 </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65"/>
          <w:p>
            <w:pPr>
              <w:spacing w:after="20"/>
              <w:ind w:left="20"/>
              <w:jc w:val="both"/>
            </w:pPr>
            <w:r>
              <w:rPr>
                <w:rFonts w:ascii="Times New Roman"/>
                <w:b w:val="false"/>
                <w:i w:val="false"/>
                <w:color w:val="000000"/>
                <w:sz w:val="20"/>
              </w:rPr>
              <w:t>
 </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66"/>
          <w:p>
            <w:pPr>
              <w:spacing w:after="20"/>
              <w:ind w:left="20"/>
              <w:jc w:val="both"/>
            </w:pPr>
            <w:r>
              <w:rPr>
                <w:rFonts w:ascii="Times New Roman"/>
                <w:b w:val="false"/>
                <w:i w:val="false"/>
                <w:color w:val="000000"/>
                <w:sz w:val="20"/>
              </w:rPr>
              <w:t>
 </w:t>
            </w:r>
          </w:p>
          <w:bookmarkEnd w:id="6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67"/>
          <w:p>
            <w:pPr>
              <w:spacing w:after="20"/>
              <w:ind w:left="20"/>
              <w:jc w:val="both"/>
            </w:pPr>
            <w:r>
              <w:rPr>
                <w:rFonts w:ascii="Times New Roman"/>
                <w:b w:val="false"/>
                <w:i w:val="false"/>
                <w:color w:val="000000"/>
                <w:sz w:val="20"/>
              </w:rPr>
              <w:t>
 </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68"/>
          <w:p>
            <w:pPr>
              <w:spacing w:after="20"/>
              <w:ind w:left="20"/>
              <w:jc w:val="both"/>
            </w:pPr>
            <w:r>
              <w:rPr>
                <w:rFonts w:ascii="Times New Roman"/>
                <w:b w:val="false"/>
                <w:i w:val="false"/>
                <w:color w:val="000000"/>
                <w:sz w:val="20"/>
              </w:rPr>
              <w:t>
 </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69"/>
          <w:p>
            <w:pPr>
              <w:spacing w:after="20"/>
              <w:ind w:left="20"/>
              <w:jc w:val="both"/>
            </w:pPr>
            <w:r>
              <w:rPr>
                <w:rFonts w:ascii="Times New Roman"/>
                <w:b w:val="false"/>
                <w:i w:val="false"/>
                <w:color w:val="000000"/>
                <w:sz w:val="20"/>
              </w:rPr>
              <w:t>
 </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70"/>
          <w:p>
            <w:pPr>
              <w:spacing w:after="20"/>
              <w:ind w:left="20"/>
              <w:jc w:val="both"/>
            </w:pPr>
            <w:r>
              <w:rPr>
                <w:rFonts w:ascii="Times New Roman"/>
                <w:b w:val="false"/>
                <w:i w:val="false"/>
                <w:color w:val="000000"/>
                <w:sz w:val="20"/>
              </w:rPr>
              <w:t>
12</w:t>
            </w:r>
          </w:p>
          <w:bookmarkEnd w:id="6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71"/>
          <w:p>
            <w:pPr>
              <w:spacing w:after="20"/>
              <w:ind w:left="20"/>
              <w:jc w:val="both"/>
            </w:pPr>
            <w:r>
              <w:rPr>
                <w:rFonts w:ascii="Times New Roman"/>
                <w:b w:val="false"/>
                <w:i w:val="false"/>
                <w:color w:val="000000"/>
                <w:sz w:val="20"/>
              </w:rPr>
              <w:t>
 </w:t>
            </w:r>
          </w:p>
          <w:bookmarkEnd w:id="6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72"/>
          <w:p>
            <w:pPr>
              <w:spacing w:after="20"/>
              <w:ind w:left="20"/>
              <w:jc w:val="both"/>
            </w:pPr>
            <w:r>
              <w:rPr>
                <w:rFonts w:ascii="Times New Roman"/>
                <w:b w:val="false"/>
                <w:i w:val="false"/>
                <w:color w:val="000000"/>
                <w:sz w:val="20"/>
              </w:rPr>
              <w:t>
 </w:t>
            </w:r>
          </w:p>
          <w:bookmarkEnd w:id="6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73"/>
          <w:p>
            <w:pPr>
              <w:spacing w:after="20"/>
              <w:ind w:left="20"/>
              <w:jc w:val="both"/>
            </w:pPr>
            <w:r>
              <w:rPr>
                <w:rFonts w:ascii="Times New Roman"/>
                <w:b w:val="false"/>
                <w:i w:val="false"/>
                <w:color w:val="000000"/>
                <w:sz w:val="20"/>
              </w:rPr>
              <w:t>
 </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74"/>
          <w:p>
            <w:pPr>
              <w:spacing w:after="20"/>
              <w:ind w:left="20"/>
              <w:jc w:val="both"/>
            </w:pPr>
            <w:r>
              <w:rPr>
                <w:rFonts w:ascii="Times New Roman"/>
                <w:b w:val="false"/>
                <w:i w:val="false"/>
                <w:color w:val="000000"/>
                <w:sz w:val="20"/>
              </w:rPr>
              <w:t>
 </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75"/>
          <w:p>
            <w:pPr>
              <w:spacing w:after="20"/>
              <w:ind w:left="20"/>
              <w:jc w:val="both"/>
            </w:pPr>
            <w:r>
              <w:rPr>
                <w:rFonts w:ascii="Times New Roman"/>
                <w:b w:val="false"/>
                <w:i w:val="false"/>
                <w:color w:val="000000"/>
                <w:sz w:val="20"/>
              </w:rPr>
              <w:t>
 </w:t>
            </w:r>
          </w:p>
          <w:bookmarkEnd w:id="6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76"/>
          <w:p>
            <w:pPr>
              <w:spacing w:after="20"/>
              <w:ind w:left="20"/>
              <w:jc w:val="both"/>
            </w:pPr>
            <w:r>
              <w:rPr>
                <w:rFonts w:ascii="Times New Roman"/>
                <w:b w:val="false"/>
                <w:i w:val="false"/>
                <w:color w:val="000000"/>
                <w:sz w:val="20"/>
              </w:rPr>
              <w:t>
 </w:t>
            </w:r>
          </w:p>
          <w:bookmarkEnd w:id="6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77"/>
          <w:p>
            <w:pPr>
              <w:spacing w:after="20"/>
              <w:ind w:left="20"/>
              <w:jc w:val="both"/>
            </w:pPr>
            <w:r>
              <w:rPr>
                <w:rFonts w:ascii="Times New Roman"/>
                <w:b w:val="false"/>
                <w:i w:val="false"/>
                <w:color w:val="000000"/>
                <w:sz w:val="20"/>
              </w:rPr>
              <w:t>
 </w:t>
            </w:r>
          </w:p>
          <w:bookmarkEnd w:id="6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78"/>
          <w:p>
            <w:pPr>
              <w:spacing w:after="20"/>
              <w:ind w:left="20"/>
              <w:jc w:val="both"/>
            </w:pPr>
            <w:r>
              <w:rPr>
                <w:rFonts w:ascii="Times New Roman"/>
                <w:b w:val="false"/>
                <w:i w:val="false"/>
                <w:color w:val="000000"/>
                <w:sz w:val="20"/>
              </w:rPr>
              <w:t>
 </w:t>
            </w:r>
          </w:p>
          <w:bookmarkEnd w:id="6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79"/>
          <w:p>
            <w:pPr>
              <w:spacing w:after="20"/>
              <w:ind w:left="20"/>
              <w:jc w:val="both"/>
            </w:pPr>
            <w:r>
              <w:rPr>
                <w:rFonts w:ascii="Times New Roman"/>
                <w:b w:val="false"/>
                <w:i w:val="false"/>
                <w:color w:val="000000"/>
                <w:sz w:val="20"/>
              </w:rPr>
              <w:t>
 </w:t>
            </w:r>
          </w:p>
          <w:bookmarkEnd w:id="6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80"/>
          <w:p>
            <w:pPr>
              <w:spacing w:after="20"/>
              <w:ind w:left="20"/>
              <w:jc w:val="both"/>
            </w:pPr>
            <w:r>
              <w:rPr>
                <w:rFonts w:ascii="Times New Roman"/>
                <w:b w:val="false"/>
                <w:i w:val="false"/>
                <w:color w:val="000000"/>
                <w:sz w:val="20"/>
              </w:rPr>
              <w:t>
 </w:t>
            </w:r>
          </w:p>
          <w:bookmarkEnd w:id="6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81"/>
          <w:p>
            <w:pPr>
              <w:spacing w:after="20"/>
              <w:ind w:left="20"/>
              <w:jc w:val="both"/>
            </w:pPr>
            <w:r>
              <w:rPr>
                <w:rFonts w:ascii="Times New Roman"/>
                <w:b w:val="false"/>
                <w:i w:val="false"/>
                <w:color w:val="000000"/>
                <w:sz w:val="20"/>
              </w:rPr>
              <w:t>
13</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2"/>
          <w:p>
            <w:pPr>
              <w:spacing w:after="20"/>
              <w:ind w:left="20"/>
              <w:jc w:val="both"/>
            </w:pPr>
            <w:r>
              <w:rPr>
                <w:rFonts w:ascii="Times New Roman"/>
                <w:b w:val="false"/>
                <w:i w:val="false"/>
                <w:color w:val="000000"/>
                <w:sz w:val="20"/>
              </w:rPr>
              <w:t>
 </w:t>
            </w:r>
          </w:p>
          <w:bookmarkEnd w:id="6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83"/>
          <w:p>
            <w:pPr>
              <w:spacing w:after="20"/>
              <w:ind w:left="20"/>
              <w:jc w:val="both"/>
            </w:pPr>
            <w:r>
              <w:rPr>
                <w:rFonts w:ascii="Times New Roman"/>
                <w:b w:val="false"/>
                <w:i w:val="false"/>
                <w:color w:val="000000"/>
                <w:sz w:val="20"/>
              </w:rPr>
              <w:t>
 </w:t>
            </w:r>
          </w:p>
          <w:bookmarkEnd w:id="6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84"/>
          <w:p>
            <w:pPr>
              <w:spacing w:after="20"/>
              <w:ind w:left="20"/>
              <w:jc w:val="both"/>
            </w:pPr>
            <w:r>
              <w:rPr>
                <w:rFonts w:ascii="Times New Roman"/>
                <w:b w:val="false"/>
                <w:i w:val="false"/>
                <w:color w:val="000000"/>
                <w:sz w:val="20"/>
              </w:rPr>
              <w:t>
 </w:t>
            </w:r>
          </w:p>
          <w:bookmarkEnd w:id="6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85"/>
          <w:p>
            <w:pPr>
              <w:spacing w:after="20"/>
              <w:ind w:left="20"/>
              <w:jc w:val="both"/>
            </w:pPr>
            <w:r>
              <w:rPr>
                <w:rFonts w:ascii="Times New Roman"/>
                <w:b w:val="false"/>
                <w:i w:val="false"/>
                <w:color w:val="000000"/>
                <w:sz w:val="20"/>
              </w:rPr>
              <w:t>
 </w:t>
            </w:r>
          </w:p>
          <w:bookmarkEnd w:id="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86"/>
          <w:p>
            <w:pPr>
              <w:spacing w:after="20"/>
              <w:ind w:left="20"/>
              <w:jc w:val="both"/>
            </w:pPr>
            <w:r>
              <w:rPr>
                <w:rFonts w:ascii="Times New Roman"/>
                <w:b w:val="false"/>
                <w:i w:val="false"/>
                <w:color w:val="000000"/>
                <w:sz w:val="20"/>
              </w:rPr>
              <w:t>
 </w:t>
            </w:r>
          </w:p>
          <w:bookmarkEnd w:id="6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87"/>
          <w:p>
            <w:pPr>
              <w:spacing w:after="20"/>
              <w:ind w:left="20"/>
              <w:jc w:val="both"/>
            </w:pPr>
            <w:r>
              <w:rPr>
                <w:rFonts w:ascii="Times New Roman"/>
                <w:b w:val="false"/>
                <w:i w:val="false"/>
                <w:color w:val="000000"/>
                <w:sz w:val="20"/>
              </w:rPr>
              <w:t>
15</w:t>
            </w:r>
          </w:p>
          <w:bookmarkEnd w:id="6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88"/>
          <w:p>
            <w:pPr>
              <w:spacing w:after="20"/>
              <w:ind w:left="20"/>
              <w:jc w:val="both"/>
            </w:pPr>
            <w:r>
              <w:rPr>
                <w:rFonts w:ascii="Times New Roman"/>
                <w:b w:val="false"/>
                <w:i w:val="false"/>
                <w:color w:val="000000"/>
                <w:sz w:val="20"/>
              </w:rPr>
              <w:t>
 </w:t>
            </w:r>
          </w:p>
          <w:bookmarkEnd w:id="6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89"/>
          <w:p>
            <w:pPr>
              <w:spacing w:after="20"/>
              <w:ind w:left="20"/>
              <w:jc w:val="both"/>
            </w:pPr>
            <w:r>
              <w:rPr>
                <w:rFonts w:ascii="Times New Roman"/>
                <w:b w:val="false"/>
                <w:i w:val="false"/>
                <w:color w:val="000000"/>
                <w:sz w:val="20"/>
              </w:rPr>
              <w:t>
 </w:t>
            </w:r>
          </w:p>
          <w:bookmarkEnd w:id="6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90"/>
          <w:p>
            <w:pPr>
              <w:spacing w:after="20"/>
              <w:ind w:left="20"/>
              <w:jc w:val="both"/>
            </w:pPr>
            <w:r>
              <w:rPr>
                <w:rFonts w:ascii="Times New Roman"/>
                <w:b w:val="false"/>
                <w:i w:val="false"/>
                <w:color w:val="000000"/>
                <w:sz w:val="20"/>
              </w:rPr>
              <w:t>
 </w:t>
            </w:r>
          </w:p>
          <w:bookmarkEnd w:id="6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91"/>
          <w:p>
            <w:pPr>
              <w:spacing w:after="20"/>
              <w:ind w:left="20"/>
              <w:jc w:val="both"/>
            </w:pPr>
            <w:r>
              <w:rPr>
                <w:rFonts w:ascii="Times New Roman"/>
                <w:b w:val="false"/>
                <w:i w:val="false"/>
                <w:color w:val="000000"/>
                <w:sz w:val="20"/>
              </w:rPr>
              <w:t xml:space="preserve">
Функционалдық топ </w:t>
            </w:r>
          </w:p>
          <w:bookmarkEnd w:id="69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2"/>
          <w:p>
            <w:pPr>
              <w:spacing w:after="20"/>
              <w:ind w:left="20"/>
              <w:jc w:val="both"/>
            </w:pPr>
            <w:r>
              <w:rPr>
                <w:rFonts w:ascii="Times New Roman"/>
                <w:b w:val="false"/>
                <w:i w:val="false"/>
                <w:color w:val="000000"/>
                <w:sz w:val="20"/>
              </w:rPr>
              <w:t>
 </w:t>
            </w:r>
          </w:p>
          <w:bookmarkEnd w:id="6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93"/>
          <w:p>
            <w:pPr>
              <w:spacing w:after="20"/>
              <w:ind w:left="20"/>
              <w:jc w:val="both"/>
            </w:pPr>
            <w:r>
              <w:rPr>
                <w:rFonts w:ascii="Times New Roman"/>
                <w:b w:val="false"/>
                <w:i w:val="false"/>
                <w:color w:val="000000"/>
                <w:sz w:val="20"/>
              </w:rPr>
              <w:t>
 </w:t>
            </w:r>
          </w:p>
          <w:bookmarkEnd w:id="6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94"/>
          <w:p>
            <w:pPr>
              <w:spacing w:after="20"/>
              <w:ind w:left="20"/>
              <w:jc w:val="both"/>
            </w:pPr>
            <w:r>
              <w:rPr>
                <w:rFonts w:ascii="Times New Roman"/>
                <w:b w:val="false"/>
                <w:i w:val="false"/>
                <w:color w:val="000000"/>
                <w:sz w:val="20"/>
              </w:rPr>
              <w:t>
 </w:t>
            </w:r>
          </w:p>
          <w:bookmarkEnd w:id="6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95"/>
          <w:p>
            <w:pPr>
              <w:spacing w:after="20"/>
              <w:ind w:left="20"/>
              <w:jc w:val="both"/>
            </w:pPr>
            <w:r>
              <w:rPr>
                <w:rFonts w:ascii="Times New Roman"/>
                <w:b w:val="false"/>
                <w:i w:val="false"/>
                <w:color w:val="000000"/>
                <w:sz w:val="20"/>
              </w:rPr>
              <w:t>
1</w:t>
            </w:r>
          </w:p>
          <w:bookmarkEnd w:id="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96"/>
          <w:p>
            <w:pPr>
              <w:spacing w:after="20"/>
              <w:ind w:left="20"/>
              <w:jc w:val="both"/>
            </w:pPr>
            <w:r>
              <w:rPr>
                <w:rFonts w:ascii="Times New Roman"/>
                <w:b w:val="false"/>
                <w:i w:val="false"/>
                <w:color w:val="000000"/>
                <w:sz w:val="20"/>
              </w:rPr>
              <w:t>
 </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97"/>
          <w:p>
            <w:pPr>
              <w:spacing w:after="20"/>
              <w:ind w:left="20"/>
              <w:jc w:val="both"/>
            </w:pPr>
            <w:r>
              <w:rPr>
                <w:rFonts w:ascii="Times New Roman"/>
                <w:b w:val="false"/>
                <w:i w:val="false"/>
                <w:color w:val="000000"/>
                <w:sz w:val="20"/>
              </w:rPr>
              <w:t>
 </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98"/>
          <w:p>
            <w:pPr>
              <w:spacing w:after="20"/>
              <w:ind w:left="20"/>
              <w:jc w:val="both"/>
            </w:pPr>
            <w:r>
              <w:rPr>
                <w:rFonts w:ascii="Times New Roman"/>
                <w:b w:val="false"/>
                <w:i w:val="false"/>
                <w:color w:val="000000"/>
                <w:sz w:val="20"/>
              </w:rPr>
              <w:t>
10</w:t>
            </w:r>
          </w:p>
          <w:bookmarkEnd w:id="6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99"/>
          <w:p>
            <w:pPr>
              <w:spacing w:after="20"/>
              <w:ind w:left="20"/>
              <w:jc w:val="both"/>
            </w:pPr>
            <w:r>
              <w:rPr>
                <w:rFonts w:ascii="Times New Roman"/>
                <w:b w:val="false"/>
                <w:i w:val="false"/>
                <w:color w:val="000000"/>
                <w:sz w:val="20"/>
              </w:rPr>
              <w:t>
 </w:t>
            </w:r>
          </w:p>
          <w:bookmarkEnd w:id="6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00"/>
          <w:p>
            <w:pPr>
              <w:spacing w:after="20"/>
              <w:ind w:left="20"/>
              <w:jc w:val="both"/>
            </w:pPr>
            <w:r>
              <w:rPr>
                <w:rFonts w:ascii="Times New Roman"/>
                <w:b w:val="false"/>
                <w:i w:val="false"/>
                <w:color w:val="000000"/>
                <w:sz w:val="20"/>
              </w:rPr>
              <w:t>
 </w:t>
            </w:r>
          </w:p>
          <w:bookmarkEnd w:id="7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1"/>
          <w:p>
            <w:pPr>
              <w:spacing w:after="20"/>
              <w:ind w:left="20"/>
              <w:jc w:val="both"/>
            </w:pPr>
            <w:r>
              <w:rPr>
                <w:rFonts w:ascii="Times New Roman"/>
                <w:b w:val="false"/>
                <w:i w:val="false"/>
                <w:color w:val="000000"/>
                <w:sz w:val="20"/>
              </w:rPr>
              <w:t>
 </w:t>
            </w:r>
          </w:p>
          <w:bookmarkEnd w:id="7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02"/>
          <w:p>
            <w:pPr>
              <w:spacing w:after="20"/>
              <w:ind w:left="20"/>
              <w:jc w:val="both"/>
            </w:pPr>
            <w:r>
              <w:rPr>
                <w:rFonts w:ascii="Times New Roman"/>
                <w:b w:val="false"/>
                <w:i w:val="false"/>
                <w:color w:val="000000"/>
                <w:sz w:val="20"/>
              </w:rPr>
              <w:t>
Санаты</w:t>
            </w:r>
          </w:p>
          <w:bookmarkEnd w:id="70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03"/>
          <w:p>
            <w:pPr>
              <w:spacing w:after="20"/>
              <w:ind w:left="20"/>
              <w:jc w:val="both"/>
            </w:pPr>
            <w:r>
              <w:rPr>
                <w:rFonts w:ascii="Times New Roman"/>
                <w:b w:val="false"/>
                <w:i w:val="false"/>
                <w:color w:val="000000"/>
                <w:sz w:val="20"/>
              </w:rPr>
              <w:t>
 </w:t>
            </w:r>
          </w:p>
          <w:bookmarkEnd w:id="7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04"/>
          <w:p>
            <w:pPr>
              <w:spacing w:after="20"/>
              <w:ind w:left="20"/>
              <w:jc w:val="both"/>
            </w:pPr>
            <w:r>
              <w:rPr>
                <w:rFonts w:ascii="Times New Roman"/>
                <w:b w:val="false"/>
                <w:i w:val="false"/>
                <w:color w:val="000000"/>
                <w:sz w:val="20"/>
              </w:rPr>
              <w:t>
 </w:t>
            </w:r>
          </w:p>
          <w:bookmarkEnd w:id="7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05"/>
          <w:p>
            <w:pPr>
              <w:spacing w:after="20"/>
              <w:ind w:left="20"/>
              <w:jc w:val="both"/>
            </w:pPr>
            <w:r>
              <w:rPr>
                <w:rFonts w:ascii="Times New Roman"/>
                <w:b w:val="false"/>
                <w:i w:val="false"/>
                <w:color w:val="000000"/>
                <w:sz w:val="20"/>
              </w:rPr>
              <w:t>
1</w:t>
            </w:r>
          </w:p>
          <w:bookmarkEnd w:id="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06"/>
          <w:p>
            <w:pPr>
              <w:spacing w:after="20"/>
              <w:ind w:left="20"/>
              <w:jc w:val="both"/>
            </w:pPr>
            <w:r>
              <w:rPr>
                <w:rFonts w:ascii="Times New Roman"/>
                <w:b w:val="false"/>
                <w:i w:val="false"/>
                <w:color w:val="000000"/>
                <w:sz w:val="20"/>
              </w:rPr>
              <w:t>
 </w:t>
            </w:r>
          </w:p>
          <w:bookmarkEnd w:id="7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07"/>
          <w:p>
            <w:pPr>
              <w:spacing w:after="20"/>
              <w:ind w:left="20"/>
              <w:jc w:val="both"/>
            </w:pPr>
            <w:r>
              <w:rPr>
                <w:rFonts w:ascii="Times New Roman"/>
                <w:b w:val="false"/>
                <w:i w:val="false"/>
                <w:color w:val="000000"/>
                <w:sz w:val="20"/>
              </w:rPr>
              <w:t>
5</w:t>
            </w:r>
          </w:p>
          <w:bookmarkEnd w:id="7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08"/>
          <w:p>
            <w:pPr>
              <w:spacing w:after="20"/>
              <w:ind w:left="20"/>
              <w:jc w:val="both"/>
            </w:pPr>
            <w:r>
              <w:rPr>
                <w:rFonts w:ascii="Times New Roman"/>
                <w:b w:val="false"/>
                <w:i w:val="false"/>
                <w:color w:val="000000"/>
                <w:sz w:val="20"/>
              </w:rPr>
              <w:t>
 </w:t>
            </w:r>
          </w:p>
          <w:bookmarkEnd w:id="7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09"/>
          <w:p>
            <w:pPr>
              <w:spacing w:after="20"/>
              <w:ind w:left="20"/>
              <w:jc w:val="both"/>
            </w:pPr>
            <w:r>
              <w:rPr>
                <w:rFonts w:ascii="Times New Roman"/>
                <w:b w:val="false"/>
                <w:i w:val="false"/>
                <w:color w:val="000000"/>
                <w:sz w:val="20"/>
              </w:rPr>
              <w:t>
 </w:t>
            </w:r>
          </w:p>
          <w:bookmarkEnd w:id="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0"/>
          <w:p>
            <w:pPr>
              <w:spacing w:after="20"/>
              <w:ind w:left="20"/>
              <w:jc w:val="both"/>
            </w:pPr>
            <w:r>
              <w:rPr>
                <w:rFonts w:ascii="Times New Roman"/>
                <w:b w:val="false"/>
                <w:i w:val="false"/>
                <w:color w:val="000000"/>
                <w:sz w:val="20"/>
              </w:rPr>
              <w:t xml:space="preserve">
Функционалдық топ </w:t>
            </w:r>
          </w:p>
          <w:bookmarkEnd w:id="71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11"/>
          <w:p>
            <w:pPr>
              <w:spacing w:after="20"/>
              <w:ind w:left="20"/>
              <w:jc w:val="both"/>
            </w:pPr>
            <w:r>
              <w:rPr>
                <w:rFonts w:ascii="Times New Roman"/>
                <w:b w:val="false"/>
                <w:i w:val="false"/>
                <w:color w:val="000000"/>
                <w:sz w:val="20"/>
              </w:rPr>
              <w:t>
 </w:t>
            </w:r>
          </w:p>
          <w:bookmarkEnd w:id="7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12"/>
          <w:p>
            <w:pPr>
              <w:spacing w:after="20"/>
              <w:ind w:left="20"/>
              <w:jc w:val="both"/>
            </w:pPr>
            <w:r>
              <w:rPr>
                <w:rFonts w:ascii="Times New Roman"/>
                <w:b w:val="false"/>
                <w:i w:val="false"/>
                <w:color w:val="000000"/>
                <w:sz w:val="20"/>
              </w:rPr>
              <w:t>
 </w:t>
            </w:r>
          </w:p>
          <w:bookmarkEnd w:id="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13"/>
          <w:p>
            <w:pPr>
              <w:spacing w:after="20"/>
              <w:ind w:left="20"/>
              <w:jc w:val="both"/>
            </w:pPr>
            <w:r>
              <w:rPr>
                <w:rFonts w:ascii="Times New Roman"/>
                <w:b w:val="false"/>
                <w:i w:val="false"/>
                <w:color w:val="000000"/>
                <w:sz w:val="20"/>
              </w:rPr>
              <w:t>
 </w:t>
            </w:r>
          </w:p>
          <w:bookmarkEnd w:id="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Бағдарламаъ</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14"/>
          <w:p>
            <w:pPr>
              <w:spacing w:after="20"/>
              <w:ind w:left="20"/>
              <w:jc w:val="both"/>
            </w:pPr>
            <w:r>
              <w:rPr>
                <w:rFonts w:ascii="Times New Roman"/>
                <w:b w:val="false"/>
                <w:i w:val="false"/>
                <w:color w:val="000000"/>
                <w:sz w:val="20"/>
              </w:rPr>
              <w:t>
1</w:t>
            </w:r>
          </w:p>
          <w:bookmarkEnd w:id="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15"/>
          <w:p>
            <w:pPr>
              <w:spacing w:after="20"/>
              <w:ind w:left="20"/>
              <w:jc w:val="both"/>
            </w:pPr>
            <w:r>
              <w:rPr>
                <w:rFonts w:ascii="Times New Roman"/>
                <w:b w:val="false"/>
                <w:i w:val="false"/>
                <w:color w:val="000000"/>
                <w:sz w:val="20"/>
              </w:rPr>
              <w:t>
 </w:t>
            </w:r>
          </w:p>
          <w:bookmarkEnd w:id="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16"/>
          <w:p>
            <w:pPr>
              <w:spacing w:after="20"/>
              <w:ind w:left="20"/>
              <w:jc w:val="both"/>
            </w:pPr>
            <w:r>
              <w:rPr>
                <w:rFonts w:ascii="Times New Roman"/>
                <w:b w:val="false"/>
                <w:i w:val="false"/>
                <w:color w:val="000000"/>
                <w:sz w:val="20"/>
              </w:rPr>
              <w:t>
 </w:t>
            </w:r>
          </w:p>
          <w:bookmarkEnd w:id="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17"/>
          <w:p>
            <w:pPr>
              <w:spacing w:after="20"/>
              <w:ind w:left="20"/>
              <w:jc w:val="both"/>
            </w:pPr>
            <w:r>
              <w:rPr>
                <w:rFonts w:ascii="Times New Roman"/>
                <w:b w:val="false"/>
                <w:i w:val="false"/>
                <w:color w:val="000000"/>
                <w:sz w:val="20"/>
              </w:rPr>
              <w:t>
Санаты</w:t>
            </w:r>
          </w:p>
          <w:bookmarkEnd w:id="71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18"/>
          <w:p>
            <w:pPr>
              <w:spacing w:after="20"/>
              <w:ind w:left="20"/>
              <w:jc w:val="both"/>
            </w:pPr>
            <w:r>
              <w:rPr>
                <w:rFonts w:ascii="Times New Roman"/>
                <w:b w:val="false"/>
                <w:i w:val="false"/>
                <w:color w:val="000000"/>
                <w:sz w:val="20"/>
              </w:rPr>
              <w:t>
 </w:t>
            </w:r>
          </w:p>
          <w:bookmarkEnd w:id="7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19"/>
          <w:p>
            <w:pPr>
              <w:spacing w:after="20"/>
              <w:ind w:left="20"/>
              <w:jc w:val="both"/>
            </w:pPr>
            <w:r>
              <w:rPr>
                <w:rFonts w:ascii="Times New Roman"/>
                <w:b w:val="false"/>
                <w:i w:val="false"/>
                <w:color w:val="000000"/>
                <w:sz w:val="20"/>
              </w:rPr>
              <w:t>
 </w:t>
            </w:r>
          </w:p>
          <w:bookmarkEnd w:id="7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20"/>
          <w:p>
            <w:pPr>
              <w:spacing w:after="20"/>
              <w:ind w:left="20"/>
              <w:jc w:val="both"/>
            </w:pPr>
            <w:r>
              <w:rPr>
                <w:rFonts w:ascii="Times New Roman"/>
                <w:b w:val="false"/>
                <w:i w:val="false"/>
                <w:color w:val="000000"/>
                <w:sz w:val="20"/>
              </w:rPr>
              <w:t>
1</w:t>
            </w:r>
          </w:p>
          <w:bookmarkEnd w:id="7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21"/>
          <w:p>
            <w:pPr>
              <w:spacing w:after="20"/>
              <w:ind w:left="20"/>
              <w:jc w:val="both"/>
            </w:pPr>
            <w:r>
              <w:rPr>
                <w:rFonts w:ascii="Times New Roman"/>
                <w:b w:val="false"/>
                <w:i w:val="false"/>
                <w:color w:val="000000"/>
                <w:sz w:val="20"/>
              </w:rPr>
              <w:t>
 </w:t>
            </w:r>
          </w:p>
          <w:bookmarkEnd w:id="7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22"/>
          <w:p>
            <w:pPr>
              <w:spacing w:after="20"/>
              <w:ind w:left="20"/>
              <w:jc w:val="both"/>
            </w:pPr>
            <w:r>
              <w:rPr>
                <w:rFonts w:ascii="Times New Roman"/>
                <w:b w:val="false"/>
                <w:i w:val="false"/>
                <w:color w:val="000000"/>
                <w:sz w:val="20"/>
              </w:rPr>
              <w:t xml:space="preserve">
Функционалдық топ </w:t>
            </w:r>
          </w:p>
          <w:bookmarkEnd w:id="72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23"/>
          <w:p>
            <w:pPr>
              <w:spacing w:after="20"/>
              <w:ind w:left="20"/>
              <w:jc w:val="both"/>
            </w:pPr>
            <w:r>
              <w:rPr>
                <w:rFonts w:ascii="Times New Roman"/>
                <w:b w:val="false"/>
                <w:i w:val="false"/>
                <w:color w:val="000000"/>
                <w:sz w:val="20"/>
              </w:rPr>
              <w:t>
 </w:t>
            </w:r>
          </w:p>
          <w:bookmarkEnd w:id="7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24"/>
          <w:p>
            <w:pPr>
              <w:spacing w:after="20"/>
              <w:ind w:left="20"/>
              <w:jc w:val="both"/>
            </w:pPr>
            <w:r>
              <w:rPr>
                <w:rFonts w:ascii="Times New Roman"/>
                <w:b w:val="false"/>
                <w:i w:val="false"/>
                <w:color w:val="000000"/>
                <w:sz w:val="20"/>
              </w:rPr>
              <w:t>
 </w:t>
            </w:r>
          </w:p>
          <w:bookmarkEnd w:id="7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25"/>
          <w:p>
            <w:pPr>
              <w:spacing w:after="20"/>
              <w:ind w:left="20"/>
              <w:jc w:val="both"/>
            </w:pPr>
            <w:r>
              <w:rPr>
                <w:rFonts w:ascii="Times New Roman"/>
                <w:b w:val="false"/>
                <w:i w:val="false"/>
                <w:color w:val="000000"/>
                <w:sz w:val="20"/>
              </w:rPr>
              <w:t>
 </w:t>
            </w:r>
          </w:p>
          <w:bookmarkEnd w:id="7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26"/>
          <w:p>
            <w:pPr>
              <w:spacing w:after="20"/>
              <w:ind w:left="20"/>
              <w:jc w:val="both"/>
            </w:pPr>
            <w:r>
              <w:rPr>
                <w:rFonts w:ascii="Times New Roman"/>
                <w:b w:val="false"/>
                <w:i w:val="false"/>
                <w:color w:val="000000"/>
                <w:sz w:val="20"/>
              </w:rPr>
              <w:t>
1</w:t>
            </w:r>
          </w:p>
          <w:bookmarkEnd w:id="7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27"/>
          <w:p>
            <w:pPr>
              <w:spacing w:after="20"/>
              <w:ind w:left="20"/>
              <w:jc w:val="both"/>
            </w:pPr>
            <w:r>
              <w:rPr>
                <w:rFonts w:ascii="Times New Roman"/>
                <w:b w:val="false"/>
                <w:i w:val="false"/>
                <w:color w:val="000000"/>
                <w:sz w:val="20"/>
              </w:rPr>
              <w:t>
 </w:t>
            </w:r>
          </w:p>
          <w:bookmarkEnd w:id="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28"/>
          <w:p>
            <w:pPr>
              <w:spacing w:after="20"/>
              <w:ind w:left="20"/>
              <w:jc w:val="both"/>
            </w:pPr>
            <w:r>
              <w:rPr>
                <w:rFonts w:ascii="Times New Roman"/>
                <w:b w:val="false"/>
                <w:i w:val="false"/>
                <w:color w:val="000000"/>
                <w:sz w:val="20"/>
              </w:rPr>
              <w:t>
 </w:t>
            </w:r>
          </w:p>
          <w:bookmarkEnd w:id="7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желтоқсандағы № VI-10/75 шешіміне</w:t>
            </w:r>
            <w:r>
              <w:br/>
            </w:r>
            <w:r>
              <w:rPr>
                <w:rFonts w:ascii="Times New Roman"/>
                <w:b w:val="false"/>
                <w:i w:val="false"/>
                <w:color w:val="000000"/>
                <w:sz w:val="20"/>
              </w:rPr>
              <w:t>4 қосымша</w:t>
            </w:r>
          </w:p>
        </w:tc>
      </w:tr>
    </w:tbl>
    <w:bookmarkStart w:name="z772" w:id="729"/>
    <w:p>
      <w:pPr>
        <w:spacing w:after="0"/>
        <w:ind w:left="0"/>
        <w:jc w:val="left"/>
      </w:pPr>
      <w:r>
        <w:rPr>
          <w:rFonts w:ascii="Times New Roman"/>
          <w:b/>
          <w:i w:val="false"/>
          <w:color w:val="000000"/>
        </w:rPr>
        <w:t xml:space="preserve"> 2017 жылға арналған нысаналы трансферттер мен бюджеттік кредиттер</w:t>
      </w:r>
    </w:p>
    <w:bookmarkEnd w:id="729"/>
    <w:p>
      <w:pPr>
        <w:spacing w:after="0"/>
        <w:ind w:left="0"/>
        <w:jc w:val="both"/>
      </w:pPr>
      <w:r>
        <w:rPr>
          <w:rFonts w:ascii="Times New Roman"/>
          <w:b w:val="false"/>
          <w:i w:val="false"/>
          <w:color w:val="ff0000"/>
          <w:sz w:val="28"/>
        </w:rPr>
        <w:t xml:space="preserve">
      Ескерту. 4-қосымша жаңа редакцияда - Қарағанды облысы Қарқаралы ауданының мәслихатының 07.12.2017 № VI-20/171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кадрлардың біліктілігін арттыру, даярлау және қайта даярлауға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және ветеринария пунктері үшін интернет байланысын қосуға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 мекендердің көшелерін күрделі, орташа және ағымдағы жөндеуден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қаласы шығыс жағының инженерлік-коммуникациялық инфрақұрылымын салуға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кентінде су құбыр жүйесін су кернеуіш мұнарамен құруға жобалық-сметалық құжаттарды әзірлеуге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кентінде тазартқыш ғимараттарды су бұру құбырларымен құруға жобалық- сметалық құжаттарды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22 желтоқсандағы № VI-10/75 шешіміне</w:t>
            </w:r>
            <w:r>
              <w:br/>
            </w:r>
            <w:r>
              <w:rPr>
                <w:rFonts w:ascii="Times New Roman"/>
                <w:b w:val="false"/>
                <w:i w:val="false"/>
                <w:color w:val="000000"/>
                <w:sz w:val="20"/>
              </w:rPr>
              <w:t>5 қосымша</w:t>
            </w:r>
          </w:p>
        </w:tc>
      </w:tr>
    </w:tbl>
    <w:bookmarkStart w:name="z807" w:id="730"/>
    <w:p>
      <w:pPr>
        <w:spacing w:after="0"/>
        <w:ind w:left="0"/>
        <w:jc w:val="left"/>
      </w:pPr>
      <w:r>
        <w:rPr>
          <w:rFonts w:ascii="Times New Roman"/>
          <w:b/>
          <w:i w:val="false"/>
          <w:color w:val="000000"/>
        </w:rPr>
        <w:t xml:space="preserve"> 2017 жылға арналған аудандық бюджетті орындау барысында секвестрлеуге жатпайтын аудандық бюджеттік бағдарламалардың тізбесі</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31"/>
          <w:p>
            <w:pPr>
              <w:spacing w:after="20"/>
              <w:ind w:left="20"/>
              <w:jc w:val="both"/>
            </w:pPr>
            <w:r>
              <w:rPr>
                <w:rFonts w:ascii="Times New Roman"/>
                <w:b w:val="false"/>
                <w:i w:val="false"/>
                <w:color w:val="000000"/>
                <w:sz w:val="20"/>
              </w:rPr>
              <w:t>
Функционалдық топ</w:t>
            </w:r>
          </w:p>
          <w:bookmarkEnd w:id="73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32"/>
          <w:p>
            <w:pPr>
              <w:spacing w:after="20"/>
              <w:ind w:left="20"/>
              <w:jc w:val="both"/>
            </w:pPr>
            <w:r>
              <w:rPr>
                <w:rFonts w:ascii="Times New Roman"/>
                <w:b w:val="false"/>
                <w:i w:val="false"/>
                <w:color w:val="000000"/>
                <w:sz w:val="20"/>
              </w:rPr>
              <w:t>
 </w:t>
            </w:r>
          </w:p>
          <w:bookmarkEnd w:id="7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33"/>
          <w:p>
            <w:pPr>
              <w:spacing w:after="20"/>
              <w:ind w:left="20"/>
              <w:jc w:val="both"/>
            </w:pPr>
            <w:r>
              <w:rPr>
                <w:rFonts w:ascii="Times New Roman"/>
                <w:b w:val="false"/>
                <w:i w:val="false"/>
                <w:color w:val="000000"/>
                <w:sz w:val="20"/>
              </w:rPr>
              <w:t>
 </w:t>
            </w:r>
          </w:p>
          <w:bookmarkEnd w:id="7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34"/>
          <w:p>
            <w:pPr>
              <w:spacing w:after="20"/>
              <w:ind w:left="20"/>
              <w:jc w:val="both"/>
            </w:pPr>
            <w:r>
              <w:rPr>
                <w:rFonts w:ascii="Times New Roman"/>
                <w:b w:val="false"/>
                <w:i w:val="false"/>
                <w:color w:val="000000"/>
                <w:sz w:val="20"/>
              </w:rPr>
              <w:t>
 </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35"/>
          <w:p>
            <w:pPr>
              <w:spacing w:after="20"/>
              <w:ind w:left="20"/>
              <w:jc w:val="both"/>
            </w:pPr>
            <w:r>
              <w:rPr>
                <w:rFonts w:ascii="Times New Roman"/>
                <w:b w:val="false"/>
                <w:i w:val="false"/>
                <w:color w:val="000000"/>
                <w:sz w:val="20"/>
              </w:rPr>
              <w:t>
1</w:t>
            </w:r>
          </w:p>
          <w:bookmarkEnd w:id="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36"/>
          <w:p>
            <w:pPr>
              <w:spacing w:after="20"/>
              <w:ind w:left="20"/>
              <w:jc w:val="both"/>
            </w:pPr>
            <w:r>
              <w:rPr>
                <w:rFonts w:ascii="Times New Roman"/>
                <w:b w:val="false"/>
                <w:i w:val="false"/>
                <w:color w:val="000000"/>
                <w:sz w:val="20"/>
              </w:rPr>
              <w:t>
4</w:t>
            </w:r>
          </w:p>
          <w:bookmarkEnd w:id="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37"/>
          <w:p>
            <w:pPr>
              <w:spacing w:after="20"/>
              <w:ind w:left="20"/>
              <w:jc w:val="both"/>
            </w:pPr>
            <w:r>
              <w:rPr>
                <w:rFonts w:ascii="Times New Roman"/>
                <w:b w:val="false"/>
                <w:i w:val="false"/>
                <w:color w:val="000000"/>
                <w:sz w:val="20"/>
              </w:rPr>
              <w:t>
 </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38"/>
          <w:p>
            <w:pPr>
              <w:spacing w:after="20"/>
              <w:ind w:left="20"/>
              <w:jc w:val="both"/>
            </w:pPr>
            <w:r>
              <w:rPr>
                <w:rFonts w:ascii="Times New Roman"/>
                <w:b w:val="false"/>
                <w:i w:val="false"/>
                <w:color w:val="000000"/>
                <w:sz w:val="20"/>
              </w:rPr>
              <w:t>
 </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9"/>
          <w:p>
            <w:pPr>
              <w:spacing w:after="20"/>
              <w:ind w:left="20"/>
              <w:jc w:val="both"/>
            </w:pPr>
            <w:r>
              <w:rPr>
                <w:rFonts w:ascii="Times New Roman"/>
                <w:b w:val="false"/>
                <w:i w:val="false"/>
                <w:color w:val="000000"/>
                <w:sz w:val="20"/>
              </w:rPr>
              <w:t>
4</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22 желтоқсандағы № VI-10/75 шешіміне</w:t>
            </w:r>
            <w:r>
              <w:br/>
            </w:r>
            <w:r>
              <w:rPr>
                <w:rFonts w:ascii="Times New Roman"/>
                <w:b w:val="false"/>
                <w:i w:val="false"/>
                <w:color w:val="000000"/>
                <w:sz w:val="20"/>
              </w:rPr>
              <w:t>6 қосымша</w:t>
            </w:r>
          </w:p>
        </w:tc>
      </w:tr>
    </w:tbl>
    <w:bookmarkStart w:name="z819" w:id="740"/>
    <w:p>
      <w:pPr>
        <w:spacing w:after="0"/>
        <w:ind w:left="0"/>
        <w:jc w:val="left"/>
      </w:pPr>
      <w:r>
        <w:rPr>
          <w:rFonts w:ascii="Times New Roman"/>
          <w:b/>
          <w:i w:val="false"/>
          <w:color w:val="000000"/>
        </w:rPr>
        <w:t xml:space="preserve"> Жергілікті өзін-өзі басқару органдарына берілетін транысферттер</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41"/>
          <w:p>
            <w:pPr>
              <w:spacing w:after="20"/>
              <w:ind w:left="20"/>
              <w:jc w:val="both"/>
            </w:pPr>
            <w:r>
              <w:rPr>
                <w:rFonts w:ascii="Times New Roman"/>
                <w:b w:val="false"/>
                <w:i w:val="false"/>
                <w:color w:val="000000"/>
                <w:sz w:val="20"/>
              </w:rPr>
              <w:t>
 Атауы</w:t>
            </w:r>
          </w:p>
          <w:bookmarkEnd w:id="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42"/>
          <w:p>
            <w:pPr>
              <w:spacing w:after="20"/>
              <w:ind w:left="20"/>
              <w:jc w:val="both"/>
            </w:pPr>
            <w:r>
              <w:rPr>
                <w:rFonts w:ascii="Times New Roman"/>
                <w:b w:val="false"/>
                <w:i w:val="false"/>
                <w:color w:val="000000"/>
                <w:sz w:val="20"/>
              </w:rPr>
              <w:t>
1</w:t>
            </w:r>
          </w:p>
          <w:bookmarkEnd w:id="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43"/>
          <w:p>
            <w:pPr>
              <w:spacing w:after="20"/>
              <w:ind w:left="20"/>
              <w:jc w:val="both"/>
            </w:pPr>
            <w:r>
              <w:rPr>
                <w:rFonts w:ascii="Times New Roman"/>
                <w:b w:val="false"/>
                <w:i w:val="false"/>
                <w:color w:val="000000"/>
                <w:sz w:val="20"/>
              </w:rPr>
              <w:t>
Барлығы</w:t>
            </w:r>
          </w:p>
          <w:bookmarkEnd w:id="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44"/>
          <w:p>
            <w:pPr>
              <w:spacing w:after="20"/>
              <w:ind w:left="20"/>
              <w:jc w:val="both"/>
            </w:pPr>
            <w:r>
              <w:rPr>
                <w:rFonts w:ascii="Times New Roman"/>
                <w:b w:val="false"/>
                <w:i w:val="false"/>
                <w:color w:val="000000"/>
                <w:sz w:val="20"/>
              </w:rPr>
              <w:t xml:space="preserve">
Қарқаралы қаласы </w:t>
            </w:r>
          </w:p>
          <w:bookmarkEnd w:id="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45"/>
          <w:p>
            <w:pPr>
              <w:spacing w:after="20"/>
              <w:ind w:left="20"/>
              <w:jc w:val="both"/>
            </w:pPr>
            <w:r>
              <w:rPr>
                <w:rFonts w:ascii="Times New Roman"/>
                <w:b w:val="false"/>
                <w:i w:val="false"/>
                <w:color w:val="000000"/>
                <w:sz w:val="20"/>
              </w:rPr>
              <w:t>
Қарағайлы кенті</w:t>
            </w:r>
          </w:p>
          <w:bookmarkEnd w:id="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46"/>
          <w:p>
            <w:pPr>
              <w:spacing w:after="20"/>
              <w:ind w:left="20"/>
              <w:jc w:val="both"/>
            </w:pPr>
            <w:r>
              <w:rPr>
                <w:rFonts w:ascii="Times New Roman"/>
                <w:b w:val="false"/>
                <w:i w:val="false"/>
                <w:color w:val="000000"/>
                <w:sz w:val="20"/>
              </w:rPr>
              <w:t>
Егіндібұлақ ауылдық округі</w:t>
            </w:r>
          </w:p>
          <w:bookmarkEnd w:id="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47"/>
          <w:p>
            <w:pPr>
              <w:spacing w:after="20"/>
              <w:ind w:left="20"/>
              <w:jc w:val="both"/>
            </w:pPr>
            <w:r>
              <w:rPr>
                <w:rFonts w:ascii="Times New Roman"/>
                <w:b w:val="false"/>
                <w:i w:val="false"/>
                <w:color w:val="000000"/>
                <w:sz w:val="20"/>
              </w:rPr>
              <w:t>
Абай ауылдық округі</w:t>
            </w:r>
          </w:p>
          <w:bookmarkEnd w:id="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48"/>
          <w:p>
            <w:pPr>
              <w:spacing w:after="20"/>
              <w:ind w:left="20"/>
              <w:jc w:val="both"/>
            </w:pPr>
            <w:r>
              <w:rPr>
                <w:rFonts w:ascii="Times New Roman"/>
                <w:b w:val="false"/>
                <w:i w:val="false"/>
                <w:color w:val="000000"/>
                <w:sz w:val="20"/>
              </w:rPr>
              <w:t>
Қ.Аманжолов ауылдық округі</w:t>
            </w:r>
          </w:p>
          <w:bookmarkEnd w:id="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9"/>
          <w:p>
            <w:pPr>
              <w:spacing w:after="20"/>
              <w:ind w:left="20"/>
              <w:jc w:val="both"/>
            </w:pPr>
            <w:r>
              <w:rPr>
                <w:rFonts w:ascii="Times New Roman"/>
                <w:b w:val="false"/>
                <w:i w:val="false"/>
                <w:color w:val="000000"/>
                <w:sz w:val="20"/>
              </w:rPr>
              <w:t>
Нұркен Әбдіров ауылдық округі</w:t>
            </w:r>
          </w:p>
          <w:bookmarkEnd w:id="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50"/>
          <w:p>
            <w:pPr>
              <w:spacing w:after="20"/>
              <w:ind w:left="20"/>
              <w:jc w:val="both"/>
            </w:pPr>
            <w:r>
              <w:rPr>
                <w:rFonts w:ascii="Times New Roman"/>
                <w:b w:val="false"/>
                <w:i w:val="false"/>
                <w:color w:val="000000"/>
                <w:sz w:val="20"/>
              </w:rPr>
              <w:t>
Балқантау ауылдық округі</w:t>
            </w:r>
          </w:p>
          <w:bookmarkEnd w:id="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51"/>
          <w:p>
            <w:pPr>
              <w:spacing w:after="20"/>
              <w:ind w:left="20"/>
              <w:jc w:val="both"/>
            </w:pPr>
            <w:r>
              <w:rPr>
                <w:rFonts w:ascii="Times New Roman"/>
                <w:b w:val="false"/>
                <w:i w:val="false"/>
                <w:color w:val="000000"/>
                <w:sz w:val="20"/>
              </w:rPr>
              <w:t>
Бақты ауылдық округі</w:t>
            </w:r>
          </w:p>
          <w:bookmarkEnd w:id="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52"/>
          <w:p>
            <w:pPr>
              <w:spacing w:after="20"/>
              <w:ind w:left="20"/>
              <w:jc w:val="both"/>
            </w:pPr>
            <w:r>
              <w:rPr>
                <w:rFonts w:ascii="Times New Roman"/>
                <w:b w:val="false"/>
                <w:i w:val="false"/>
                <w:color w:val="000000"/>
                <w:sz w:val="20"/>
              </w:rPr>
              <w:t>
Бесоба ауылдық округі</w:t>
            </w:r>
          </w:p>
          <w:bookmarkEnd w:id="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53"/>
          <w:p>
            <w:pPr>
              <w:spacing w:after="20"/>
              <w:ind w:left="20"/>
              <w:jc w:val="both"/>
            </w:pPr>
            <w:r>
              <w:rPr>
                <w:rFonts w:ascii="Times New Roman"/>
                <w:b w:val="false"/>
                <w:i w:val="false"/>
                <w:color w:val="000000"/>
                <w:sz w:val="20"/>
              </w:rPr>
              <w:t>
Жаңатоған ауылдық округі</w:t>
            </w:r>
          </w:p>
          <w:bookmarkEnd w:id="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54"/>
          <w:p>
            <w:pPr>
              <w:spacing w:after="20"/>
              <w:ind w:left="20"/>
              <w:jc w:val="both"/>
            </w:pPr>
            <w:r>
              <w:rPr>
                <w:rFonts w:ascii="Times New Roman"/>
                <w:b w:val="false"/>
                <w:i w:val="false"/>
                <w:color w:val="000000"/>
                <w:sz w:val="20"/>
              </w:rPr>
              <w:t>
Ынталы ауылдық округі</w:t>
            </w:r>
          </w:p>
          <w:bookmarkEnd w:id="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55"/>
          <w:p>
            <w:pPr>
              <w:spacing w:after="20"/>
              <w:ind w:left="20"/>
              <w:jc w:val="both"/>
            </w:pPr>
            <w:r>
              <w:rPr>
                <w:rFonts w:ascii="Times New Roman"/>
                <w:b w:val="false"/>
                <w:i w:val="false"/>
                <w:color w:val="000000"/>
                <w:sz w:val="20"/>
              </w:rPr>
              <w:t>
Қаракөл ауылдық округі</w:t>
            </w:r>
          </w:p>
          <w:bookmarkEnd w:id="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56"/>
          <w:p>
            <w:pPr>
              <w:spacing w:after="20"/>
              <w:ind w:left="20"/>
              <w:jc w:val="both"/>
            </w:pPr>
            <w:r>
              <w:rPr>
                <w:rFonts w:ascii="Times New Roman"/>
                <w:b w:val="false"/>
                <w:i w:val="false"/>
                <w:color w:val="000000"/>
                <w:sz w:val="20"/>
              </w:rPr>
              <w:t>
Қайнарбұлақ ауылдық округі</w:t>
            </w:r>
          </w:p>
          <w:bookmarkEnd w:id="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57"/>
          <w:p>
            <w:pPr>
              <w:spacing w:after="20"/>
              <w:ind w:left="20"/>
              <w:jc w:val="both"/>
            </w:pPr>
            <w:r>
              <w:rPr>
                <w:rFonts w:ascii="Times New Roman"/>
                <w:b w:val="false"/>
                <w:i w:val="false"/>
                <w:color w:val="000000"/>
                <w:sz w:val="20"/>
              </w:rPr>
              <w:t>
Қырғыз ауылдық округі</w:t>
            </w:r>
          </w:p>
          <w:bookmarkEnd w:id="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58"/>
          <w:p>
            <w:pPr>
              <w:spacing w:after="20"/>
              <w:ind w:left="20"/>
              <w:jc w:val="both"/>
            </w:pPr>
            <w:r>
              <w:rPr>
                <w:rFonts w:ascii="Times New Roman"/>
                <w:b w:val="false"/>
                <w:i w:val="false"/>
                <w:color w:val="000000"/>
                <w:sz w:val="20"/>
              </w:rPr>
              <w:t>
Қоянды ауылдық округі</w:t>
            </w:r>
          </w:p>
          <w:bookmarkEnd w:id="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59"/>
          <w:p>
            <w:pPr>
              <w:spacing w:after="20"/>
              <w:ind w:left="20"/>
              <w:jc w:val="both"/>
            </w:pPr>
            <w:r>
              <w:rPr>
                <w:rFonts w:ascii="Times New Roman"/>
                <w:b w:val="false"/>
                <w:i w:val="false"/>
                <w:color w:val="000000"/>
                <w:sz w:val="20"/>
              </w:rPr>
              <w:t>
Қаршығалы ауылдық округі</w:t>
            </w:r>
          </w:p>
          <w:bookmarkEnd w:id="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60"/>
          <w:p>
            <w:pPr>
              <w:spacing w:after="20"/>
              <w:ind w:left="20"/>
              <w:jc w:val="both"/>
            </w:pPr>
            <w:r>
              <w:rPr>
                <w:rFonts w:ascii="Times New Roman"/>
                <w:b w:val="false"/>
                <w:i w:val="false"/>
                <w:color w:val="000000"/>
                <w:sz w:val="20"/>
              </w:rPr>
              <w:t>
М.Мамыраев ауылдық округі</w:t>
            </w:r>
          </w:p>
          <w:bookmarkEnd w:id="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61"/>
          <w:p>
            <w:pPr>
              <w:spacing w:after="20"/>
              <w:ind w:left="20"/>
              <w:jc w:val="both"/>
            </w:pPr>
            <w:r>
              <w:rPr>
                <w:rFonts w:ascii="Times New Roman"/>
                <w:b w:val="false"/>
                <w:i w:val="false"/>
                <w:color w:val="000000"/>
                <w:sz w:val="20"/>
              </w:rPr>
              <w:t>
Мади ауылдық округі</w:t>
            </w:r>
          </w:p>
          <w:bookmarkEnd w:id="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62"/>
          <w:p>
            <w:pPr>
              <w:spacing w:after="20"/>
              <w:ind w:left="20"/>
              <w:jc w:val="both"/>
            </w:pPr>
            <w:r>
              <w:rPr>
                <w:rFonts w:ascii="Times New Roman"/>
                <w:b w:val="false"/>
                <w:i w:val="false"/>
                <w:color w:val="000000"/>
                <w:sz w:val="20"/>
              </w:rPr>
              <w:t>
Н.Нұрмақов ауылдық округі</w:t>
            </w:r>
          </w:p>
          <w:bookmarkEnd w:id="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63"/>
          <w:p>
            <w:pPr>
              <w:spacing w:after="20"/>
              <w:ind w:left="20"/>
              <w:jc w:val="both"/>
            </w:pPr>
            <w:r>
              <w:rPr>
                <w:rFonts w:ascii="Times New Roman"/>
                <w:b w:val="false"/>
                <w:i w:val="false"/>
                <w:color w:val="000000"/>
                <w:sz w:val="20"/>
              </w:rPr>
              <w:t>
Тәттімбет ауылдық округі</w:t>
            </w:r>
          </w:p>
          <w:bookmarkEnd w:id="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64"/>
          <w:p>
            <w:pPr>
              <w:spacing w:after="20"/>
              <w:ind w:left="20"/>
              <w:jc w:val="both"/>
            </w:pPr>
            <w:r>
              <w:rPr>
                <w:rFonts w:ascii="Times New Roman"/>
                <w:b w:val="false"/>
                <w:i w:val="false"/>
                <w:color w:val="000000"/>
                <w:sz w:val="20"/>
              </w:rPr>
              <w:t>
Тегісшілдік ауылдық округі</w:t>
            </w:r>
          </w:p>
          <w:bookmarkEnd w:id="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65"/>
          <w:p>
            <w:pPr>
              <w:spacing w:after="20"/>
              <w:ind w:left="20"/>
              <w:jc w:val="both"/>
            </w:pPr>
            <w:r>
              <w:rPr>
                <w:rFonts w:ascii="Times New Roman"/>
                <w:b w:val="false"/>
                <w:i w:val="false"/>
                <w:color w:val="000000"/>
                <w:sz w:val="20"/>
              </w:rPr>
              <w:t>
Темірші ауылдық округі</w:t>
            </w:r>
          </w:p>
          <w:bookmarkEnd w:id="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66"/>
          <w:p>
            <w:pPr>
              <w:spacing w:after="20"/>
              <w:ind w:left="20"/>
              <w:jc w:val="both"/>
            </w:pPr>
            <w:r>
              <w:rPr>
                <w:rFonts w:ascii="Times New Roman"/>
                <w:b w:val="false"/>
                <w:i w:val="false"/>
                <w:color w:val="000000"/>
                <w:sz w:val="20"/>
              </w:rPr>
              <w:t>
Томар ауылдық округі</w:t>
            </w:r>
          </w:p>
          <w:bookmarkEnd w:id="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67"/>
          <w:p>
            <w:pPr>
              <w:spacing w:after="20"/>
              <w:ind w:left="20"/>
              <w:jc w:val="both"/>
            </w:pPr>
            <w:r>
              <w:rPr>
                <w:rFonts w:ascii="Times New Roman"/>
                <w:b w:val="false"/>
                <w:i w:val="false"/>
                <w:color w:val="000000"/>
                <w:sz w:val="20"/>
              </w:rPr>
              <w:t>
Шарықты ауылдық округі</w:t>
            </w:r>
          </w:p>
          <w:bookmarkEnd w:id="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68"/>
          <w:p>
            <w:pPr>
              <w:spacing w:after="20"/>
              <w:ind w:left="20"/>
              <w:jc w:val="both"/>
            </w:pPr>
            <w:r>
              <w:rPr>
                <w:rFonts w:ascii="Times New Roman"/>
                <w:b w:val="false"/>
                <w:i w:val="false"/>
                <w:color w:val="000000"/>
                <w:sz w:val="20"/>
              </w:rPr>
              <w:t>
Угар ауылдық округі</w:t>
            </w:r>
          </w:p>
          <w:bookmarkEnd w:id="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 2016 жылғы</w:t>
            </w:r>
            <w:r>
              <w:br/>
            </w:r>
            <w:r>
              <w:rPr>
                <w:rFonts w:ascii="Times New Roman"/>
                <w:b w:val="false"/>
                <w:i w:val="false"/>
                <w:color w:val="000000"/>
                <w:sz w:val="20"/>
              </w:rPr>
              <w:t>22 желтоқсандағы № VI-10/75шешіміне</w:t>
            </w:r>
            <w:r>
              <w:br/>
            </w:r>
            <w:r>
              <w:rPr>
                <w:rFonts w:ascii="Times New Roman"/>
                <w:b w:val="false"/>
                <w:i w:val="false"/>
                <w:color w:val="000000"/>
                <w:sz w:val="20"/>
              </w:rPr>
              <w:t>7 қосымша</w:t>
            </w:r>
          </w:p>
        </w:tc>
      </w:tr>
    </w:tbl>
    <w:bookmarkStart w:name="z849" w:id="769"/>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bookmarkEnd w:id="769"/>
    <w:p>
      <w:pPr>
        <w:spacing w:after="0"/>
        <w:ind w:left="0"/>
        <w:jc w:val="both"/>
      </w:pPr>
      <w:r>
        <w:rPr>
          <w:rFonts w:ascii="Times New Roman"/>
          <w:b w:val="false"/>
          <w:i w:val="false"/>
          <w:color w:val="ff0000"/>
          <w:sz w:val="28"/>
        </w:rPr>
        <w:t xml:space="preserve">
      Ескерту. 7-қосымша жаңа редакцияда - Қарағанды облысы Қарқаралы ауданының мәслихатының 07.12.2017 № VI-20/171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ғайлы кенті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 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Қ.Аманжоловау ыл 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 ровауы л дық округі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 тау ауыл 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 дық округі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 дық округі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 ған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 ғалы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МартбекМамы раев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НығметНұрма қов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Қала, кент және ауылдық округтердің 2017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770"/>
          <w:p>
            <w:pPr>
              <w:spacing w:after="20"/>
              <w:ind w:left="20"/>
              <w:jc w:val="both"/>
            </w:pPr>
            <w:r>
              <w:rPr>
                <w:rFonts w:ascii="Times New Roman"/>
                <w:b w:val="false"/>
                <w:i w:val="false"/>
                <w:color w:val="000000"/>
                <w:sz w:val="20"/>
              </w:rPr>
              <w:t>
 </w:t>
            </w:r>
          </w:p>
          <w:bookmarkEnd w:id="7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НығметНұрма қов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желтоқсандағы № VI-10/75 шешіміне</w:t>
            </w:r>
            <w:r>
              <w:br/>
            </w:r>
            <w:r>
              <w:rPr>
                <w:rFonts w:ascii="Times New Roman"/>
                <w:b w:val="false"/>
                <w:i w:val="false"/>
                <w:color w:val="000000"/>
                <w:sz w:val="20"/>
              </w:rPr>
              <w:t>8 қосымша</w:t>
            </w:r>
          </w:p>
        </w:tc>
      </w:tr>
    </w:tbl>
    <w:bookmarkStart w:name="z1049" w:id="771"/>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72"/>
          <w:p>
            <w:pPr>
              <w:spacing w:after="20"/>
              <w:ind w:left="20"/>
              <w:jc w:val="both"/>
            </w:pPr>
            <w:r>
              <w:rPr>
                <w:rFonts w:ascii="Times New Roman"/>
                <w:b w:val="false"/>
                <w:i w:val="false"/>
                <w:color w:val="000000"/>
                <w:sz w:val="20"/>
              </w:rPr>
              <w:t xml:space="preserve">
Функционалдық топ </w:t>
            </w:r>
          </w:p>
          <w:bookmarkEnd w:id="77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73"/>
          <w:p>
            <w:pPr>
              <w:spacing w:after="20"/>
              <w:ind w:left="20"/>
              <w:jc w:val="both"/>
            </w:pPr>
            <w:r>
              <w:rPr>
                <w:rFonts w:ascii="Times New Roman"/>
                <w:b w:val="false"/>
                <w:i w:val="false"/>
                <w:color w:val="000000"/>
                <w:sz w:val="20"/>
              </w:rPr>
              <w:t>
 </w:t>
            </w:r>
          </w:p>
          <w:bookmarkEnd w:id="7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ғайлы кенті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 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74"/>
          <w:p>
            <w:pPr>
              <w:spacing w:after="20"/>
              <w:ind w:left="20"/>
              <w:jc w:val="both"/>
            </w:pPr>
            <w:r>
              <w:rPr>
                <w:rFonts w:ascii="Times New Roman"/>
                <w:b w:val="false"/>
                <w:i w:val="false"/>
                <w:color w:val="000000"/>
                <w:sz w:val="20"/>
              </w:rPr>
              <w:t>
 </w:t>
            </w:r>
          </w:p>
          <w:bookmarkEnd w:id="7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75"/>
          <w:p>
            <w:pPr>
              <w:spacing w:after="20"/>
              <w:ind w:left="20"/>
              <w:jc w:val="both"/>
            </w:pPr>
            <w:r>
              <w:rPr>
                <w:rFonts w:ascii="Times New Roman"/>
                <w:b w:val="false"/>
                <w:i w:val="false"/>
                <w:color w:val="000000"/>
                <w:sz w:val="20"/>
              </w:rPr>
              <w:t>
 </w:t>
            </w:r>
          </w:p>
          <w:bookmarkEnd w:id="7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76"/>
          <w:p>
            <w:pPr>
              <w:spacing w:after="20"/>
              <w:ind w:left="20"/>
              <w:jc w:val="both"/>
            </w:pPr>
            <w:r>
              <w:rPr>
                <w:rFonts w:ascii="Times New Roman"/>
                <w:b w:val="false"/>
                <w:i w:val="false"/>
                <w:color w:val="000000"/>
                <w:sz w:val="20"/>
              </w:rPr>
              <w:t>
 </w:t>
            </w:r>
          </w:p>
          <w:bookmarkEnd w:id="7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77"/>
          <w:p>
            <w:pPr>
              <w:spacing w:after="20"/>
              <w:ind w:left="20"/>
              <w:jc w:val="both"/>
            </w:pPr>
            <w:r>
              <w:rPr>
                <w:rFonts w:ascii="Times New Roman"/>
                <w:b w:val="false"/>
                <w:i w:val="false"/>
                <w:color w:val="000000"/>
                <w:sz w:val="20"/>
              </w:rPr>
              <w:t>
01</w:t>
            </w:r>
          </w:p>
          <w:bookmarkEnd w:id="7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78"/>
          <w:p>
            <w:pPr>
              <w:spacing w:after="20"/>
              <w:ind w:left="20"/>
              <w:jc w:val="both"/>
            </w:pPr>
            <w:r>
              <w:rPr>
                <w:rFonts w:ascii="Times New Roman"/>
                <w:b w:val="false"/>
                <w:i w:val="false"/>
                <w:color w:val="000000"/>
                <w:sz w:val="20"/>
              </w:rPr>
              <w:t>
 </w:t>
            </w:r>
          </w:p>
          <w:bookmarkEnd w:id="7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w:t>
            </w:r>
          </w:p>
          <w:p>
            <w:pPr>
              <w:spacing w:after="20"/>
              <w:ind w:left="20"/>
              <w:jc w:val="both"/>
            </w:pPr>
            <w:r>
              <w:rPr>
                <w:rFonts w:ascii="Times New Roman"/>
                <w:b w:val="false"/>
                <w:i w:val="false"/>
                <w:color w:val="000000"/>
                <w:sz w:val="20"/>
              </w:rPr>
              <w:t>
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79"/>
          <w:p>
            <w:pPr>
              <w:spacing w:after="20"/>
              <w:ind w:left="20"/>
              <w:jc w:val="both"/>
            </w:pPr>
            <w:r>
              <w:rPr>
                <w:rFonts w:ascii="Times New Roman"/>
                <w:b w:val="false"/>
                <w:i w:val="false"/>
                <w:color w:val="000000"/>
                <w:sz w:val="20"/>
              </w:rPr>
              <w:t>
 </w:t>
            </w:r>
          </w:p>
          <w:bookmarkEnd w:id="7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80"/>
          <w:p>
            <w:pPr>
              <w:spacing w:after="20"/>
              <w:ind w:left="20"/>
              <w:jc w:val="both"/>
            </w:pPr>
            <w:r>
              <w:rPr>
                <w:rFonts w:ascii="Times New Roman"/>
                <w:b w:val="false"/>
                <w:i w:val="false"/>
                <w:color w:val="000000"/>
                <w:sz w:val="20"/>
              </w:rPr>
              <w:t>
 </w:t>
            </w:r>
          </w:p>
          <w:bookmarkEnd w:id="7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w:t>
            </w:r>
          </w:p>
          <w:p>
            <w:pPr>
              <w:spacing w:after="20"/>
              <w:ind w:left="20"/>
              <w:jc w:val="both"/>
            </w:pPr>
            <w:r>
              <w:rPr>
                <w:rFonts w:ascii="Times New Roman"/>
                <w:b w:val="false"/>
                <w:i w:val="false"/>
                <w:color w:val="000000"/>
                <w:sz w:val="20"/>
              </w:rPr>
              <w:t>
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81"/>
          <w:p>
            <w:pPr>
              <w:spacing w:after="20"/>
              <w:ind w:left="20"/>
              <w:jc w:val="both"/>
            </w:pPr>
            <w:r>
              <w:rPr>
                <w:rFonts w:ascii="Times New Roman"/>
                <w:b w:val="false"/>
                <w:i w:val="false"/>
                <w:color w:val="000000"/>
                <w:sz w:val="20"/>
              </w:rPr>
              <w:t>
 </w:t>
            </w:r>
          </w:p>
          <w:bookmarkEnd w:id="7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82"/>
          <w:p>
            <w:pPr>
              <w:spacing w:after="20"/>
              <w:ind w:left="20"/>
              <w:jc w:val="both"/>
            </w:pPr>
            <w:r>
              <w:rPr>
                <w:rFonts w:ascii="Times New Roman"/>
                <w:b w:val="false"/>
                <w:i w:val="false"/>
                <w:color w:val="000000"/>
                <w:sz w:val="20"/>
              </w:rPr>
              <w:t>
04</w:t>
            </w:r>
          </w:p>
          <w:bookmarkEnd w:id="7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83"/>
          <w:p>
            <w:pPr>
              <w:spacing w:after="20"/>
              <w:ind w:left="20"/>
              <w:jc w:val="both"/>
            </w:pPr>
            <w:r>
              <w:rPr>
                <w:rFonts w:ascii="Times New Roman"/>
                <w:b w:val="false"/>
                <w:i w:val="false"/>
                <w:color w:val="000000"/>
                <w:sz w:val="20"/>
              </w:rPr>
              <w:t>
 </w:t>
            </w:r>
          </w:p>
          <w:bookmarkEnd w:id="7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84"/>
          <w:p>
            <w:pPr>
              <w:spacing w:after="20"/>
              <w:ind w:left="20"/>
              <w:jc w:val="both"/>
            </w:pPr>
            <w:r>
              <w:rPr>
                <w:rFonts w:ascii="Times New Roman"/>
                <w:b w:val="false"/>
                <w:i w:val="false"/>
                <w:color w:val="000000"/>
                <w:sz w:val="20"/>
              </w:rPr>
              <w:t>
 </w:t>
            </w:r>
          </w:p>
          <w:bookmarkEnd w:id="7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85"/>
          <w:p>
            <w:pPr>
              <w:spacing w:after="20"/>
              <w:ind w:left="20"/>
              <w:jc w:val="both"/>
            </w:pPr>
            <w:r>
              <w:rPr>
                <w:rFonts w:ascii="Times New Roman"/>
                <w:b w:val="false"/>
                <w:i w:val="false"/>
                <w:color w:val="000000"/>
                <w:sz w:val="20"/>
              </w:rPr>
              <w:t>
 </w:t>
            </w:r>
          </w:p>
          <w:bookmarkEnd w:id="7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86"/>
          <w:p>
            <w:pPr>
              <w:spacing w:after="20"/>
              <w:ind w:left="20"/>
              <w:jc w:val="both"/>
            </w:pPr>
            <w:r>
              <w:rPr>
                <w:rFonts w:ascii="Times New Roman"/>
                <w:b w:val="false"/>
                <w:i w:val="false"/>
                <w:color w:val="000000"/>
                <w:sz w:val="20"/>
              </w:rPr>
              <w:t>
07</w:t>
            </w:r>
          </w:p>
          <w:bookmarkEnd w:id="7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87"/>
          <w:p>
            <w:pPr>
              <w:spacing w:after="20"/>
              <w:ind w:left="20"/>
              <w:jc w:val="both"/>
            </w:pPr>
            <w:r>
              <w:rPr>
                <w:rFonts w:ascii="Times New Roman"/>
                <w:b w:val="false"/>
                <w:i w:val="false"/>
                <w:color w:val="000000"/>
                <w:sz w:val="20"/>
              </w:rPr>
              <w:t>
 </w:t>
            </w:r>
          </w:p>
          <w:bookmarkEnd w:id="7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88"/>
          <w:p>
            <w:pPr>
              <w:spacing w:after="20"/>
              <w:ind w:left="20"/>
              <w:jc w:val="both"/>
            </w:pPr>
            <w:r>
              <w:rPr>
                <w:rFonts w:ascii="Times New Roman"/>
                <w:b w:val="false"/>
                <w:i w:val="false"/>
                <w:color w:val="000000"/>
                <w:sz w:val="20"/>
              </w:rPr>
              <w:t>
 </w:t>
            </w:r>
          </w:p>
          <w:bookmarkEnd w:id="7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789"/>
          <w:p>
            <w:pPr>
              <w:spacing w:after="20"/>
              <w:ind w:left="20"/>
              <w:jc w:val="both"/>
            </w:pPr>
            <w:r>
              <w:rPr>
                <w:rFonts w:ascii="Times New Roman"/>
                <w:b w:val="false"/>
                <w:i w:val="false"/>
                <w:color w:val="000000"/>
                <w:sz w:val="20"/>
              </w:rPr>
              <w:t>
 </w:t>
            </w:r>
          </w:p>
          <w:bookmarkEnd w:id="7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790"/>
          <w:p>
            <w:pPr>
              <w:spacing w:after="20"/>
              <w:ind w:left="20"/>
              <w:jc w:val="both"/>
            </w:pPr>
            <w:r>
              <w:rPr>
                <w:rFonts w:ascii="Times New Roman"/>
                <w:b w:val="false"/>
                <w:i w:val="false"/>
                <w:color w:val="000000"/>
                <w:sz w:val="20"/>
              </w:rPr>
              <w:t>
 </w:t>
            </w:r>
          </w:p>
          <w:bookmarkEnd w:id="7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91"/>
          <w:p>
            <w:pPr>
              <w:spacing w:after="20"/>
              <w:ind w:left="20"/>
              <w:jc w:val="both"/>
            </w:pPr>
            <w:r>
              <w:rPr>
                <w:rFonts w:ascii="Times New Roman"/>
                <w:b w:val="false"/>
                <w:i w:val="false"/>
                <w:color w:val="000000"/>
                <w:sz w:val="20"/>
              </w:rPr>
              <w:t>
 </w:t>
            </w:r>
          </w:p>
          <w:bookmarkEnd w:id="7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92"/>
          <w:p>
            <w:pPr>
              <w:spacing w:after="20"/>
              <w:ind w:left="20"/>
              <w:jc w:val="both"/>
            </w:pPr>
            <w:r>
              <w:rPr>
                <w:rFonts w:ascii="Times New Roman"/>
                <w:b w:val="false"/>
                <w:i w:val="false"/>
                <w:color w:val="000000"/>
                <w:sz w:val="20"/>
              </w:rPr>
              <w:t>
 </w:t>
            </w:r>
          </w:p>
          <w:bookmarkEnd w:id="7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93"/>
          <w:p>
            <w:pPr>
              <w:spacing w:after="20"/>
              <w:ind w:left="20"/>
              <w:jc w:val="both"/>
            </w:pPr>
            <w:r>
              <w:rPr>
                <w:rFonts w:ascii="Times New Roman"/>
                <w:b w:val="false"/>
                <w:i w:val="false"/>
                <w:color w:val="000000"/>
                <w:sz w:val="20"/>
              </w:rPr>
              <w:t>
 </w:t>
            </w:r>
          </w:p>
          <w:bookmarkEnd w:id="7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94"/>
          <w:p>
            <w:pPr>
              <w:spacing w:after="20"/>
              <w:ind w:left="20"/>
              <w:jc w:val="both"/>
            </w:pPr>
            <w:r>
              <w:rPr>
                <w:rFonts w:ascii="Times New Roman"/>
                <w:b w:val="false"/>
                <w:i w:val="false"/>
                <w:color w:val="000000"/>
                <w:sz w:val="20"/>
              </w:rPr>
              <w:t>
12</w:t>
            </w:r>
          </w:p>
          <w:bookmarkEnd w:id="7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95"/>
          <w:p>
            <w:pPr>
              <w:spacing w:after="20"/>
              <w:ind w:left="20"/>
              <w:jc w:val="both"/>
            </w:pPr>
            <w:r>
              <w:rPr>
                <w:rFonts w:ascii="Times New Roman"/>
                <w:b w:val="false"/>
                <w:i w:val="false"/>
                <w:color w:val="000000"/>
                <w:sz w:val="20"/>
              </w:rPr>
              <w:t>
 </w:t>
            </w:r>
          </w:p>
          <w:bookmarkEnd w:id="7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96"/>
          <w:p>
            <w:pPr>
              <w:spacing w:after="20"/>
              <w:ind w:left="20"/>
              <w:jc w:val="both"/>
            </w:pPr>
            <w:r>
              <w:rPr>
                <w:rFonts w:ascii="Times New Roman"/>
                <w:b w:val="false"/>
                <w:i w:val="false"/>
                <w:color w:val="000000"/>
                <w:sz w:val="20"/>
              </w:rPr>
              <w:t>
 </w:t>
            </w:r>
          </w:p>
          <w:bookmarkEnd w:id="7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97"/>
          <w:p>
            <w:pPr>
              <w:spacing w:after="20"/>
              <w:ind w:left="20"/>
              <w:jc w:val="both"/>
            </w:pPr>
            <w:r>
              <w:rPr>
                <w:rFonts w:ascii="Times New Roman"/>
                <w:b w:val="false"/>
                <w:i w:val="false"/>
                <w:color w:val="000000"/>
                <w:sz w:val="20"/>
              </w:rPr>
              <w:t>
 </w:t>
            </w:r>
          </w:p>
          <w:bookmarkEnd w:id="7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w:t>
            </w:r>
          </w:p>
          <w:p>
            <w:pPr>
              <w:spacing w:after="20"/>
              <w:ind w:left="20"/>
              <w:jc w:val="both"/>
            </w:pPr>
            <w:r>
              <w:rPr>
                <w:rFonts w:ascii="Times New Roman"/>
                <w:b w:val="false"/>
                <w:i w:val="false"/>
                <w:color w:val="000000"/>
                <w:sz w:val="20"/>
              </w:rPr>
              <w:t xml:space="preserve">
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98"/>
          <w:p>
            <w:pPr>
              <w:spacing w:after="20"/>
              <w:ind w:left="20"/>
              <w:jc w:val="both"/>
            </w:pPr>
            <w:r>
              <w:rPr>
                <w:rFonts w:ascii="Times New Roman"/>
                <w:b w:val="false"/>
                <w:i w:val="false"/>
                <w:color w:val="000000"/>
                <w:sz w:val="20"/>
              </w:rPr>
              <w:t>
 </w:t>
            </w:r>
          </w:p>
          <w:bookmarkEnd w:id="7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99"/>
          <w:p>
            <w:pPr>
              <w:spacing w:after="20"/>
              <w:ind w:left="20"/>
              <w:jc w:val="both"/>
            </w:pPr>
            <w:r>
              <w:rPr>
                <w:rFonts w:ascii="Times New Roman"/>
                <w:b w:val="false"/>
                <w:i w:val="false"/>
                <w:color w:val="000000"/>
                <w:sz w:val="20"/>
              </w:rPr>
              <w:t>
13</w:t>
            </w:r>
          </w:p>
          <w:bookmarkEnd w:id="7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bl>
    <w:bookmarkStart w:name="z1082" w:id="800"/>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01"/>
          <w:p>
            <w:pPr>
              <w:spacing w:after="20"/>
              <w:ind w:left="20"/>
              <w:jc w:val="both"/>
            </w:pPr>
            <w:r>
              <w:rPr>
                <w:rFonts w:ascii="Times New Roman"/>
                <w:b w:val="false"/>
                <w:i w:val="false"/>
                <w:color w:val="000000"/>
                <w:sz w:val="20"/>
              </w:rPr>
              <w:t xml:space="preserve">
Функционалдық топ </w:t>
            </w:r>
          </w:p>
          <w:bookmarkEnd w:id="8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02"/>
          <w:p>
            <w:pPr>
              <w:spacing w:after="20"/>
              <w:ind w:left="20"/>
              <w:jc w:val="both"/>
            </w:pPr>
            <w:r>
              <w:rPr>
                <w:rFonts w:ascii="Times New Roman"/>
                <w:b w:val="false"/>
                <w:i w:val="false"/>
                <w:color w:val="000000"/>
                <w:sz w:val="20"/>
              </w:rPr>
              <w:t>
 </w:t>
            </w:r>
          </w:p>
          <w:bookmarkEnd w:id="8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Қ.Аманжоловау 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 тау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03"/>
          <w:p>
            <w:pPr>
              <w:spacing w:after="20"/>
              <w:ind w:left="20"/>
              <w:jc w:val="both"/>
            </w:pPr>
            <w:r>
              <w:rPr>
                <w:rFonts w:ascii="Times New Roman"/>
                <w:b w:val="false"/>
                <w:i w:val="false"/>
                <w:color w:val="000000"/>
                <w:sz w:val="20"/>
              </w:rPr>
              <w:t>
 </w:t>
            </w:r>
          </w:p>
          <w:bookmarkEnd w:id="8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04"/>
          <w:p>
            <w:pPr>
              <w:spacing w:after="20"/>
              <w:ind w:left="20"/>
              <w:jc w:val="both"/>
            </w:pPr>
            <w:r>
              <w:rPr>
                <w:rFonts w:ascii="Times New Roman"/>
                <w:b w:val="false"/>
                <w:i w:val="false"/>
                <w:color w:val="000000"/>
                <w:sz w:val="20"/>
              </w:rPr>
              <w:t>
 </w:t>
            </w:r>
          </w:p>
          <w:bookmarkEnd w:id="8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05"/>
          <w:p>
            <w:pPr>
              <w:spacing w:after="20"/>
              <w:ind w:left="20"/>
              <w:jc w:val="both"/>
            </w:pPr>
            <w:r>
              <w:rPr>
                <w:rFonts w:ascii="Times New Roman"/>
                <w:b w:val="false"/>
                <w:i w:val="false"/>
                <w:color w:val="000000"/>
                <w:sz w:val="20"/>
              </w:rPr>
              <w:t>
 </w:t>
            </w:r>
          </w:p>
          <w:bookmarkEnd w:id="8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06"/>
          <w:p>
            <w:pPr>
              <w:spacing w:after="20"/>
              <w:ind w:left="20"/>
              <w:jc w:val="both"/>
            </w:pPr>
            <w:r>
              <w:rPr>
                <w:rFonts w:ascii="Times New Roman"/>
                <w:b w:val="false"/>
                <w:i w:val="false"/>
                <w:color w:val="000000"/>
                <w:sz w:val="20"/>
              </w:rPr>
              <w:t>
01</w:t>
            </w:r>
          </w:p>
          <w:bookmarkEnd w:id="8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07"/>
          <w:p>
            <w:pPr>
              <w:spacing w:after="20"/>
              <w:ind w:left="20"/>
              <w:jc w:val="both"/>
            </w:pPr>
            <w:r>
              <w:rPr>
                <w:rFonts w:ascii="Times New Roman"/>
                <w:b w:val="false"/>
                <w:i w:val="false"/>
                <w:color w:val="000000"/>
                <w:sz w:val="20"/>
              </w:rPr>
              <w:t>
 </w:t>
            </w:r>
          </w:p>
          <w:bookmarkEnd w:id="8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08"/>
          <w:p>
            <w:pPr>
              <w:spacing w:after="20"/>
              <w:ind w:left="20"/>
              <w:jc w:val="both"/>
            </w:pPr>
            <w:r>
              <w:rPr>
                <w:rFonts w:ascii="Times New Roman"/>
                <w:b w:val="false"/>
                <w:i w:val="false"/>
                <w:color w:val="000000"/>
                <w:sz w:val="20"/>
              </w:rPr>
              <w:t>
 </w:t>
            </w:r>
          </w:p>
          <w:bookmarkEnd w:id="8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09"/>
          <w:p>
            <w:pPr>
              <w:spacing w:after="20"/>
              <w:ind w:left="20"/>
              <w:jc w:val="both"/>
            </w:pPr>
            <w:r>
              <w:rPr>
                <w:rFonts w:ascii="Times New Roman"/>
                <w:b w:val="false"/>
                <w:i w:val="false"/>
                <w:color w:val="000000"/>
                <w:sz w:val="20"/>
              </w:rPr>
              <w:t>
 </w:t>
            </w:r>
          </w:p>
          <w:bookmarkEnd w:id="8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10"/>
          <w:p>
            <w:pPr>
              <w:spacing w:after="20"/>
              <w:ind w:left="20"/>
              <w:jc w:val="both"/>
            </w:pPr>
            <w:r>
              <w:rPr>
                <w:rFonts w:ascii="Times New Roman"/>
                <w:b w:val="false"/>
                <w:i w:val="false"/>
                <w:color w:val="000000"/>
                <w:sz w:val="20"/>
              </w:rPr>
              <w:t>
 </w:t>
            </w:r>
          </w:p>
          <w:bookmarkEnd w:id="8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11"/>
          <w:p>
            <w:pPr>
              <w:spacing w:after="20"/>
              <w:ind w:left="20"/>
              <w:jc w:val="both"/>
            </w:pPr>
            <w:r>
              <w:rPr>
                <w:rFonts w:ascii="Times New Roman"/>
                <w:b w:val="false"/>
                <w:i w:val="false"/>
                <w:color w:val="000000"/>
                <w:sz w:val="20"/>
              </w:rPr>
              <w:t>
04</w:t>
            </w:r>
          </w:p>
          <w:bookmarkEnd w:id="8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12"/>
          <w:p>
            <w:pPr>
              <w:spacing w:after="20"/>
              <w:ind w:left="20"/>
              <w:jc w:val="both"/>
            </w:pPr>
            <w:r>
              <w:rPr>
                <w:rFonts w:ascii="Times New Roman"/>
                <w:b w:val="false"/>
                <w:i w:val="false"/>
                <w:color w:val="000000"/>
                <w:sz w:val="20"/>
              </w:rPr>
              <w:t>
 </w:t>
            </w:r>
          </w:p>
          <w:bookmarkEnd w:id="8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13"/>
          <w:p>
            <w:pPr>
              <w:spacing w:after="20"/>
              <w:ind w:left="20"/>
              <w:jc w:val="both"/>
            </w:pPr>
            <w:r>
              <w:rPr>
                <w:rFonts w:ascii="Times New Roman"/>
                <w:b w:val="false"/>
                <w:i w:val="false"/>
                <w:color w:val="000000"/>
                <w:sz w:val="20"/>
              </w:rPr>
              <w:t>
 </w:t>
            </w:r>
          </w:p>
          <w:bookmarkEnd w:id="8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14"/>
          <w:p>
            <w:pPr>
              <w:spacing w:after="20"/>
              <w:ind w:left="20"/>
              <w:jc w:val="both"/>
            </w:pPr>
            <w:r>
              <w:rPr>
                <w:rFonts w:ascii="Times New Roman"/>
                <w:b w:val="false"/>
                <w:i w:val="false"/>
                <w:color w:val="000000"/>
                <w:sz w:val="20"/>
              </w:rPr>
              <w:t>
 </w:t>
            </w:r>
          </w:p>
          <w:bookmarkEnd w:id="8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15"/>
          <w:p>
            <w:pPr>
              <w:spacing w:after="20"/>
              <w:ind w:left="20"/>
              <w:jc w:val="both"/>
            </w:pPr>
            <w:r>
              <w:rPr>
                <w:rFonts w:ascii="Times New Roman"/>
                <w:b w:val="false"/>
                <w:i w:val="false"/>
                <w:color w:val="000000"/>
                <w:sz w:val="20"/>
              </w:rPr>
              <w:t>
07</w:t>
            </w:r>
          </w:p>
          <w:bookmarkEnd w:id="8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16"/>
          <w:p>
            <w:pPr>
              <w:spacing w:after="20"/>
              <w:ind w:left="20"/>
              <w:jc w:val="both"/>
            </w:pPr>
            <w:r>
              <w:rPr>
                <w:rFonts w:ascii="Times New Roman"/>
                <w:b w:val="false"/>
                <w:i w:val="false"/>
                <w:color w:val="000000"/>
                <w:sz w:val="20"/>
              </w:rPr>
              <w:t>
 </w:t>
            </w:r>
          </w:p>
          <w:bookmarkEnd w:id="8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17"/>
          <w:p>
            <w:pPr>
              <w:spacing w:after="20"/>
              <w:ind w:left="20"/>
              <w:jc w:val="both"/>
            </w:pPr>
            <w:r>
              <w:rPr>
                <w:rFonts w:ascii="Times New Roman"/>
                <w:b w:val="false"/>
                <w:i w:val="false"/>
                <w:color w:val="000000"/>
                <w:sz w:val="20"/>
              </w:rPr>
              <w:t>
 </w:t>
            </w:r>
          </w:p>
          <w:bookmarkEnd w:id="8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18"/>
          <w:p>
            <w:pPr>
              <w:spacing w:after="20"/>
              <w:ind w:left="20"/>
              <w:jc w:val="both"/>
            </w:pPr>
            <w:r>
              <w:rPr>
                <w:rFonts w:ascii="Times New Roman"/>
                <w:b w:val="false"/>
                <w:i w:val="false"/>
                <w:color w:val="000000"/>
                <w:sz w:val="20"/>
              </w:rPr>
              <w:t>
 </w:t>
            </w:r>
          </w:p>
          <w:bookmarkEnd w:id="8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19"/>
          <w:p>
            <w:pPr>
              <w:spacing w:after="20"/>
              <w:ind w:left="20"/>
              <w:jc w:val="both"/>
            </w:pPr>
            <w:r>
              <w:rPr>
                <w:rFonts w:ascii="Times New Roman"/>
                <w:b w:val="false"/>
                <w:i w:val="false"/>
                <w:color w:val="000000"/>
                <w:sz w:val="20"/>
              </w:rPr>
              <w:t>
 </w:t>
            </w:r>
          </w:p>
          <w:bookmarkEnd w:id="8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20"/>
          <w:p>
            <w:pPr>
              <w:spacing w:after="20"/>
              <w:ind w:left="20"/>
              <w:jc w:val="both"/>
            </w:pPr>
            <w:r>
              <w:rPr>
                <w:rFonts w:ascii="Times New Roman"/>
                <w:b w:val="false"/>
                <w:i w:val="false"/>
                <w:color w:val="000000"/>
                <w:sz w:val="20"/>
              </w:rPr>
              <w:t>
 </w:t>
            </w:r>
          </w:p>
          <w:bookmarkEnd w:id="8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21"/>
          <w:p>
            <w:pPr>
              <w:spacing w:after="20"/>
              <w:ind w:left="20"/>
              <w:jc w:val="both"/>
            </w:pPr>
            <w:r>
              <w:rPr>
                <w:rFonts w:ascii="Times New Roman"/>
                <w:b w:val="false"/>
                <w:i w:val="false"/>
                <w:color w:val="000000"/>
                <w:sz w:val="20"/>
              </w:rPr>
              <w:t>
 </w:t>
            </w:r>
          </w:p>
          <w:bookmarkEnd w:id="8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22"/>
          <w:p>
            <w:pPr>
              <w:spacing w:after="20"/>
              <w:ind w:left="20"/>
              <w:jc w:val="both"/>
            </w:pPr>
            <w:r>
              <w:rPr>
                <w:rFonts w:ascii="Times New Roman"/>
                <w:b w:val="false"/>
                <w:i w:val="false"/>
                <w:color w:val="000000"/>
                <w:sz w:val="20"/>
              </w:rPr>
              <w:t>
 </w:t>
            </w:r>
          </w:p>
          <w:bookmarkEnd w:id="8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23"/>
          <w:p>
            <w:pPr>
              <w:spacing w:after="20"/>
              <w:ind w:left="20"/>
              <w:jc w:val="both"/>
            </w:pPr>
            <w:r>
              <w:rPr>
                <w:rFonts w:ascii="Times New Roman"/>
                <w:b w:val="false"/>
                <w:i w:val="false"/>
                <w:color w:val="000000"/>
                <w:sz w:val="20"/>
              </w:rPr>
              <w:t>
12</w:t>
            </w:r>
          </w:p>
          <w:bookmarkEnd w:id="8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24"/>
          <w:p>
            <w:pPr>
              <w:spacing w:after="20"/>
              <w:ind w:left="20"/>
              <w:jc w:val="both"/>
            </w:pPr>
            <w:r>
              <w:rPr>
                <w:rFonts w:ascii="Times New Roman"/>
                <w:b w:val="false"/>
                <w:i w:val="false"/>
                <w:color w:val="000000"/>
                <w:sz w:val="20"/>
              </w:rPr>
              <w:t>
 </w:t>
            </w:r>
          </w:p>
          <w:bookmarkEnd w:id="8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25"/>
          <w:p>
            <w:pPr>
              <w:spacing w:after="20"/>
              <w:ind w:left="20"/>
              <w:jc w:val="both"/>
            </w:pPr>
            <w:r>
              <w:rPr>
                <w:rFonts w:ascii="Times New Roman"/>
                <w:b w:val="false"/>
                <w:i w:val="false"/>
                <w:color w:val="000000"/>
                <w:sz w:val="20"/>
              </w:rPr>
              <w:t>
 </w:t>
            </w:r>
          </w:p>
          <w:bookmarkEnd w:id="8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26"/>
          <w:p>
            <w:pPr>
              <w:spacing w:after="20"/>
              <w:ind w:left="20"/>
              <w:jc w:val="both"/>
            </w:pPr>
            <w:r>
              <w:rPr>
                <w:rFonts w:ascii="Times New Roman"/>
                <w:b w:val="false"/>
                <w:i w:val="false"/>
                <w:color w:val="000000"/>
                <w:sz w:val="20"/>
              </w:rPr>
              <w:t>
 </w:t>
            </w:r>
          </w:p>
          <w:bookmarkEnd w:id="8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27"/>
          <w:p>
            <w:pPr>
              <w:spacing w:after="20"/>
              <w:ind w:left="20"/>
              <w:jc w:val="both"/>
            </w:pPr>
            <w:r>
              <w:rPr>
                <w:rFonts w:ascii="Times New Roman"/>
                <w:b w:val="false"/>
                <w:i w:val="false"/>
                <w:color w:val="000000"/>
                <w:sz w:val="20"/>
              </w:rPr>
              <w:t>
 </w:t>
            </w:r>
          </w:p>
          <w:bookmarkEnd w:id="8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28"/>
          <w:p>
            <w:pPr>
              <w:spacing w:after="20"/>
              <w:ind w:left="20"/>
              <w:jc w:val="both"/>
            </w:pPr>
            <w:r>
              <w:rPr>
                <w:rFonts w:ascii="Times New Roman"/>
                <w:b w:val="false"/>
                <w:i w:val="false"/>
                <w:color w:val="000000"/>
                <w:sz w:val="20"/>
              </w:rPr>
              <w:t>
13</w:t>
            </w:r>
          </w:p>
          <w:bookmarkEnd w:id="8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29"/>
          <w:p>
            <w:pPr>
              <w:spacing w:after="20"/>
              <w:ind w:left="20"/>
              <w:jc w:val="both"/>
            </w:pPr>
            <w:r>
              <w:rPr>
                <w:rFonts w:ascii="Times New Roman"/>
                <w:b w:val="false"/>
                <w:i w:val="false"/>
                <w:color w:val="000000"/>
                <w:sz w:val="20"/>
              </w:rPr>
              <w:t>
 </w:t>
            </w:r>
          </w:p>
          <w:bookmarkEnd w:id="8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30"/>
          <w:p>
            <w:pPr>
              <w:spacing w:after="20"/>
              <w:ind w:left="20"/>
              <w:jc w:val="both"/>
            </w:pPr>
            <w:r>
              <w:rPr>
                <w:rFonts w:ascii="Times New Roman"/>
                <w:b w:val="false"/>
                <w:i w:val="false"/>
                <w:color w:val="000000"/>
                <w:sz w:val="20"/>
              </w:rPr>
              <w:t>
 </w:t>
            </w:r>
          </w:p>
          <w:bookmarkEnd w:id="8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bl>
    <w:bookmarkStart w:name="z1115" w:id="831"/>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32"/>
          <w:p>
            <w:pPr>
              <w:spacing w:after="20"/>
              <w:ind w:left="20"/>
              <w:jc w:val="both"/>
            </w:pPr>
            <w:r>
              <w:rPr>
                <w:rFonts w:ascii="Times New Roman"/>
                <w:b w:val="false"/>
                <w:i w:val="false"/>
                <w:color w:val="000000"/>
                <w:sz w:val="20"/>
              </w:rPr>
              <w:t xml:space="preserve">
Функционалдық топ </w:t>
            </w:r>
          </w:p>
          <w:bookmarkEnd w:id="8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33"/>
          <w:p>
            <w:pPr>
              <w:spacing w:after="20"/>
              <w:ind w:left="20"/>
              <w:jc w:val="both"/>
            </w:pPr>
            <w:r>
              <w:rPr>
                <w:rFonts w:ascii="Times New Roman"/>
                <w:b w:val="false"/>
                <w:i w:val="false"/>
                <w:color w:val="000000"/>
                <w:sz w:val="20"/>
              </w:rPr>
              <w:t>
 </w:t>
            </w:r>
          </w:p>
          <w:bookmarkEnd w:id="8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 ған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34"/>
          <w:p>
            <w:pPr>
              <w:spacing w:after="20"/>
              <w:ind w:left="20"/>
              <w:jc w:val="both"/>
            </w:pPr>
            <w:r>
              <w:rPr>
                <w:rFonts w:ascii="Times New Roman"/>
                <w:b w:val="false"/>
                <w:i w:val="false"/>
                <w:color w:val="000000"/>
                <w:sz w:val="20"/>
              </w:rPr>
              <w:t>
 </w:t>
            </w:r>
          </w:p>
          <w:bookmarkEnd w:id="8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35"/>
          <w:p>
            <w:pPr>
              <w:spacing w:after="20"/>
              <w:ind w:left="20"/>
              <w:jc w:val="both"/>
            </w:pPr>
            <w:r>
              <w:rPr>
                <w:rFonts w:ascii="Times New Roman"/>
                <w:b w:val="false"/>
                <w:i w:val="false"/>
                <w:color w:val="000000"/>
                <w:sz w:val="20"/>
              </w:rPr>
              <w:t>
 </w:t>
            </w:r>
          </w:p>
          <w:bookmarkEnd w:id="8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36"/>
          <w:p>
            <w:pPr>
              <w:spacing w:after="20"/>
              <w:ind w:left="20"/>
              <w:jc w:val="both"/>
            </w:pPr>
            <w:r>
              <w:rPr>
                <w:rFonts w:ascii="Times New Roman"/>
                <w:b w:val="false"/>
                <w:i w:val="false"/>
                <w:color w:val="000000"/>
                <w:sz w:val="20"/>
              </w:rPr>
              <w:t>
 </w:t>
            </w:r>
          </w:p>
          <w:bookmarkEnd w:id="8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37"/>
          <w:p>
            <w:pPr>
              <w:spacing w:after="20"/>
              <w:ind w:left="20"/>
              <w:jc w:val="both"/>
            </w:pPr>
            <w:r>
              <w:rPr>
                <w:rFonts w:ascii="Times New Roman"/>
                <w:b w:val="false"/>
                <w:i w:val="false"/>
                <w:color w:val="000000"/>
                <w:sz w:val="20"/>
              </w:rPr>
              <w:t>
01</w:t>
            </w:r>
          </w:p>
          <w:bookmarkEnd w:id="8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38"/>
          <w:p>
            <w:pPr>
              <w:spacing w:after="20"/>
              <w:ind w:left="20"/>
              <w:jc w:val="both"/>
            </w:pPr>
            <w:r>
              <w:rPr>
                <w:rFonts w:ascii="Times New Roman"/>
                <w:b w:val="false"/>
                <w:i w:val="false"/>
                <w:color w:val="000000"/>
                <w:sz w:val="20"/>
              </w:rPr>
              <w:t>
 </w:t>
            </w:r>
          </w:p>
          <w:bookmarkEnd w:id="8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39"/>
          <w:p>
            <w:pPr>
              <w:spacing w:after="20"/>
              <w:ind w:left="20"/>
              <w:jc w:val="both"/>
            </w:pPr>
            <w:r>
              <w:rPr>
                <w:rFonts w:ascii="Times New Roman"/>
                <w:b w:val="false"/>
                <w:i w:val="false"/>
                <w:color w:val="000000"/>
                <w:sz w:val="20"/>
              </w:rPr>
              <w:t>
 </w:t>
            </w:r>
          </w:p>
          <w:bookmarkEnd w:id="8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40"/>
          <w:p>
            <w:pPr>
              <w:spacing w:after="20"/>
              <w:ind w:left="20"/>
              <w:jc w:val="both"/>
            </w:pPr>
            <w:r>
              <w:rPr>
                <w:rFonts w:ascii="Times New Roman"/>
                <w:b w:val="false"/>
                <w:i w:val="false"/>
                <w:color w:val="000000"/>
                <w:sz w:val="20"/>
              </w:rPr>
              <w:t>
 </w:t>
            </w:r>
          </w:p>
          <w:bookmarkEnd w:id="8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41"/>
          <w:p>
            <w:pPr>
              <w:spacing w:after="20"/>
              <w:ind w:left="20"/>
              <w:jc w:val="both"/>
            </w:pPr>
            <w:r>
              <w:rPr>
                <w:rFonts w:ascii="Times New Roman"/>
                <w:b w:val="false"/>
                <w:i w:val="false"/>
                <w:color w:val="000000"/>
                <w:sz w:val="20"/>
              </w:rPr>
              <w:t>
 </w:t>
            </w:r>
          </w:p>
          <w:bookmarkEnd w:id="8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42"/>
          <w:p>
            <w:pPr>
              <w:spacing w:after="20"/>
              <w:ind w:left="20"/>
              <w:jc w:val="both"/>
            </w:pPr>
            <w:r>
              <w:rPr>
                <w:rFonts w:ascii="Times New Roman"/>
                <w:b w:val="false"/>
                <w:i w:val="false"/>
                <w:color w:val="000000"/>
                <w:sz w:val="20"/>
              </w:rPr>
              <w:t>
04</w:t>
            </w:r>
          </w:p>
          <w:bookmarkEnd w:id="8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43"/>
          <w:p>
            <w:pPr>
              <w:spacing w:after="20"/>
              <w:ind w:left="20"/>
              <w:jc w:val="both"/>
            </w:pPr>
            <w:r>
              <w:rPr>
                <w:rFonts w:ascii="Times New Roman"/>
                <w:b w:val="false"/>
                <w:i w:val="false"/>
                <w:color w:val="000000"/>
                <w:sz w:val="20"/>
              </w:rPr>
              <w:t>
 </w:t>
            </w:r>
          </w:p>
          <w:bookmarkEnd w:id="8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44"/>
          <w:p>
            <w:pPr>
              <w:spacing w:after="20"/>
              <w:ind w:left="20"/>
              <w:jc w:val="both"/>
            </w:pPr>
            <w:r>
              <w:rPr>
                <w:rFonts w:ascii="Times New Roman"/>
                <w:b w:val="false"/>
                <w:i w:val="false"/>
                <w:color w:val="000000"/>
                <w:sz w:val="20"/>
              </w:rPr>
              <w:t>
 </w:t>
            </w:r>
          </w:p>
          <w:bookmarkEnd w:id="8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45"/>
          <w:p>
            <w:pPr>
              <w:spacing w:after="20"/>
              <w:ind w:left="20"/>
              <w:jc w:val="both"/>
            </w:pPr>
            <w:r>
              <w:rPr>
                <w:rFonts w:ascii="Times New Roman"/>
                <w:b w:val="false"/>
                <w:i w:val="false"/>
                <w:color w:val="000000"/>
                <w:sz w:val="20"/>
              </w:rPr>
              <w:t>
 </w:t>
            </w:r>
          </w:p>
          <w:bookmarkEnd w:id="8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46"/>
          <w:p>
            <w:pPr>
              <w:spacing w:after="20"/>
              <w:ind w:left="20"/>
              <w:jc w:val="both"/>
            </w:pPr>
            <w:r>
              <w:rPr>
                <w:rFonts w:ascii="Times New Roman"/>
                <w:b w:val="false"/>
                <w:i w:val="false"/>
                <w:color w:val="000000"/>
                <w:sz w:val="20"/>
              </w:rPr>
              <w:t>
07</w:t>
            </w:r>
          </w:p>
          <w:bookmarkEnd w:id="8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47"/>
          <w:p>
            <w:pPr>
              <w:spacing w:after="20"/>
              <w:ind w:left="20"/>
              <w:jc w:val="both"/>
            </w:pPr>
            <w:r>
              <w:rPr>
                <w:rFonts w:ascii="Times New Roman"/>
                <w:b w:val="false"/>
                <w:i w:val="false"/>
                <w:color w:val="000000"/>
                <w:sz w:val="20"/>
              </w:rPr>
              <w:t>
 </w:t>
            </w:r>
          </w:p>
          <w:bookmarkEnd w:id="8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48"/>
          <w:p>
            <w:pPr>
              <w:spacing w:after="20"/>
              <w:ind w:left="20"/>
              <w:jc w:val="both"/>
            </w:pPr>
            <w:r>
              <w:rPr>
                <w:rFonts w:ascii="Times New Roman"/>
                <w:b w:val="false"/>
                <w:i w:val="false"/>
                <w:color w:val="000000"/>
                <w:sz w:val="20"/>
              </w:rPr>
              <w:t>
 </w:t>
            </w:r>
          </w:p>
          <w:bookmarkEnd w:id="8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49"/>
          <w:p>
            <w:pPr>
              <w:spacing w:after="20"/>
              <w:ind w:left="20"/>
              <w:jc w:val="both"/>
            </w:pPr>
            <w:r>
              <w:rPr>
                <w:rFonts w:ascii="Times New Roman"/>
                <w:b w:val="false"/>
                <w:i w:val="false"/>
                <w:color w:val="000000"/>
                <w:sz w:val="20"/>
              </w:rPr>
              <w:t>
 </w:t>
            </w:r>
          </w:p>
          <w:bookmarkEnd w:id="8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50"/>
          <w:p>
            <w:pPr>
              <w:spacing w:after="20"/>
              <w:ind w:left="20"/>
              <w:jc w:val="both"/>
            </w:pPr>
            <w:r>
              <w:rPr>
                <w:rFonts w:ascii="Times New Roman"/>
                <w:b w:val="false"/>
                <w:i w:val="false"/>
                <w:color w:val="000000"/>
                <w:sz w:val="20"/>
              </w:rPr>
              <w:t>
 </w:t>
            </w:r>
          </w:p>
          <w:bookmarkEnd w:id="8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51"/>
          <w:p>
            <w:pPr>
              <w:spacing w:after="20"/>
              <w:ind w:left="20"/>
              <w:jc w:val="both"/>
            </w:pPr>
            <w:r>
              <w:rPr>
                <w:rFonts w:ascii="Times New Roman"/>
                <w:b w:val="false"/>
                <w:i w:val="false"/>
                <w:color w:val="000000"/>
                <w:sz w:val="20"/>
              </w:rPr>
              <w:t>
 </w:t>
            </w:r>
          </w:p>
          <w:bookmarkEnd w:id="8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52"/>
          <w:p>
            <w:pPr>
              <w:spacing w:after="20"/>
              <w:ind w:left="20"/>
              <w:jc w:val="both"/>
            </w:pPr>
            <w:r>
              <w:rPr>
                <w:rFonts w:ascii="Times New Roman"/>
                <w:b w:val="false"/>
                <w:i w:val="false"/>
                <w:color w:val="000000"/>
                <w:sz w:val="20"/>
              </w:rPr>
              <w:t>
 </w:t>
            </w:r>
          </w:p>
          <w:bookmarkEnd w:id="8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53"/>
          <w:p>
            <w:pPr>
              <w:spacing w:after="20"/>
              <w:ind w:left="20"/>
              <w:jc w:val="both"/>
            </w:pPr>
            <w:r>
              <w:rPr>
                <w:rFonts w:ascii="Times New Roman"/>
                <w:b w:val="false"/>
                <w:i w:val="false"/>
                <w:color w:val="000000"/>
                <w:sz w:val="20"/>
              </w:rPr>
              <w:t>
 </w:t>
            </w:r>
          </w:p>
          <w:bookmarkEnd w:id="8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54"/>
          <w:p>
            <w:pPr>
              <w:spacing w:after="20"/>
              <w:ind w:left="20"/>
              <w:jc w:val="both"/>
            </w:pPr>
            <w:r>
              <w:rPr>
                <w:rFonts w:ascii="Times New Roman"/>
                <w:b w:val="false"/>
                <w:i w:val="false"/>
                <w:color w:val="000000"/>
                <w:sz w:val="20"/>
              </w:rPr>
              <w:t>
12</w:t>
            </w:r>
          </w:p>
          <w:bookmarkEnd w:id="8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55"/>
          <w:p>
            <w:pPr>
              <w:spacing w:after="20"/>
              <w:ind w:left="20"/>
              <w:jc w:val="both"/>
            </w:pPr>
            <w:r>
              <w:rPr>
                <w:rFonts w:ascii="Times New Roman"/>
                <w:b w:val="false"/>
                <w:i w:val="false"/>
                <w:color w:val="000000"/>
                <w:sz w:val="20"/>
              </w:rPr>
              <w:t>
 </w:t>
            </w:r>
          </w:p>
          <w:bookmarkEnd w:id="8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56"/>
          <w:p>
            <w:pPr>
              <w:spacing w:after="20"/>
              <w:ind w:left="20"/>
              <w:jc w:val="both"/>
            </w:pPr>
            <w:r>
              <w:rPr>
                <w:rFonts w:ascii="Times New Roman"/>
                <w:b w:val="false"/>
                <w:i w:val="false"/>
                <w:color w:val="000000"/>
                <w:sz w:val="20"/>
              </w:rPr>
              <w:t>
 </w:t>
            </w:r>
          </w:p>
          <w:bookmarkEnd w:id="8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57"/>
          <w:p>
            <w:pPr>
              <w:spacing w:after="20"/>
              <w:ind w:left="20"/>
              <w:jc w:val="both"/>
            </w:pPr>
            <w:r>
              <w:rPr>
                <w:rFonts w:ascii="Times New Roman"/>
                <w:b w:val="false"/>
                <w:i w:val="false"/>
                <w:color w:val="000000"/>
                <w:sz w:val="20"/>
              </w:rPr>
              <w:t>
 </w:t>
            </w:r>
          </w:p>
          <w:bookmarkEnd w:id="8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58"/>
          <w:p>
            <w:pPr>
              <w:spacing w:after="20"/>
              <w:ind w:left="20"/>
              <w:jc w:val="both"/>
            </w:pPr>
            <w:r>
              <w:rPr>
                <w:rFonts w:ascii="Times New Roman"/>
                <w:b w:val="false"/>
                <w:i w:val="false"/>
                <w:color w:val="000000"/>
                <w:sz w:val="20"/>
              </w:rPr>
              <w:t>
 </w:t>
            </w:r>
          </w:p>
          <w:bookmarkEnd w:id="8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59"/>
          <w:p>
            <w:pPr>
              <w:spacing w:after="20"/>
              <w:ind w:left="20"/>
              <w:jc w:val="both"/>
            </w:pPr>
            <w:r>
              <w:rPr>
                <w:rFonts w:ascii="Times New Roman"/>
                <w:b w:val="false"/>
                <w:i w:val="false"/>
                <w:color w:val="000000"/>
                <w:sz w:val="20"/>
              </w:rPr>
              <w:t>
13</w:t>
            </w:r>
          </w:p>
          <w:bookmarkEnd w:id="8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60"/>
          <w:p>
            <w:pPr>
              <w:spacing w:after="20"/>
              <w:ind w:left="20"/>
              <w:jc w:val="both"/>
            </w:pPr>
            <w:r>
              <w:rPr>
                <w:rFonts w:ascii="Times New Roman"/>
                <w:b w:val="false"/>
                <w:i w:val="false"/>
                <w:color w:val="000000"/>
                <w:sz w:val="20"/>
              </w:rPr>
              <w:t>
 </w:t>
            </w:r>
          </w:p>
          <w:bookmarkEnd w:id="8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61"/>
          <w:p>
            <w:pPr>
              <w:spacing w:after="20"/>
              <w:ind w:left="20"/>
              <w:jc w:val="both"/>
            </w:pPr>
            <w:r>
              <w:rPr>
                <w:rFonts w:ascii="Times New Roman"/>
                <w:b w:val="false"/>
                <w:i w:val="false"/>
                <w:color w:val="000000"/>
                <w:sz w:val="20"/>
              </w:rPr>
              <w:t>
 </w:t>
            </w:r>
          </w:p>
          <w:bookmarkEnd w:id="8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9" w:id="862"/>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63"/>
          <w:p>
            <w:pPr>
              <w:spacing w:after="20"/>
              <w:ind w:left="20"/>
              <w:jc w:val="both"/>
            </w:pPr>
            <w:r>
              <w:rPr>
                <w:rFonts w:ascii="Times New Roman"/>
                <w:b w:val="false"/>
                <w:i w:val="false"/>
                <w:color w:val="000000"/>
                <w:sz w:val="20"/>
              </w:rPr>
              <w:t xml:space="preserve">
Функционалдық топ </w:t>
            </w:r>
          </w:p>
          <w:bookmarkEnd w:id="8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64"/>
          <w:p>
            <w:pPr>
              <w:spacing w:after="20"/>
              <w:ind w:left="20"/>
              <w:jc w:val="both"/>
            </w:pPr>
            <w:r>
              <w:rPr>
                <w:rFonts w:ascii="Times New Roman"/>
                <w:b w:val="false"/>
                <w:i w:val="false"/>
                <w:color w:val="000000"/>
                <w:sz w:val="20"/>
              </w:rPr>
              <w:t>
 </w:t>
            </w:r>
          </w:p>
          <w:bookmarkEnd w:id="8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 ғалы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МартбекМамы раев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65"/>
          <w:p>
            <w:pPr>
              <w:spacing w:after="20"/>
              <w:ind w:left="20"/>
              <w:jc w:val="both"/>
            </w:pPr>
            <w:r>
              <w:rPr>
                <w:rFonts w:ascii="Times New Roman"/>
                <w:b w:val="false"/>
                <w:i w:val="false"/>
                <w:color w:val="000000"/>
                <w:sz w:val="20"/>
              </w:rPr>
              <w:t>
 </w:t>
            </w:r>
          </w:p>
          <w:bookmarkEnd w:id="8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66"/>
          <w:p>
            <w:pPr>
              <w:spacing w:after="20"/>
              <w:ind w:left="20"/>
              <w:jc w:val="both"/>
            </w:pPr>
            <w:r>
              <w:rPr>
                <w:rFonts w:ascii="Times New Roman"/>
                <w:b w:val="false"/>
                <w:i w:val="false"/>
                <w:color w:val="000000"/>
                <w:sz w:val="20"/>
              </w:rPr>
              <w:t>
 </w:t>
            </w:r>
          </w:p>
          <w:bookmarkEnd w:id="8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67"/>
          <w:p>
            <w:pPr>
              <w:spacing w:after="20"/>
              <w:ind w:left="20"/>
              <w:jc w:val="both"/>
            </w:pPr>
            <w:r>
              <w:rPr>
                <w:rFonts w:ascii="Times New Roman"/>
                <w:b w:val="false"/>
                <w:i w:val="false"/>
                <w:color w:val="000000"/>
                <w:sz w:val="20"/>
              </w:rPr>
              <w:t>
 </w:t>
            </w:r>
          </w:p>
          <w:bookmarkEnd w:id="8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68"/>
          <w:p>
            <w:pPr>
              <w:spacing w:after="20"/>
              <w:ind w:left="20"/>
              <w:jc w:val="both"/>
            </w:pPr>
            <w:r>
              <w:rPr>
                <w:rFonts w:ascii="Times New Roman"/>
                <w:b w:val="false"/>
                <w:i w:val="false"/>
                <w:color w:val="000000"/>
                <w:sz w:val="20"/>
              </w:rPr>
              <w:t>
01</w:t>
            </w:r>
          </w:p>
          <w:bookmarkEnd w:id="8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69"/>
          <w:p>
            <w:pPr>
              <w:spacing w:after="20"/>
              <w:ind w:left="20"/>
              <w:jc w:val="both"/>
            </w:pPr>
            <w:r>
              <w:rPr>
                <w:rFonts w:ascii="Times New Roman"/>
                <w:b w:val="false"/>
                <w:i w:val="false"/>
                <w:color w:val="000000"/>
                <w:sz w:val="20"/>
              </w:rPr>
              <w:t>
 </w:t>
            </w:r>
          </w:p>
          <w:bookmarkEnd w:id="8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70"/>
          <w:p>
            <w:pPr>
              <w:spacing w:after="20"/>
              <w:ind w:left="20"/>
              <w:jc w:val="both"/>
            </w:pPr>
            <w:r>
              <w:rPr>
                <w:rFonts w:ascii="Times New Roman"/>
                <w:b w:val="false"/>
                <w:i w:val="false"/>
                <w:color w:val="000000"/>
                <w:sz w:val="20"/>
              </w:rPr>
              <w:t>
 </w:t>
            </w:r>
          </w:p>
          <w:bookmarkEnd w:id="8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71"/>
          <w:p>
            <w:pPr>
              <w:spacing w:after="20"/>
              <w:ind w:left="20"/>
              <w:jc w:val="both"/>
            </w:pPr>
            <w:r>
              <w:rPr>
                <w:rFonts w:ascii="Times New Roman"/>
                <w:b w:val="false"/>
                <w:i w:val="false"/>
                <w:color w:val="000000"/>
                <w:sz w:val="20"/>
              </w:rPr>
              <w:t>
 </w:t>
            </w:r>
          </w:p>
          <w:bookmarkEnd w:id="8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72"/>
          <w:p>
            <w:pPr>
              <w:spacing w:after="20"/>
              <w:ind w:left="20"/>
              <w:jc w:val="both"/>
            </w:pPr>
            <w:r>
              <w:rPr>
                <w:rFonts w:ascii="Times New Roman"/>
                <w:b w:val="false"/>
                <w:i w:val="false"/>
                <w:color w:val="000000"/>
                <w:sz w:val="20"/>
              </w:rPr>
              <w:t>
 </w:t>
            </w:r>
          </w:p>
          <w:bookmarkEnd w:id="8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73"/>
          <w:p>
            <w:pPr>
              <w:spacing w:after="20"/>
              <w:ind w:left="20"/>
              <w:jc w:val="both"/>
            </w:pPr>
            <w:r>
              <w:rPr>
                <w:rFonts w:ascii="Times New Roman"/>
                <w:b w:val="false"/>
                <w:i w:val="false"/>
                <w:color w:val="000000"/>
                <w:sz w:val="20"/>
              </w:rPr>
              <w:t>
04</w:t>
            </w:r>
          </w:p>
          <w:bookmarkEnd w:id="8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874"/>
          <w:p>
            <w:pPr>
              <w:spacing w:after="20"/>
              <w:ind w:left="20"/>
              <w:jc w:val="both"/>
            </w:pPr>
            <w:r>
              <w:rPr>
                <w:rFonts w:ascii="Times New Roman"/>
                <w:b w:val="false"/>
                <w:i w:val="false"/>
                <w:color w:val="000000"/>
                <w:sz w:val="20"/>
              </w:rPr>
              <w:t>
 </w:t>
            </w:r>
          </w:p>
          <w:bookmarkEnd w:id="8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75"/>
          <w:p>
            <w:pPr>
              <w:spacing w:after="20"/>
              <w:ind w:left="20"/>
              <w:jc w:val="both"/>
            </w:pPr>
            <w:r>
              <w:rPr>
                <w:rFonts w:ascii="Times New Roman"/>
                <w:b w:val="false"/>
                <w:i w:val="false"/>
                <w:color w:val="000000"/>
                <w:sz w:val="20"/>
              </w:rPr>
              <w:t>
 </w:t>
            </w:r>
          </w:p>
          <w:bookmarkEnd w:id="8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76"/>
          <w:p>
            <w:pPr>
              <w:spacing w:after="20"/>
              <w:ind w:left="20"/>
              <w:jc w:val="both"/>
            </w:pPr>
            <w:r>
              <w:rPr>
                <w:rFonts w:ascii="Times New Roman"/>
                <w:b w:val="false"/>
                <w:i w:val="false"/>
                <w:color w:val="000000"/>
                <w:sz w:val="20"/>
              </w:rPr>
              <w:t>
 </w:t>
            </w:r>
          </w:p>
          <w:bookmarkEnd w:id="8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77"/>
          <w:p>
            <w:pPr>
              <w:spacing w:after="20"/>
              <w:ind w:left="20"/>
              <w:jc w:val="both"/>
            </w:pPr>
            <w:r>
              <w:rPr>
                <w:rFonts w:ascii="Times New Roman"/>
                <w:b w:val="false"/>
                <w:i w:val="false"/>
                <w:color w:val="000000"/>
                <w:sz w:val="20"/>
              </w:rPr>
              <w:t>
07</w:t>
            </w:r>
          </w:p>
          <w:bookmarkEnd w:id="8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78"/>
          <w:p>
            <w:pPr>
              <w:spacing w:after="20"/>
              <w:ind w:left="20"/>
              <w:jc w:val="both"/>
            </w:pPr>
            <w:r>
              <w:rPr>
                <w:rFonts w:ascii="Times New Roman"/>
                <w:b w:val="false"/>
                <w:i w:val="false"/>
                <w:color w:val="000000"/>
                <w:sz w:val="20"/>
              </w:rPr>
              <w:t>
 </w:t>
            </w:r>
          </w:p>
          <w:bookmarkEnd w:id="8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79"/>
          <w:p>
            <w:pPr>
              <w:spacing w:after="20"/>
              <w:ind w:left="20"/>
              <w:jc w:val="both"/>
            </w:pPr>
            <w:r>
              <w:rPr>
                <w:rFonts w:ascii="Times New Roman"/>
                <w:b w:val="false"/>
                <w:i w:val="false"/>
                <w:color w:val="000000"/>
                <w:sz w:val="20"/>
              </w:rPr>
              <w:t>
 </w:t>
            </w:r>
          </w:p>
          <w:bookmarkEnd w:id="8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80"/>
          <w:p>
            <w:pPr>
              <w:spacing w:after="20"/>
              <w:ind w:left="20"/>
              <w:jc w:val="both"/>
            </w:pPr>
            <w:r>
              <w:rPr>
                <w:rFonts w:ascii="Times New Roman"/>
                <w:b w:val="false"/>
                <w:i w:val="false"/>
                <w:color w:val="000000"/>
                <w:sz w:val="20"/>
              </w:rPr>
              <w:t>
 </w:t>
            </w:r>
          </w:p>
          <w:bookmarkEnd w:id="8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81"/>
          <w:p>
            <w:pPr>
              <w:spacing w:after="20"/>
              <w:ind w:left="20"/>
              <w:jc w:val="both"/>
            </w:pPr>
            <w:r>
              <w:rPr>
                <w:rFonts w:ascii="Times New Roman"/>
                <w:b w:val="false"/>
                <w:i w:val="false"/>
                <w:color w:val="000000"/>
                <w:sz w:val="20"/>
              </w:rPr>
              <w:t>
 </w:t>
            </w:r>
          </w:p>
          <w:bookmarkEnd w:id="8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82"/>
          <w:p>
            <w:pPr>
              <w:spacing w:after="20"/>
              <w:ind w:left="20"/>
              <w:jc w:val="both"/>
            </w:pPr>
            <w:r>
              <w:rPr>
                <w:rFonts w:ascii="Times New Roman"/>
                <w:b w:val="false"/>
                <w:i w:val="false"/>
                <w:color w:val="000000"/>
                <w:sz w:val="20"/>
              </w:rPr>
              <w:t>
 </w:t>
            </w:r>
          </w:p>
          <w:bookmarkEnd w:id="8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883"/>
          <w:p>
            <w:pPr>
              <w:spacing w:after="20"/>
              <w:ind w:left="20"/>
              <w:jc w:val="both"/>
            </w:pPr>
            <w:r>
              <w:rPr>
                <w:rFonts w:ascii="Times New Roman"/>
                <w:b w:val="false"/>
                <w:i w:val="false"/>
                <w:color w:val="000000"/>
                <w:sz w:val="20"/>
              </w:rPr>
              <w:t>
 </w:t>
            </w:r>
          </w:p>
          <w:bookmarkEnd w:id="8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884"/>
          <w:p>
            <w:pPr>
              <w:spacing w:after="20"/>
              <w:ind w:left="20"/>
              <w:jc w:val="both"/>
            </w:pPr>
            <w:r>
              <w:rPr>
                <w:rFonts w:ascii="Times New Roman"/>
                <w:b w:val="false"/>
                <w:i w:val="false"/>
                <w:color w:val="000000"/>
                <w:sz w:val="20"/>
              </w:rPr>
              <w:t>
 </w:t>
            </w:r>
          </w:p>
          <w:bookmarkEnd w:id="8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85"/>
          <w:p>
            <w:pPr>
              <w:spacing w:after="20"/>
              <w:ind w:left="20"/>
              <w:jc w:val="both"/>
            </w:pPr>
            <w:r>
              <w:rPr>
                <w:rFonts w:ascii="Times New Roman"/>
                <w:b w:val="false"/>
                <w:i w:val="false"/>
                <w:color w:val="000000"/>
                <w:sz w:val="20"/>
              </w:rPr>
              <w:t>
12</w:t>
            </w:r>
          </w:p>
          <w:bookmarkEnd w:id="8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86"/>
          <w:p>
            <w:pPr>
              <w:spacing w:after="20"/>
              <w:ind w:left="20"/>
              <w:jc w:val="both"/>
            </w:pPr>
            <w:r>
              <w:rPr>
                <w:rFonts w:ascii="Times New Roman"/>
                <w:b w:val="false"/>
                <w:i w:val="false"/>
                <w:color w:val="000000"/>
                <w:sz w:val="20"/>
              </w:rPr>
              <w:t>
 </w:t>
            </w:r>
          </w:p>
          <w:bookmarkEnd w:id="8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87"/>
          <w:p>
            <w:pPr>
              <w:spacing w:after="20"/>
              <w:ind w:left="20"/>
              <w:jc w:val="both"/>
            </w:pPr>
            <w:r>
              <w:rPr>
                <w:rFonts w:ascii="Times New Roman"/>
                <w:b w:val="false"/>
                <w:i w:val="false"/>
                <w:color w:val="000000"/>
                <w:sz w:val="20"/>
              </w:rPr>
              <w:t>
 </w:t>
            </w:r>
          </w:p>
          <w:bookmarkEnd w:id="8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88"/>
          <w:p>
            <w:pPr>
              <w:spacing w:after="20"/>
              <w:ind w:left="20"/>
              <w:jc w:val="both"/>
            </w:pPr>
            <w:r>
              <w:rPr>
                <w:rFonts w:ascii="Times New Roman"/>
                <w:b w:val="false"/>
                <w:i w:val="false"/>
                <w:color w:val="000000"/>
                <w:sz w:val="20"/>
              </w:rPr>
              <w:t>
 </w:t>
            </w:r>
          </w:p>
          <w:bookmarkEnd w:id="8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89"/>
          <w:p>
            <w:pPr>
              <w:spacing w:after="20"/>
              <w:ind w:left="20"/>
              <w:jc w:val="both"/>
            </w:pPr>
            <w:r>
              <w:rPr>
                <w:rFonts w:ascii="Times New Roman"/>
                <w:b w:val="false"/>
                <w:i w:val="false"/>
                <w:color w:val="000000"/>
                <w:sz w:val="20"/>
              </w:rPr>
              <w:t>
 </w:t>
            </w:r>
          </w:p>
          <w:bookmarkEnd w:id="8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90"/>
          <w:p>
            <w:pPr>
              <w:spacing w:after="20"/>
              <w:ind w:left="20"/>
              <w:jc w:val="both"/>
            </w:pPr>
            <w:r>
              <w:rPr>
                <w:rFonts w:ascii="Times New Roman"/>
                <w:b w:val="false"/>
                <w:i w:val="false"/>
                <w:color w:val="000000"/>
                <w:sz w:val="20"/>
              </w:rPr>
              <w:t>
13</w:t>
            </w:r>
          </w:p>
          <w:bookmarkEnd w:id="8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91"/>
          <w:p>
            <w:pPr>
              <w:spacing w:after="20"/>
              <w:ind w:left="20"/>
              <w:jc w:val="both"/>
            </w:pPr>
            <w:r>
              <w:rPr>
                <w:rFonts w:ascii="Times New Roman"/>
                <w:b w:val="false"/>
                <w:i w:val="false"/>
                <w:color w:val="000000"/>
                <w:sz w:val="20"/>
              </w:rPr>
              <w:t>
 </w:t>
            </w:r>
          </w:p>
          <w:bookmarkEnd w:id="8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92"/>
          <w:p>
            <w:pPr>
              <w:spacing w:after="20"/>
              <w:ind w:left="20"/>
              <w:jc w:val="both"/>
            </w:pPr>
            <w:r>
              <w:rPr>
                <w:rFonts w:ascii="Times New Roman"/>
                <w:b w:val="false"/>
                <w:i w:val="false"/>
                <w:color w:val="000000"/>
                <w:sz w:val="20"/>
              </w:rPr>
              <w:t>
 </w:t>
            </w:r>
          </w:p>
          <w:bookmarkEnd w:id="8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bookmarkStart w:name="z1182" w:id="893"/>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894"/>
          <w:p>
            <w:pPr>
              <w:spacing w:after="20"/>
              <w:ind w:left="20"/>
              <w:jc w:val="both"/>
            </w:pPr>
            <w:r>
              <w:rPr>
                <w:rFonts w:ascii="Times New Roman"/>
                <w:b w:val="false"/>
                <w:i w:val="false"/>
                <w:color w:val="000000"/>
                <w:sz w:val="20"/>
              </w:rPr>
              <w:t xml:space="preserve">
Функционалдық топ </w:t>
            </w:r>
          </w:p>
          <w:bookmarkEnd w:id="8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895"/>
          <w:p>
            <w:pPr>
              <w:spacing w:after="20"/>
              <w:ind w:left="20"/>
              <w:jc w:val="both"/>
            </w:pPr>
            <w:r>
              <w:rPr>
                <w:rFonts w:ascii="Times New Roman"/>
                <w:b w:val="false"/>
                <w:i w:val="false"/>
                <w:color w:val="000000"/>
                <w:sz w:val="20"/>
              </w:rPr>
              <w:t>
 </w:t>
            </w:r>
          </w:p>
          <w:bookmarkEnd w:id="8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 қов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96"/>
          <w:p>
            <w:pPr>
              <w:spacing w:after="20"/>
              <w:ind w:left="20"/>
              <w:jc w:val="both"/>
            </w:pPr>
            <w:r>
              <w:rPr>
                <w:rFonts w:ascii="Times New Roman"/>
                <w:b w:val="false"/>
                <w:i w:val="false"/>
                <w:color w:val="000000"/>
                <w:sz w:val="20"/>
              </w:rPr>
              <w:t>
 </w:t>
            </w:r>
          </w:p>
          <w:bookmarkEnd w:id="8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97"/>
          <w:p>
            <w:pPr>
              <w:spacing w:after="20"/>
              <w:ind w:left="20"/>
              <w:jc w:val="both"/>
            </w:pPr>
            <w:r>
              <w:rPr>
                <w:rFonts w:ascii="Times New Roman"/>
                <w:b w:val="false"/>
                <w:i w:val="false"/>
                <w:color w:val="000000"/>
                <w:sz w:val="20"/>
              </w:rPr>
              <w:t>
 </w:t>
            </w:r>
          </w:p>
          <w:bookmarkEnd w:id="8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898"/>
          <w:p>
            <w:pPr>
              <w:spacing w:after="20"/>
              <w:ind w:left="20"/>
              <w:jc w:val="both"/>
            </w:pPr>
            <w:r>
              <w:rPr>
                <w:rFonts w:ascii="Times New Roman"/>
                <w:b w:val="false"/>
                <w:i w:val="false"/>
                <w:color w:val="000000"/>
                <w:sz w:val="20"/>
              </w:rPr>
              <w:t>
 </w:t>
            </w:r>
          </w:p>
          <w:bookmarkEnd w:id="8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899"/>
          <w:p>
            <w:pPr>
              <w:spacing w:after="20"/>
              <w:ind w:left="20"/>
              <w:jc w:val="both"/>
            </w:pPr>
            <w:r>
              <w:rPr>
                <w:rFonts w:ascii="Times New Roman"/>
                <w:b w:val="false"/>
                <w:i w:val="false"/>
                <w:color w:val="000000"/>
                <w:sz w:val="20"/>
              </w:rPr>
              <w:t>
01</w:t>
            </w:r>
          </w:p>
          <w:bookmarkEnd w:id="8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00"/>
          <w:p>
            <w:pPr>
              <w:spacing w:after="20"/>
              <w:ind w:left="20"/>
              <w:jc w:val="both"/>
            </w:pPr>
            <w:r>
              <w:rPr>
                <w:rFonts w:ascii="Times New Roman"/>
                <w:b w:val="false"/>
                <w:i w:val="false"/>
                <w:color w:val="000000"/>
                <w:sz w:val="20"/>
              </w:rPr>
              <w:t>
 </w:t>
            </w:r>
          </w:p>
          <w:bookmarkEnd w:id="9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01"/>
          <w:p>
            <w:pPr>
              <w:spacing w:after="20"/>
              <w:ind w:left="20"/>
              <w:jc w:val="both"/>
            </w:pPr>
            <w:r>
              <w:rPr>
                <w:rFonts w:ascii="Times New Roman"/>
                <w:b w:val="false"/>
                <w:i w:val="false"/>
                <w:color w:val="000000"/>
                <w:sz w:val="20"/>
              </w:rPr>
              <w:t>
 </w:t>
            </w:r>
          </w:p>
          <w:bookmarkEnd w:id="9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02"/>
          <w:p>
            <w:pPr>
              <w:spacing w:after="20"/>
              <w:ind w:left="20"/>
              <w:jc w:val="both"/>
            </w:pPr>
            <w:r>
              <w:rPr>
                <w:rFonts w:ascii="Times New Roman"/>
                <w:b w:val="false"/>
                <w:i w:val="false"/>
                <w:color w:val="000000"/>
                <w:sz w:val="20"/>
              </w:rPr>
              <w:t>
 </w:t>
            </w:r>
          </w:p>
          <w:bookmarkEnd w:id="9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03"/>
          <w:p>
            <w:pPr>
              <w:spacing w:after="20"/>
              <w:ind w:left="20"/>
              <w:jc w:val="both"/>
            </w:pPr>
            <w:r>
              <w:rPr>
                <w:rFonts w:ascii="Times New Roman"/>
                <w:b w:val="false"/>
                <w:i w:val="false"/>
                <w:color w:val="000000"/>
                <w:sz w:val="20"/>
              </w:rPr>
              <w:t>
 </w:t>
            </w:r>
          </w:p>
          <w:bookmarkEnd w:id="9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04"/>
          <w:p>
            <w:pPr>
              <w:spacing w:after="20"/>
              <w:ind w:left="20"/>
              <w:jc w:val="both"/>
            </w:pPr>
            <w:r>
              <w:rPr>
                <w:rFonts w:ascii="Times New Roman"/>
                <w:b w:val="false"/>
                <w:i w:val="false"/>
                <w:color w:val="000000"/>
                <w:sz w:val="20"/>
              </w:rPr>
              <w:t>
04</w:t>
            </w:r>
          </w:p>
          <w:bookmarkEnd w:id="9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05"/>
          <w:p>
            <w:pPr>
              <w:spacing w:after="20"/>
              <w:ind w:left="20"/>
              <w:jc w:val="both"/>
            </w:pPr>
            <w:r>
              <w:rPr>
                <w:rFonts w:ascii="Times New Roman"/>
                <w:b w:val="false"/>
                <w:i w:val="false"/>
                <w:color w:val="000000"/>
                <w:sz w:val="20"/>
              </w:rPr>
              <w:t>
 </w:t>
            </w:r>
          </w:p>
          <w:bookmarkEnd w:id="9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06"/>
          <w:p>
            <w:pPr>
              <w:spacing w:after="20"/>
              <w:ind w:left="20"/>
              <w:jc w:val="both"/>
            </w:pPr>
            <w:r>
              <w:rPr>
                <w:rFonts w:ascii="Times New Roman"/>
                <w:b w:val="false"/>
                <w:i w:val="false"/>
                <w:color w:val="000000"/>
                <w:sz w:val="20"/>
              </w:rPr>
              <w:t>
 </w:t>
            </w:r>
          </w:p>
          <w:bookmarkEnd w:id="9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07"/>
          <w:p>
            <w:pPr>
              <w:spacing w:after="20"/>
              <w:ind w:left="20"/>
              <w:jc w:val="both"/>
            </w:pPr>
            <w:r>
              <w:rPr>
                <w:rFonts w:ascii="Times New Roman"/>
                <w:b w:val="false"/>
                <w:i w:val="false"/>
                <w:color w:val="000000"/>
                <w:sz w:val="20"/>
              </w:rPr>
              <w:t>
 </w:t>
            </w:r>
          </w:p>
          <w:bookmarkEnd w:id="9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08"/>
          <w:p>
            <w:pPr>
              <w:spacing w:after="20"/>
              <w:ind w:left="20"/>
              <w:jc w:val="both"/>
            </w:pPr>
            <w:r>
              <w:rPr>
                <w:rFonts w:ascii="Times New Roman"/>
                <w:b w:val="false"/>
                <w:i w:val="false"/>
                <w:color w:val="000000"/>
                <w:sz w:val="20"/>
              </w:rPr>
              <w:t>
07</w:t>
            </w:r>
          </w:p>
          <w:bookmarkEnd w:id="9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09"/>
          <w:p>
            <w:pPr>
              <w:spacing w:after="20"/>
              <w:ind w:left="20"/>
              <w:jc w:val="both"/>
            </w:pPr>
            <w:r>
              <w:rPr>
                <w:rFonts w:ascii="Times New Roman"/>
                <w:b w:val="false"/>
                <w:i w:val="false"/>
                <w:color w:val="000000"/>
                <w:sz w:val="20"/>
              </w:rPr>
              <w:t>
 </w:t>
            </w:r>
          </w:p>
          <w:bookmarkEnd w:id="9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10"/>
          <w:p>
            <w:pPr>
              <w:spacing w:after="20"/>
              <w:ind w:left="20"/>
              <w:jc w:val="both"/>
            </w:pPr>
            <w:r>
              <w:rPr>
                <w:rFonts w:ascii="Times New Roman"/>
                <w:b w:val="false"/>
                <w:i w:val="false"/>
                <w:color w:val="000000"/>
                <w:sz w:val="20"/>
              </w:rPr>
              <w:t>
 </w:t>
            </w:r>
          </w:p>
          <w:bookmarkEnd w:id="9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11"/>
          <w:p>
            <w:pPr>
              <w:spacing w:after="20"/>
              <w:ind w:left="20"/>
              <w:jc w:val="both"/>
            </w:pPr>
            <w:r>
              <w:rPr>
                <w:rFonts w:ascii="Times New Roman"/>
                <w:b w:val="false"/>
                <w:i w:val="false"/>
                <w:color w:val="000000"/>
                <w:sz w:val="20"/>
              </w:rPr>
              <w:t>
 </w:t>
            </w:r>
          </w:p>
          <w:bookmarkEnd w:id="9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2"/>
          <w:p>
            <w:pPr>
              <w:spacing w:after="20"/>
              <w:ind w:left="20"/>
              <w:jc w:val="both"/>
            </w:pPr>
            <w:r>
              <w:rPr>
                <w:rFonts w:ascii="Times New Roman"/>
                <w:b w:val="false"/>
                <w:i w:val="false"/>
                <w:color w:val="000000"/>
                <w:sz w:val="20"/>
              </w:rPr>
              <w:t>
 </w:t>
            </w:r>
          </w:p>
          <w:bookmarkEnd w:id="9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13"/>
          <w:p>
            <w:pPr>
              <w:spacing w:after="20"/>
              <w:ind w:left="20"/>
              <w:jc w:val="both"/>
            </w:pPr>
            <w:r>
              <w:rPr>
                <w:rFonts w:ascii="Times New Roman"/>
                <w:b w:val="false"/>
                <w:i w:val="false"/>
                <w:color w:val="000000"/>
                <w:sz w:val="20"/>
              </w:rPr>
              <w:t>
 </w:t>
            </w:r>
          </w:p>
          <w:bookmarkEnd w:id="9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14"/>
          <w:p>
            <w:pPr>
              <w:spacing w:after="20"/>
              <w:ind w:left="20"/>
              <w:jc w:val="both"/>
            </w:pPr>
            <w:r>
              <w:rPr>
                <w:rFonts w:ascii="Times New Roman"/>
                <w:b w:val="false"/>
                <w:i w:val="false"/>
                <w:color w:val="000000"/>
                <w:sz w:val="20"/>
              </w:rPr>
              <w:t>
 </w:t>
            </w:r>
          </w:p>
          <w:bookmarkEnd w:id="9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15"/>
          <w:p>
            <w:pPr>
              <w:spacing w:after="20"/>
              <w:ind w:left="20"/>
              <w:jc w:val="both"/>
            </w:pPr>
            <w:r>
              <w:rPr>
                <w:rFonts w:ascii="Times New Roman"/>
                <w:b w:val="false"/>
                <w:i w:val="false"/>
                <w:color w:val="000000"/>
                <w:sz w:val="20"/>
              </w:rPr>
              <w:t>
 </w:t>
            </w:r>
          </w:p>
          <w:bookmarkEnd w:id="9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16"/>
          <w:p>
            <w:pPr>
              <w:spacing w:after="20"/>
              <w:ind w:left="20"/>
              <w:jc w:val="both"/>
            </w:pPr>
            <w:r>
              <w:rPr>
                <w:rFonts w:ascii="Times New Roman"/>
                <w:b w:val="false"/>
                <w:i w:val="false"/>
                <w:color w:val="000000"/>
                <w:sz w:val="20"/>
              </w:rPr>
              <w:t>
12</w:t>
            </w:r>
          </w:p>
          <w:bookmarkEnd w:id="9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17"/>
          <w:p>
            <w:pPr>
              <w:spacing w:after="20"/>
              <w:ind w:left="20"/>
              <w:jc w:val="both"/>
            </w:pPr>
            <w:r>
              <w:rPr>
                <w:rFonts w:ascii="Times New Roman"/>
                <w:b w:val="false"/>
                <w:i w:val="false"/>
                <w:color w:val="000000"/>
                <w:sz w:val="20"/>
              </w:rPr>
              <w:t>
 </w:t>
            </w:r>
          </w:p>
          <w:bookmarkEnd w:id="9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18"/>
          <w:p>
            <w:pPr>
              <w:spacing w:after="20"/>
              <w:ind w:left="20"/>
              <w:jc w:val="both"/>
            </w:pPr>
            <w:r>
              <w:rPr>
                <w:rFonts w:ascii="Times New Roman"/>
                <w:b w:val="false"/>
                <w:i w:val="false"/>
                <w:color w:val="000000"/>
                <w:sz w:val="20"/>
              </w:rPr>
              <w:t>
 </w:t>
            </w:r>
          </w:p>
          <w:bookmarkEnd w:id="9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19"/>
          <w:p>
            <w:pPr>
              <w:spacing w:after="20"/>
              <w:ind w:left="20"/>
              <w:jc w:val="both"/>
            </w:pPr>
            <w:r>
              <w:rPr>
                <w:rFonts w:ascii="Times New Roman"/>
                <w:b w:val="false"/>
                <w:i w:val="false"/>
                <w:color w:val="000000"/>
                <w:sz w:val="20"/>
              </w:rPr>
              <w:t>
 </w:t>
            </w:r>
          </w:p>
          <w:bookmarkEnd w:id="9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20"/>
          <w:p>
            <w:pPr>
              <w:spacing w:after="20"/>
              <w:ind w:left="20"/>
              <w:jc w:val="both"/>
            </w:pPr>
            <w:r>
              <w:rPr>
                <w:rFonts w:ascii="Times New Roman"/>
                <w:b w:val="false"/>
                <w:i w:val="false"/>
                <w:color w:val="000000"/>
                <w:sz w:val="20"/>
              </w:rPr>
              <w:t>
 </w:t>
            </w:r>
          </w:p>
          <w:bookmarkEnd w:id="9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21"/>
          <w:p>
            <w:pPr>
              <w:spacing w:after="20"/>
              <w:ind w:left="20"/>
              <w:jc w:val="both"/>
            </w:pPr>
            <w:r>
              <w:rPr>
                <w:rFonts w:ascii="Times New Roman"/>
                <w:b w:val="false"/>
                <w:i w:val="false"/>
                <w:color w:val="000000"/>
                <w:sz w:val="20"/>
              </w:rPr>
              <w:t>
13</w:t>
            </w:r>
          </w:p>
          <w:bookmarkEnd w:id="9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22"/>
          <w:p>
            <w:pPr>
              <w:spacing w:after="20"/>
              <w:ind w:left="20"/>
              <w:jc w:val="both"/>
            </w:pPr>
            <w:r>
              <w:rPr>
                <w:rFonts w:ascii="Times New Roman"/>
                <w:b w:val="false"/>
                <w:i w:val="false"/>
                <w:color w:val="000000"/>
                <w:sz w:val="20"/>
              </w:rPr>
              <w:t>
 </w:t>
            </w:r>
          </w:p>
          <w:bookmarkEnd w:id="9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23"/>
          <w:p>
            <w:pPr>
              <w:spacing w:after="20"/>
              <w:ind w:left="20"/>
              <w:jc w:val="both"/>
            </w:pPr>
            <w:r>
              <w:rPr>
                <w:rFonts w:ascii="Times New Roman"/>
                <w:b w:val="false"/>
                <w:i w:val="false"/>
                <w:color w:val="000000"/>
                <w:sz w:val="20"/>
              </w:rPr>
              <w:t>
 </w:t>
            </w:r>
          </w:p>
          <w:bookmarkEnd w:id="9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bl>
    <w:bookmarkStart w:name="z1215" w:id="924"/>
    <w:p>
      <w:pPr>
        <w:spacing w:after="0"/>
        <w:ind w:left="0"/>
        <w:jc w:val="left"/>
      </w:pPr>
      <w:r>
        <w:rPr>
          <w:rFonts w:ascii="Times New Roman"/>
          <w:b/>
          <w:i w:val="false"/>
          <w:color w:val="000000"/>
        </w:rPr>
        <w:t xml:space="preserve"> Қала, кент және ауылдық округтердің 2018 жылға арналған бюджеттік бағдарламалары</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25"/>
          <w:p>
            <w:pPr>
              <w:spacing w:after="20"/>
              <w:ind w:left="20"/>
              <w:jc w:val="both"/>
            </w:pPr>
            <w:r>
              <w:rPr>
                <w:rFonts w:ascii="Times New Roman"/>
                <w:b w:val="false"/>
                <w:i w:val="false"/>
                <w:color w:val="000000"/>
                <w:sz w:val="20"/>
              </w:rPr>
              <w:t xml:space="preserve">
Функционалдық топ </w:t>
            </w:r>
          </w:p>
          <w:bookmarkEnd w:id="9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26"/>
          <w:p>
            <w:pPr>
              <w:spacing w:after="20"/>
              <w:ind w:left="20"/>
              <w:jc w:val="both"/>
            </w:pPr>
            <w:r>
              <w:rPr>
                <w:rFonts w:ascii="Times New Roman"/>
                <w:b w:val="false"/>
                <w:i w:val="false"/>
                <w:color w:val="000000"/>
                <w:sz w:val="20"/>
              </w:rPr>
              <w:t>
 </w:t>
            </w:r>
          </w:p>
          <w:bookmarkEnd w:id="9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27"/>
          <w:p>
            <w:pPr>
              <w:spacing w:after="20"/>
              <w:ind w:left="20"/>
              <w:jc w:val="both"/>
            </w:pPr>
            <w:r>
              <w:rPr>
                <w:rFonts w:ascii="Times New Roman"/>
                <w:b w:val="false"/>
                <w:i w:val="false"/>
                <w:color w:val="000000"/>
                <w:sz w:val="20"/>
              </w:rPr>
              <w:t>
 </w:t>
            </w:r>
          </w:p>
          <w:bookmarkEnd w:id="9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28"/>
          <w:p>
            <w:pPr>
              <w:spacing w:after="20"/>
              <w:ind w:left="20"/>
              <w:jc w:val="both"/>
            </w:pPr>
            <w:r>
              <w:rPr>
                <w:rFonts w:ascii="Times New Roman"/>
                <w:b w:val="false"/>
                <w:i w:val="false"/>
                <w:color w:val="000000"/>
                <w:sz w:val="20"/>
              </w:rPr>
              <w:t>
 </w:t>
            </w:r>
          </w:p>
          <w:bookmarkEnd w:id="9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29"/>
          <w:p>
            <w:pPr>
              <w:spacing w:after="20"/>
              <w:ind w:left="20"/>
              <w:jc w:val="both"/>
            </w:pPr>
            <w:r>
              <w:rPr>
                <w:rFonts w:ascii="Times New Roman"/>
                <w:b w:val="false"/>
                <w:i w:val="false"/>
                <w:color w:val="000000"/>
                <w:sz w:val="20"/>
              </w:rPr>
              <w:t>
 </w:t>
            </w:r>
          </w:p>
          <w:bookmarkEnd w:id="9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30"/>
          <w:p>
            <w:pPr>
              <w:spacing w:after="20"/>
              <w:ind w:left="20"/>
              <w:jc w:val="both"/>
            </w:pPr>
            <w:r>
              <w:rPr>
                <w:rFonts w:ascii="Times New Roman"/>
                <w:b w:val="false"/>
                <w:i w:val="false"/>
                <w:color w:val="000000"/>
                <w:sz w:val="20"/>
              </w:rPr>
              <w:t>
01</w:t>
            </w:r>
          </w:p>
          <w:bookmarkEnd w:id="9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31"/>
          <w:p>
            <w:pPr>
              <w:spacing w:after="20"/>
              <w:ind w:left="20"/>
              <w:jc w:val="both"/>
            </w:pPr>
            <w:r>
              <w:rPr>
                <w:rFonts w:ascii="Times New Roman"/>
                <w:b w:val="false"/>
                <w:i w:val="false"/>
                <w:color w:val="000000"/>
                <w:sz w:val="20"/>
              </w:rPr>
              <w:t>
 </w:t>
            </w:r>
          </w:p>
          <w:bookmarkEnd w:id="9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32"/>
          <w:p>
            <w:pPr>
              <w:spacing w:after="20"/>
              <w:ind w:left="20"/>
              <w:jc w:val="both"/>
            </w:pPr>
            <w:r>
              <w:rPr>
                <w:rFonts w:ascii="Times New Roman"/>
                <w:b w:val="false"/>
                <w:i w:val="false"/>
                <w:color w:val="000000"/>
                <w:sz w:val="20"/>
              </w:rPr>
              <w:t>
 </w:t>
            </w:r>
          </w:p>
          <w:bookmarkEnd w:id="9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33"/>
          <w:p>
            <w:pPr>
              <w:spacing w:after="20"/>
              <w:ind w:left="20"/>
              <w:jc w:val="both"/>
            </w:pPr>
            <w:r>
              <w:rPr>
                <w:rFonts w:ascii="Times New Roman"/>
                <w:b w:val="false"/>
                <w:i w:val="false"/>
                <w:color w:val="000000"/>
                <w:sz w:val="20"/>
              </w:rPr>
              <w:t>
 </w:t>
            </w:r>
          </w:p>
          <w:bookmarkEnd w:id="9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34"/>
          <w:p>
            <w:pPr>
              <w:spacing w:after="20"/>
              <w:ind w:left="20"/>
              <w:jc w:val="both"/>
            </w:pPr>
            <w:r>
              <w:rPr>
                <w:rFonts w:ascii="Times New Roman"/>
                <w:b w:val="false"/>
                <w:i w:val="false"/>
                <w:color w:val="000000"/>
                <w:sz w:val="20"/>
              </w:rPr>
              <w:t>
 </w:t>
            </w:r>
          </w:p>
          <w:bookmarkEnd w:id="9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35"/>
          <w:p>
            <w:pPr>
              <w:spacing w:after="20"/>
              <w:ind w:left="20"/>
              <w:jc w:val="both"/>
            </w:pPr>
            <w:r>
              <w:rPr>
                <w:rFonts w:ascii="Times New Roman"/>
                <w:b w:val="false"/>
                <w:i w:val="false"/>
                <w:color w:val="000000"/>
                <w:sz w:val="20"/>
              </w:rPr>
              <w:t>
04</w:t>
            </w:r>
          </w:p>
          <w:bookmarkEnd w:id="9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36"/>
          <w:p>
            <w:pPr>
              <w:spacing w:after="20"/>
              <w:ind w:left="20"/>
              <w:jc w:val="both"/>
            </w:pPr>
            <w:r>
              <w:rPr>
                <w:rFonts w:ascii="Times New Roman"/>
                <w:b w:val="false"/>
                <w:i w:val="false"/>
                <w:color w:val="000000"/>
                <w:sz w:val="20"/>
              </w:rPr>
              <w:t>
 </w:t>
            </w:r>
          </w:p>
          <w:bookmarkEnd w:id="9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37"/>
          <w:p>
            <w:pPr>
              <w:spacing w:after="20"/>
              <w:ind w:left="20"/>
              <w:jc w:val="both"/>
            </w:pPr>
            <w:r>
              <w:rPr>
                <w:rFonts w:ascii="Times New Roman"/>
                <w:b w:val="false"/>
                <w:i w:val="false"/>
                <w:color w:val="000000"/>
                <w:sz w:val="20"/>
              </w:rPr>
              <w:t>
 </w:t>
            </w:r>
          </w:p>
          <w:bookmarkEnd w:id="9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38"/>
          <w:p>
            <w:pPr>
              <w:spacing w:after="20"/>
              <w:ind w:left="20"/>
              <w:jc w:val="both"/>
            </w:pPr>
            <w:r>
              <w:rPr>
                <w:rFonts w:ascii="Times New Roman"/>
                <w:b w:val="false"/>
                <w:i w:val="false"/>
                <w:color w:val="000000"/>
                <w:sz w:val="20"/>
              </w:rPr>
              <w:t>
 </w:t>
            </w:r>
          </w:p>
          <w:bookmarkEnd w:id="9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39"/>
          <w:p>
            <w:pPr>
              <w:spacing w:after="20"/>
              <w:ind w:left="20"/>
              <w:jc w:val="both"/>
            </w:pPr>
            <w:r>
              <w:rPr>
                <w:rFonts w:ascii="Times New Roman"/>
                <w:b w:val="false"/>
                <w:i w:val="false"/>
                <w:color w:val="000000"/>
                <w:sz w:val="20"/>
              </w:rPr>
              <w:t>
07</w:t>
            </w:r>
          </w:p>
          <w:bookmarkEnd w:id="9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40"/>
          <w:p>
            <w:pPr>
              <w:spacing w:after="20"/>
              <w:ind w:left="20"/>
              <w:jc w:val="both"/>
            </w:pPr>
            <w:r>
              <w:rPr>
                <w:rFonts w:ascii="Times New Roman"/>
                <w:b w:val="false"/>
                <w:i w:val="false"/>
                <w:color w:val="000000"/>
                <w:sz w:val="20"/>
              </w:rPr>
              <w:t>
 </w:t>
            </w:r>
          </w:p>
          <w:bookmarkEnd w:id="9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41"/>
          <w:p>
            <w:pPr>
              <w:spacing w:after="20"/>
              <w:ind w:left="20"/>
              <w:jc w:val="both"/>
            </w:pPr>
            <w:r>
              <w:rPr>
                <w:rFonts w:ascii="Times New Roman"/>
                <w:b w:val="false"/>
                <w:i w:val="false"/>
                <w:color w:val="000000"/>
                <w:sz w:val="20"/>
              </w:rPr>
              <w:t>
 </w:t>
            </w:r>
          </w:p>
          <w:bookmarkEnd w:id="9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42"/>
          <w:p>
            <w:pPr>
              <w:spacing w:after="20"/>
              <w:ind w:left="20"/>
              <w:jc w:val="both"/>
            </w:pPr>
            <w:r>
              <w:rPr>
                <w:rFonts w:ascii="Times New Roman"/>
                <w:b w:val="false"/>
                <w:i w:val="false"/>
                <w:color w:val="000000"/>
                <w:sz w:val="20"/>
              </w:rPr>
              <w:t>
 </w:t>
            </w:r>
          </w:p>
          <w:bookmarkEnd w:id="9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43"/>
          <w:p>
            <w:pPr>
              <w:spacing w:after="20"/>
              <w:ind w:left="20"/>
              <w:jc w:val="both"/>
            </w:pPr>
            <w:r>
              <w:rPr>
                <w:rFonts w:ascii="Times New Roman"/>
                <w:b w:val="false"/>
                <w:i w:val="false"/>
                <w:color w:val="000000"/>
                <w:sz w:val="20"/>
              </w:rPr>
              <w:t>
 </w:t>
            </w:r>
          </w:p>
          <w:bookmarkEnd w:id="9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44"/>
          <w:p>
            <w:pPr>
              <w:spacing w:after="20"/>
              <w:ind w:left="20"/>
              <w:jc w:val="both"/>
            </w:pPr>
            <w:r>
              <w:rPr>
                <w:rFonts w:ascii="Times New Roman"/>
                <w:b w:val="false"/>
                <w:i w:val="false"/>
                <w:color w:val="000000"/>
                <w:sz w:val="20"/>
              </w:rPr>
              <w:t>
 </w:t>
            </w:r>
          </w:p>
          <w:bookmarkEnd w:id="9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45"/>
          <w:p>
            <w:pPr>
              <w:spacing w:after="20"/>
              <w:ind w:left="20"/>
              <w:jc w:val="both"/>
            </w:pPr>
            <w:r>
              <w:rPr>
                <w:rFonts w:ascii="Times New Roman"/>
                <w:b w:val="false"/>
                <w:i w:val="false"/>
                <w:color w:val="000000"/>
                <w:sz w:val="20"/>
              </w:rPr>
              <w:t>
 </w:t>
            </w:r>
          </w:p>
          <w:bookmarkEnd w:id="9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46"/>
          <w:p>
            <w:pPr>
              <w:spacing w:after="20"/>
              <w:ind w:left="20"/>
              <w:jc w:val="both"/>
            </w:pPr>
            <w:r>
              <w:rPr>
                <w:rFonts w:ascii="Times New Roman"/>
                <w:b w:val="false"/>
                <w:i w:val="false"/>
                <w:color w:val="000000"/>
                <w:sz w:val="20"/>
              </w:rPr>
              <w:t>
 </w:t>
            </w:r>
          </w:p>
          <w:bookmarkEnd w:id="9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47"/>
          <w:p>
            <w:pPr>
              <w:spacing w:after="20"/>
              <w:ind w:left="20"/>
              <w:jc w:val="both"/>
            </w:pPr>
            <w:r>
              <w:rPr>
                <w:rFonts w:ascii="Times New Roman"/>
                <w:b w:val="false"/>
                <w:i w:val="false"/>
                <w:color w:val="000000"/>
                <w:sz w:val="20"/>
              </w:rPr>
              <w:t>
12</w:t>
            </w:r>
          </w:p>
          <w:bookmarkEnd w:id="9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48"/>
          <w:p>
            <w:pPr>
              <w:spacing w:after="20"/>
              <w:ind w:left="20"/>
              <w:jc w:val="both"/>
            </w:pPr>
            <w:r>
              <w:rPr>
                <w:rFonts w:ascii="Times New Roman"/>
                <w:b w:val="false"/>
                <w:i w:val="false"/>
                <w:color w:val="000000"/>
                <w:sz w:val="20"/>
              </w:rPr>
              <w:t>
 </w:t>
            </w:r>
          </w:p>
          <w:bookmarkEnd w:id="9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949"/>
          <w:p>
            <w:pPr>
              <w:spacing w:after="20"/>
              <w:ind w:left="20"/>
              <w:jc w:val="both"/>
            </w:pPr>
            <w:r>
              <w:rPr>
                <w:rFonts w:ascii="Times New Roman"/>
                <w:b w:val="false"/>
                <w:i w:val="false"/>
                <w:color w:val="000000"/>
                <w:sz w:val="20"/>
              </w:rPr>
              <w:t>
 </w:t>
            </w:r>
          </w:p>
          <w:bookmarkEnd w:id="9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50"/>
          <w:p>
            <w:pPr>
              <w:spacing w:after="20"/>
              <w:ind w:left="20"/>
              <w:jc w:val="both"/>
            </w:pPr>
            <w:r>
              <w:rPr>
                <w:rFonts w:ascii="Times New Roman"/>
                <w:b w:val="false"/>
                <w:i w:val="false"/>
                <w:color w:val="000000"/>
                <w:sz w:val="20"/>
              </w:rPr>
              <w:t>
 </w:t>
            </w:r>
          </w:p>
          <w:bookmarkEnd w:id="9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51"/>
          <w:p>
            <w:pPr>
              <w:spacing w:after="20"/>
              <w:ind w:left="20"/>
              <w:jc w:val="both"/>
            </w:pPr>
            <w:r>
              <w:rPr>
                <w:rFonts w:ascii="Times New Roman"/>
                <w:b w:val="false"/>
                <w:i w:val="false"/>
                <w:color w:val="000000"/>
                <w:sz w:val="20"/>
              </w:rPr>
              <w:t>
 </w:t>
            </w:r>
          </w:p>
          <w:bookmarkEnd w:id="9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52"/>
          <w:p>
            <w:pPr>
              <w:spacing w:after="20"/>
              <w:ind w:left="20"/>
              <w:jc w:val="both"/>
            </w:pPr>
            <w:r>
              <w:rPr>
                <w:rFonts w:ascii="Times New Roman"/>
                <w:b w:val="false"/>
                <w:i w:val="false"/>
                <w:color w:val="000000"/>
                <w:sz w:val="20"/>
              </w:rPr>
              <w:t>
13</w:t>
            </w:r>
          </w:p>
          <w:bookmarkEnd w:id="9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53"/>
          <w:p>
            <w:pPr>
              <w:spacing w:after="20"/>
              <w:ind w:left="20"/>
              <w:jc w:val="both"/>
            </w:pPr>
            <w:r>
              <w:rPr>
                <w:rFonts w:ascii="Times New Roman"/>
                <w:b w:val="false"/>
                <w:i w:val="false"/>
                <w:color w:val="000000"/>
                <w:sz w:val="20"/>
              </w:rPr>
              <w:t>
 </w:t>
            </w:r>
          </w:p>
          <w:bookmarkEnd w:id="9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54"/>
          <w:p>
            <w:pPr>
              <w:spacing w:after="20"/>
              <w:ind w:left="20"/>
              <w:jc w:val="both"/>
            </w:pPr>
            <w:r>
              <w:rPr>
                <w:rFonts w:ascii="Times New Roman"/>
                <w:b w:val="false"/>
                <w:i w:val="false"/>
                <w:color w:val="000000"/>
                <w:sz w:val="20"/>
              </w:rPr>
              <w:t>
 </w:t>
            </w:r>
          </w:p>
          <w:bookmarkEnd w:id="9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 xml:space="preserve"> мәслихатының 2016 жылғы</w:t>
            </w:r>
            <w:r>
              <w:br/>
            </w:r>
            <w:r>
              <w:rPr>
                <w:rFonts w:ascii="Times New Roman"/>
                <w:b w:val="false"/>
                <w:i w:val="false"/>
                <w:color w:val="000000"/>
                <w:sz w:val="20"/>
              </w:rPr>
              <w:t>22 желтоқсандағы № VI-10/75 шешіміне</w:t>
            </w:r>
            <w:r>
              <w:br/>
            </w:r>
            <w:r>
              <w:rPr>
                <w:rFonts w:ascii="Times New Roman"/>
                <w:b w:val="false"/>
                <w:i w:val="false"/>
                <w:color w:val="000000"/>
                <w:sz w:val="20"/>
              </w:rPr>
              <w:t>9 қосымша</w:t>
            </w:r>
          </w:p>
        </w:tc>
      </w:tr>
    </w:tbl>
    <w:bookmarkStart w:name="z1249" w:id="955"/>
    <w:p>
      <w:pPr>
        <w:spacing w:after="0"/>
        <w:ind w:left="0"/>
        <w:jc w:val="left"/>
      </w:pPr>
      <w:r>
        <w:rPr>
          <w:rFonts w:ascii="Times New Roman"/>
          <w:b/>
          <w:i w:val="false"/>
          <w:color w:val="000000"/>
        </w:rPr>
        <w:t xml:space="preserve"> Қала, кент және ауылдық округтердің 2019 жылға арналған бюджеттік бағдарламалар</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56"/>
          <w:p>
            <w:pPr>
              <w:spacing w:after="20"/>
              <w:ind w:left="20"/>
              <w:jc w:val="both"/>
            </w:pPr>
            <w:r>
              <w:rPr>
                <w:rFonts w:ascii="Times New Roman"/>
                <w:b w:val="false"/>
                <w:i w:val="false"/>
                <w:color w:val="000000"/>
                <w:sz w:val="20"/>
              </w:rPr>
              <w:t xml:space="preserve">
Функционалдық топ </w:t>
            </w:r>
          </w:p>
          <w:bookmarkEnd w:id="95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57"/>
          <w:p>
            <w:pPr>
              <w:spacing w:after="20"/>
              <w:ind w:left="20"/>
              <w:jc w:val="both"/>
            </w:pPr>
            <w:r>
              <w:rPr>
                <w:rFonts w:ascii="Times New Roman"/>
                <w:b w:val="false"/>
                <w:i w:val="false"/>
                <w:color w:val="000000"/>
                <w:sz w:val="20"/>
              </w:rPr>
              <w:t>
 </w:t>
            </w:r>
          </w:p>
          <w:bookmarkEnd w:id="9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ғайлы кенті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 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958"/>
          <w:p>
            <w:pPr>
              <w:spacing w:after="20"/>
              <w:ind w:left="20"/>
              <w:jc w:val="both"/>
            </w:pPr>
            <w:r>
              <w:rPr>
                <w:rFonts w:ascii="Times New Roman"/>
                <w:b w:val="false"/>
                <w:i w:val="false"/>
                <w:color w:val="000000"/>
                <w:sz w:val="20"/>
              </w:rPr>
              <w:t>
 </w:t>
            </w:r>
          </w:p>
          <w:bookmarkEnd w:id="9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959"/>
          <w:p>
            <w:pPr>
              <w:spacing w:after="20"/>
              <w:ind w:left="20"/>
              <w:jc w:val="both"/>
            </w:pPr>
            <w:r>
              <w:rPr>
                <w:rFonts w:ascii="Times New Roman"/>
                <w:b w:val="false"/>
                <w:i w:val="false"/>
                <w:color w:val="000000"/>
                <w:sz w:val="20"/>
              </w:rPr>
              <w:t>
 </w:t>
            </w:r>
          </w:p>
          <w:bookmarkEnd w:id="9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960"/>
          <w:p>
            <w:pPr>
              <w:spacing w:after="20"/>
              <w:ind w:left="20"/>
              <w:jc w:val="both"/>
            </w:pPr>
            <w:r>
              <w:rPr>
                <w:rFonts w:ascii="Times New Roman"/>
                <w:b w:val="false"/>
                <w:i w:val="false"/>
                <w:color w:val="000000"/>
                <w:sz w:val="20"/>
              </w:rPr>
              <w:t>
 </w:t>
            </w:r>
          </w:p>
          <w:bookmarkEnd w:id="9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61"/>
          <w:p>
            <w:pPr>
              <w:spacing w:after="20"/>
              <w:ind w:left="20"/>
              <w:jc w:val="both"/>
            </w:pPr>
            <w:r>
              <w:rPr>
                <w:rFonts w:ascii="Times New Roman"/>
                <w:b w:val="false"/>
                <w:i w:val="false"/>
                <w:color w:val="000000"/>
                <w:sz w:val="20"/>
              </w:rPr>
              <w:t>
01</w:t>
            </w:r>
          </w:p>
          <w:bookmarkEnd w:id="9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962"/>
          <w:p>
            <w:pPr>
              <w:spacing w:after="20"/>
              <w:ind w:left="20"/>
              <w:jc w:val="both"/>
            </w:pPr>
            <w:r>
              <w:rPr>
                <w:rFonts w:ascii="Times New Roman"/>
                <w:b w:val="false"/>
                <w:i w:val="false"/>
                <w:color w:val="000000"/>
                <w:sz w:val="20"/>
              </w:rPr>
              <w:t>
 </w:t>
            </w:r>
          </w:p>
          <w:bookmarkEnd w:id="9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w:t>
            </w:r>
          </w:p>
          <w:p>
            <w:pPr>
              <w:spacing w:after="20"/>
              <w:ind w:left="20"/>
              <w:jc w:val="both"/>
            </w:pPr>
            <w:r>
              <w:rPr>
                <w:rFonts w:ascii="Times New Roman"/>
                <w:b w:val="false"/>
                <w:i w:val="false"/>
                <w:color w:val="000000"/>
                <w:sz w:val="20"/>
              </w:rPr>
              <w:t>
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963"/>
          <w:p>
            <w:pPr>
              <w:spacing w:after="20"/>
              <w:ind w:left="20"/>
              <w:jc w:val="both"/>
            </w:pPr>
            <w:r>
              <w:rPr>
                <w:rFonts w:ascii="Times New Roman"/>
                <w:b w:val="false"/>
                <w:i w:val="false"/>
                <w:color w:val="000000"/>
                <w:sz w:val="20"/>
              </w:rPr>
              <w:t>
 </w:t>
            </w:r>
          </w:p>
          <w:bookmarkEnd w:id="9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964"/>
          <w:p>
            <w:pPr>
              <w:spacing w:after="20"/>
              <w:ind w:left="20"/>
              <w:jc w:val="both"/>
            </w:pPr>
            <w:r>
              <w:rPr>
                <w:rFonts w:ascii="Times New Roman"/>
                <w:b w:val="false"/>
                <w:i w:val="false"/>
                <w:color w:val="000000"/>
                <w:sz w:val="20"/>
              </w:rPr>
              <w:t>
 </w:t>
            </w:r>
          </w:p>
          <w:bookmarkEnd w:id="9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w:t>
            </w:r>
          </w:p>
          <w:p>
            <w:pPr>
              <w:spacing w:after="20"/>
              <w:ind w:left="20"/>
              <w:jc w:val="both"/>
            </w:pPr>
            <w:r>
              <w:rPr>
                <w:rFonts w:ascii="Times New Roman"/>
                <w:b w:val="false"/>
                <w:i w:val="false"/>
                <w:color w:val="000000"/>
                <w:sz w:val="20"/>
              </w:rPr>
              <w:t>
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965"/>
          <w:p>
            <w:pPr>
              <w:spacing w:after="20"/>
              <w:ind w:left="20"/>
              <w:jc w:val="both"/>
            </w:pPr>
            <w:r>
              <w:rPr>
                <w:rFonts w:ascii="Times New Roman"/>
                <w:b w:val="false"/>
                <w:i w:val="false"/>
                <w:color w:val="000000"/>
                <w:sz w:val="20"/>
              </w:rPr>
              <w:t>
 </w:t>
            </w:r>
          </w:p>
          <w:bookmarkEnd w:id="9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966"/>
          <w:p>
            <w:pPr>
              <w:spacing w:after="20"/>
              <w:ind w:left="20"/>
              <w:jc w:val="both"/>
            </w:pPr>
            <w:r>
              <w:rPr>
                <w:rFonts w:ascii="Times New Roman"/>
                <w:b w:val="false"/>
                <w:i w:val="false"/>
                <w:color w:val="000000"/>
                <w:sz w:val="20"/>
              </w:rPr>
              <w:t>
04</w:t>
            </w:r>
          </w:p>
          <w:bookmarkEnd w:id="9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967"/>
          <w:p>
            <w:pPr>
              <w:spacing w:after="20"/>
              <w:ind w:left="20"/>
              <w:jc w:val="both"/>
            </w:pPr>
            <w:r>
              <w:rPr>
                <w:rFonts w:ascii="Times New Roman"/>
                <w:b w:val="false"/>
                <w:i w:val="false"/>
                <w:color w:val="000000"/>
                <w:sz w:val="20"/>
              </w:rPr>
              <w:t>
 </w:t>
            </w:r>
          </w:p>
          <w:bookmarkEnd w:id="9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68"/>
          <w:p>
            <w:pPr>
              <w:spacing w:after="20"/>
              <w:ind w:left="20"/>
              <w:jc w:val="both"/>
            </w:pPr>
            <w:r>
              <w:rPr>
                <w:rFonts w:ascii="Times New Roman"/>
                <w:b w:val="false"/>
                <w:i w:val="false"/>
                <w:color w:val="000000"/>
                <w:sz w:val="20"/>
              </w:rPr>
              <w:t>
 </w:t>
            </w:r>
          </w:p>
          <w:bookmarkEnd w:id="9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969"/>
          <w:p>
            <w:pPr>
              <w:spacing w:after="20"/>
              <w:ind w:left="20"/>
              <w:jc w:val="both"/>
            </w:pPr>
            <w:r>
              <w:rPr>
                <w:rFonts w:ascii="Times New Roman"/>
                <w:b w:val="false"/>
                <w:i w:val="false"/>
                <w:color w:val="000000"/>
                <w:sz w:val="20"/>
              </w:rPr>
              <w:t>
 </w:t>
            </w:r>
          </w:p>
          <w:bookmarkEnd w:id="9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970"/>
          <w:p>
            <w:pPr>
              <w:spacing w:after="20"/>
              <w:ind w:left="20"/>
              <w:jc w:val="both"/>
            </w:pPr>
            <w:r>
              <w:rPr>
                <w:rFonts w:ascii="Times New Roman"/>
                <w:b w:val="false"/>
                <w:i w:val="false"/>
                <w:color w:val="000000"/>
                <w:sz w:val="20"/>
              </w:rPr>
              <w:t>
07</w:t>
            </w:r>
          </w:p>
          <w:bookmarkEnd w:id="9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71"/>
          <w:p>
            <w:pPr>
              <w:spacing w:after="20"/>
              <w:ind w:left="20"/>
              <w:jc w:val="both"/>
            </w:pPr>
            <w:r>
              <w:rPr>
                <w:rFonts w:ascii="Times New Roman"/>
                <w:b w:val="false"/>
                <w:i w:val="false"/>
                <w:color w:val="000000"/>
                <w:sz w:val="20"/>
              </w:rPr>
              <w:t>
 </w:t>
            </w:r>
          </w:p>
          <w:bookmarkEnd w:id="9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72"/>
          <w:p>
            <w:pPr>
              <w:spacing w:after="20"/>
              <w:ind w:left="20"/>
              <w:jc w:val="both"/>
            </w:pPr>
            <w:r>
              <w:rPr>
                <w:rFonts w:ascii="Times New Roman"/>
                <w:b w:val="false"/>
                <w:i w:val="false"/>
                <w:color w:val="000000"/>
                <w:sz w:val="20"/>
              </w:rPr>
              <w:t>
 </w:t>
            </w:r>
          </w:p>
          <w:bookmarkEnd w:id="9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73"/>
          <w:p>
            <w:pPr>
              <w:spacing w:after="20"/>
              <w:ind w:left="20"/>
              <w:jc w:val="both"/>
            </w:pPr>
            <w:r>
              <w:rPr>
                <w:rFonts w:ascii="Times New Roman"/>
                <w:b w:val="false"/>
                <w:i w:val="false"/>
                <w:color w:val="000000"/>
                <w:sz w:val="20"/>
              </w:rPr>
              <w:t>
 </w:t>
            </w:r>
          </w:p>
          <w:bookmarkEnd w:id="9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974"/>
          <w:p>
            <w:pPr>
              <w:spacing w:after="20"/>
              <w:ind w:left="20"/>
              <w:jc w:val="both"/>
            </w:pPr>
            <w:r>
              <w:rPr>
                <w:rFonts w:ascii="Times New Roman"/>
                <w:b w:val="false"/>
                <w:i w:val="false"/>
                <w:color w:val="000000"/>
                <w:sz w:val="20"/>
              </w:rPr>
              <w:t>
 </w:t>
            </w:r>
          </w:p>
          <w:bookmarkEnd w:id="9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75"/>
          <w:p>
            <w:pPr>
              <w:spacing w:after="20"/>
              <w:ind w:left="20"/>
              <w:jc w:val="both"/>
            </w:pPr>
            <w:r>
              <w:rPr>
                <w:rFonts w:ascii="Times New Roman"/>
                <w:b w:val="false"/>
                <w:i w:val="false"/>
                <w:color w:val="000000"/>
                <w:sz w:val="20"/>
              </w:rPr>
              <w:t>
 </w:t>
            </w:r>
          </w:p>
          <w:bookmarkEnd w:id="9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76"/>
          <w:p>
            <w:pPr>
              <w:spacing w:after="20"/>
              <w:ind w:left="20"/>
              <w:jc w:val="both"/>
            </w:pPr>
            <w:r>
              <w:rPr>
                <w:rFonts w:ascii="Times New Roman"/>
                <w:b w:val="false"/>
                <w:i w:val="false"/>
                <w:color w:val="000000"/>
                <w:sz w:val="20"/>
              </w:rPr>
              <w:t>
 </w:t>
            </w:r>
          </w:p>
          <w:bookmarkEnd w:id="9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977"/>
          <w:p>
            <w:pPr>
              <w:spacing w:after="20"/>
              <w:ind w:left="20"/>
              <w:jc w:val="both"/>
            </w:pPr>
            <w:r>
              <w:rPr>
                <w:rFonts w:ascii="Times New Roman"/>
                <w:b w:val="false"/>
                <w:i w:val="false"/>
                <w:color w:val="000000"/>
                <w:sz w:val="20"/>
              </w:rPr>
              <w:t>
 </w:t>
            </w:r>
          </w:p>
          <w:bookmarkEnd w:id="9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978"/>
          <w:p>
            <w:pPr>
              <w:spacing w:after="20"/>
              <w:ind w:left="20"/>
              <w:jc w:val="both"/>
            </w:pPr>
            <w:r>
              <w:rPr>
                <w:rFonts w:ascii="Times New Roman"/>
                <w:b w:val="false"/>
                <w:i w:val="false"/>
                <w:color w:val="000000"/>
                <w:sz w:val="20"/>
              </w:rPr>
              <w:t>
12</w:t>
            </w:r>
          </w:p>
          <w:bookmarkEnd w:id="9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79"/>
          <w:p>
            <w:pPr>
              <w:spacing w:after="20"/>
              <w:ind w:left="20"/>
              <w:jc w:val="both"/>
            </w:pPr>
            <w:r>
              <w:rPr>
                <w:rFonts w:ascii="Times New Roman"/>
                <w:b w:val="false"/>
                <w:i w:val="false"/>
                <w:color w:val="000000"/>
                <w:sz w:val="20"/>
              </w:rPr>
              <w:t>
 </w:t>
            </w:r>
          </w:p>
          <w:bookmarkEnd w:id="9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980"/>
          <w:p>
            <w:pPr>
              <w:spacing w:after="20"/>
              <w:ind w:left="20"/>
              <w:jc w:val="both"/>
            </w:pPr>
            <w:r>
              <w:rPr>
                <w:rFonts w:ascii="Times New Roman"/>
                <w:b w:val="false"/>
                <w:i w:val="false"/>
                <w:color w:val="000000"/>
                <w:sz w:val="20"/>
              </w:rPr>
              <w:t>
 </w:t>
            </w:r>
          </w:p>
          <w:bookmarkEnd w:id="9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981"/>
          <w:p>
            <w:pPr>
              <w:spacing w:after="20"/>
              <w:ind w:left="20"/>
              <w:jc w:val="both"/>
            </w:pPr>
            <w:r>
              <w:rPr>
                <w:rFonts w:ascii="Times New Roman"/>
                <w:b w:val="false"/>
                <w:i w:val="false"/>
                <w:color w:val="000000"/>
                <w:sz w:val="20"/>
              </w:rPr>
              <w:t>
 </w:t>
            </w:r>
          </w:p>
          <w:bookmarkEnd w:id="9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w:t>
            </w:r>
          </w:p>
          <w:p>
            <w:pPr>
              <w:spacing w:after="20"/>
              <w:ind w:left="20"/>
              <w:jc w:val="both"/>
            </w:pPr>
            <w:r>
              <w:rPr>
                <w:rFonts w:ascii="Times New Roman"/>
                <w:b w:val="false"/>
                <w:i w:val="false"/>
                <w:color w:val="000000"/>
                <w:sz w:val="20"/>
              </w:rPr>
              <w:t xml:space="preserve">
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982"/>
          <w:p>
            <w:pPr>
              <w:spacing w:after="20"/>
              <w:ind w:left="20"/>
              <w:jc w:val="both"/>
            </w:pPr>
            <w:r>
              <w:rPr>
                <w:rFonts w:ascii="Times New Roman"/>
                <w:b w:val="false"/>
                <w:i w:val="false"/>
                <w:color w:val="000000"/>
                <w:sz w:val="20"/>
              </w:rPr>
              <w:t>
 </w:t>
            </w:r>
          </w:p>
          <w:bookmarkEnd w:id="9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983"/>
          <w:p>
            <w:pPr>
              <w:spacing w:after="20"/>
              <w:ind w:left="20"/>
              <w:jc w:val="both"/>
            </w:pPr>
            <w:r>
              <w:rPr>
                <w:rFonts w:ascii="Times New Roman"/>
                <w:b w:val="false"/>
                <w:i w:val="false"/>
                <w:color w:val="000000"/>
                <w:sz w:val="20"/>
              </w:rPr>
              <w:t>
13</w:t>
            </w:r>
          </w:p>
          <w:bookmarkEnd w:id="9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bl>
    <w:p>
      <w:pPr>
        <w:spacing w:after="0"/>
        <w:ind w:left="0"/>
        <w:jc w:val="left"/>
      </w:pPr>
      <w:r>
        <w:br/>
      </w:r>
      <w:r>
        <w:rPr>
          <w:rFonts w:ascii="Times New Roman"/>
          <w:b w:val="false"/>
          <w:i w:val="false"/>
          <w:color w:val="000000"/>
          <w:sz w:val="28"/>
        </w:rPr>
        <w:t>
</w:t>
      </w:r>
    </w:p>
    <w:bookmarkStart w:name="z1282" w:id="984"/>
    <w:p>
      <w:pPr>
        <w:spacing w:after="0"/>
        <w:ind w:left="0"/>
        <w:jc w:val="left"/>
      </w:pPr>
      <w:r>
        <w:rPr>
          <w:rFonts w:ascii="Times New Roman"/>
          <w:b/>
          <w:i w:val="false"/>
          <w:color w:val="000000"/>
        </w:rPr>
        <w:t xml:space="preserve"> Қала, кент және ауылдық округтердің 2019 жылға арналған бюджеттік бағдарламалары</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85"/>
          <w:p>
            <w:pPr>
              <w:spacing w:after="20"/>
              <w:ind w:left="20"/>
              <w:jc w:val="both"/>
            </w:pPr>
            <w:r>
              <w:rPr>
                <w:rFonts w:ascii="Times New Roman"/>
                <w:b w:val="false"/>
                <w:i w:val="false"/>
                <w:color w:val="000000"/>
                <w:sz w:val="20"/>
              </w:rPr>
              <w:t xml:space="preserve">
Функционалдық топ </w:t>
            </w:r>
          </w:p>
          <w:bookmarkEnd w:id="98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986"/>
          <w:p>
            <w:pPr>
              <w:spacing w:after="20"/>
              <w:ind w:left="20"/>
              <w:jc w:val="both"/>
            </w:pPr>
            <w:r>
              <w:rPr>
                <w:rFonts w:ascii="Times New Roman"/>
                <w:b w:val="false"/>
                <w:i w:val="false"/>
                <w:color w:val="000000"/>
                <w:sz w:val="20"/>
              </w:rPr>
              <w:t>
 </w:t>
            </w:r>
          </w:p>
          <w:bookmarkEnd w:id="9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Қ.Аманжоловау ыл дық округі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Әбдіровауы л</w:t>
            </w:r>
          </w:p>
          <w:p>
            <w:pPr>
              <w:spacing w:after="20"/>
              <w:ind w:left="20"/>
              <w:jc w:val="both"/>
            </w:pPr>
            <w:r>
              <w:rPr>
                <w:rFonts w:ascii="Times New Roman"/>
                <w:b w:val="false"/>
                <w:i w:val="false"/>
                <w:color w:val="000000"/>
                <w:sz w:val="20"/>
              </w:rPr>
              <w:t>
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 тау ауыл дық округі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 дық округі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 дық округі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987"/>
          <w:p>
            <w:pPr>
              <w:spacing w:after="20"/>
              <w:ind w:left="20"/>
              <w:jc w:val="both"/>
            </w:pPr>
            <w:r>
              <w:rPr>
                <w:rFonts w:ascii="Times New Roman"/>
                <w:b w:val="false"/>
                <w:i w:val="false"/>
                <w:color w:val="000000"/>
                <w:sz w:val="20"/>
              </w:rPr>
              <w:t>
 </w:t>
            </w:r>
          </w:p>
          <w:bookmarkEnd w:id="98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88"/>
          <w:p>
            <w:pPr>
              <w:spacing w:after="20"/>
              <w:ind w:left="20"/>
              <w:jc w:val="both"/>
            </w:pPr>
            <w:r>
              <w:rPr>
                <w:rFonts w:ascii="Times New Roman"/>
                <w:b w:val="false"/>
                <w:i w:val="false"/>
                <w:color w:val="000000"/>
                <w:sz w:val="20"/>
              </w:rPr>
              <w:t>
 </w:t>
            </w:r>
          </w:p>
          <w:bookmarkEnd w:id="98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989"/>
          <w:p>
            <w:pPr>
              <w:spacing w:after="20"/>
              <w:ind w:left="20"/>
              <w:jc w:val="both"/>
            </w:pPr>
            <w:r>
              <w:rPr>
                <w:rFonts w:ascii="Times New Roman"/>
                <w:b w:val="false"/>
                <w:i w:val="false"/>
                <w:color w:val="000000"/>
                <w:sz w:val="20"/>
              </w:rPr>
              <w:t>
 </w:t>
            </w:r>
          </w:p>
          <w:bookmarkEnd w:id="9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90"/>
          <w:p>
            <w:pPr>
              <w:spacing w:after="20"/>
              <w:ind w:left="20"/>
              <w:jc w:val="both"/>
            </w:pPr>
            <w:r>
              <w:rPr>
                <w:rFonts w:ascii="Times New Roman"/>
                <w:b w:val="false"/>
                <w:i w:val="false"/>
                <w:color w:val="000000"/>
                <w:sz w:val="20"/>
              </w:rPr>
              <w:t>
01</w:t>
            </w:r>
          </w:p>
          <w:bookmarkEnd w:id="99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991"/>
          <w:p>
            <w:pPr>
              <w:spacing w:after="20"/>
              <w:ind w:left="20"/>
              <w:jc w:val="both"/>
            </w:pPr>
            <w:r>
              <w:rPr>
                <w:rFonts w:ascii="Times New Roman"/>
                <w:b w:val="false"/>
                <w:i w:val="false"/>
                <w:color w:val="000000"/>
                <w:sz w:val="20"/>
              </w:rPr>
              <w:t>
 </w:t>
            </w:r>
          </w:p>
          <w:bookmarkEnd w:id="99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92"/>
          <w:p>
            <w:pPr>
              <w:spacing w:after="20"/>
              <w:ind w:left="20"/>
              <w:jc w:val="both"/>
            </w:pPr>
            <w:r>
              <w:rPr>
                <w:rFonts w:ascii="Times New Roman"/>
                <w:b w:val="false"/>
                <w:i w:val="false"/>
                <w:color w:val="000000"/>
                <w:sz w:val="20"/>
              </w:rPr>
              <w:t>
 </w:t>
            </w:r>
          </w:p>
          <w:bookmarkEnd w:id="99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993"/>
          <w:p>
            <w:pPr>
              <w:spacing w:after="20"/>
              <w:ind w:left="20"/>
              <w:jc w:val="both"/>
            </w:pPr>
            <w:r>
              <w:rPr>
                <w:rFonts w:ascii="Times New Roman"/>
                <w:b w:val="false"/>
                <w:i w:val="false"/>
                <w:color w:val="000000"/>
                <w:sz w:val="20"/>
              </w:rPr>
              <w:t>
 </w:t>
            </w:r>
          </w:p>
          <w:bookmarkEnd w:id="99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94"/>
          <w:p>
            <w:pPr>
              <w:spacing w:after="20"/>
              <w:ind w:left="20"/>
              <w:jc w:val="both"/>
            </w:pPr>
            <w:r>
              <w:rPr>
                <w:rFonts w:ascii="Times New Roman"/>
                <w:b w:val="false"/>
                <w:i w:val="false"/>
                <w:color w:val="000000"/>
                <w:sz w:val="20"/>
              </w:rPr>
              <w:t>
 </w:t>
            </w:r>
          </w:p>
          <w:bookmarkEnd w:id="9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95"/>
          <w:p>
            <w:pPr>
              <w:spacing w:after="20"/>
              <w:ind w:left="20"/>
              <w:jc w:val="both"/>
            </w:pPr>
            <w:r>
              <w:rPr>
                <w:rFonts w:ascii="Times New Roman"/>
                <w:b w:val="false"/>
                <w:i w:val="false"/>
                <w:color w:val="000000"/>
                <w:sz w:val="20"/>
              </w:rPr>
              <w:t>
04</w:t>
            </w:r>
          </w:p>
          <w:bookmarkEnd w:id="99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96"/>
          <w:p>
            <w:pPr>
              <w:spacing w:after="20"/>
              <w:ind w:left="20"/>
              <w:jc w:val="both"/>
            </w:pPr>
            <w:r>
              <w:rPr>
                <w:rFonts w:ascii="Times New Roman"/>
                <w:b w:val="false"/>
                <w:i w:val="false"/>
                <w:color w:val="000000"/>
                <w:sz w:val="20"/>
              </w:rPr>
              <w:t>
 </w:t>
            </w:r>
          </w:p>
          <w:bookmarkEnd w:id="99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997"/>
          <w:p>
            <w:pPr>
              <w:spacing w:after="20"/>
              <w:ind w:left="20"/>
              <w:jc w:val="both"/>
            </w:pPr>
            <w:r>
              <w:rPr>
                <w:rFonts w:ascii="Times New Roman"/>
                <w:b w:val="false"/>
                <w:i w:val="false"/>
                <w:color w:val="000000"/>
                <w:sz w:val="20"/>
              </w:rPr>
              <w:t>
 </w:t>
            </w:r>
          </w:p>
          <w:bookmarkEnd w:id="99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98"/>
          <w:p>
            <w:pPr>
              <w:spacing w:after="20"/>
              <w:ind w:left="20"/>
              <w:jc w:val="both"/>
            </w:pPr>
            <w:r>
              <w:rPr>
                <w:rFonts w:ascii="Times New Roman"/>
                <w:b w:val="false"/>
                <w:i w:val="false"/>
                <w:color w:val="000000"/>
                <w:sz w:val="20"/>
              </w:rPr>
              <w:t>
 </w:t>
            </w:r>
          </w:p>
          <w:bookmarkEnd w:id="99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999"/>
          <w:p>
            <w:pPr>
              <w:spacing w:after="20"/>
              <w:ind w:left="20"/>
              <w:jc w:val="both"/>
            </w:pPr>
            <w:r>
              <w:rPr>
                <w:rFonts w:ascii="Times New Roman"/>
                <w:b w:val="false"/>
                <w:i w:val="false"/>
                <w:color w:val="000000"/>
                <w:sz w:val="20"/>
              </w:rPr>
              <w:t>
07</w:t>
            </w:r>
          </w:p>
          <w:bookmarkEnd w:id="99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00"/>
          <w:p>
            <w:pPr>
              <w:spacing w:after="20"/>
              <w:ind w:left="20"/>
              <w:jc w:val="both"/>
            </w:pPr>
            <w:r>
              <w:rPr>
                <w:rFonts w:ascii="Times New Roman"/>
                <w:b w:val="false"/>
                <w:i w:val="false"/>
                <w:color w:val="000000"/>
                <w:sz w:val="20"/>
              </w:rPr>
              <w:t>
 </w:t>
            </w:r>
          </w:p>
          <w:bookmarkEnd w:id="100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01"/>
          <w:p>
            <w:pPr>
              <w:spacing w:after="20"/>
              <w:ind w:left="20"/>
              <w:jc w:val="both"/>
            </w:pPr>
            <w:r>
              <w:rPr>
                <w:rFonts w:ascii="Times New Roman"/>
                <w:b w:val="false"/>
                <w:i w:val="false"/>
                <w:color w:val="000000"/>
                <w:sz w:val="20"/>
              </w:rPr>
              <w:t>
 </w:t>
            </w:r>
          </w:p>
          <w:bookmarkEnd w:id="100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02"/>
          <w:p>
            <w:pPr>
              <w:spacing w:after="20"/>
              <w:ind w:left="20"/>
              <w:jc w:val="both"/>
            </w:pPr>
            <w:r>
              <w:rPr>
                <w:rFonts w:ascii="Times New Roman"/>
                <w:b w:val="false"/>
                <w:i w:val="false"/>
                <w:color w:val="000000"/>
                <w:sz w:val="20"/>
              </w:rPr>
              <w:t>
 </w:t>
            </w:r>
          </w:p>
          <w:bookmarkEnd w:id="100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03"/>
          <w:p>
            <w:pPr>
              <w:spacing w:after="20"/>
              <w:ind w:left="20"/>
              <w:jc w:val="both"/>
            </w:pPr>
            <w:r>
              <w:rPr>
                <w:rFonts w:ascii="Times New Roman"/>
                <w:b w:val="false"/>
                <w:i w:val="false"/>
                <w:color w:val="000000"/>
                <w:sz w:val="20"/>
              </w:rPr>
              <w:t>
 </w:t>
            </w:r>
          </w:p>
          <w:bookmarkEnd w:id="100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04"/>
          <w:p>
            <w:pPr>
              <w:spacing w:after="20"/>
              <w:ind w:left="20"/>
              <w:jc w:val="both"/>
            </w:pPr>
            <w:r>
              <w:rPr>
                <w:rFonts w:ascii="Times New Roman"/>
                <w:b w:val="false"/>
                <w:i w:val="false"/>
                <w:color w:val="000000"/>
                <w:sz w:val="20"/>
              </w:rPr>
              <w:t>
 </w:t>
            </w:r>
          </w:p>
          <w:bookmarkEnd w:id="100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005"/>
          <w:p>
            <w:pPr>
              <w:spacing w:after="20"/>
              <w:ind w:left="20"/>
              <w:jc w:val="both"/>
            </w:pPr>
            <w:r>
              <w:rPr>
                <w:rFonts w:ascii="Times New Roman"/>
                <w:b w:val="false"/>
                <w:i w:val="false"/>
                <w:color w:val="000000"/>
                <w:sz w:val="20"/>
              </w:rPr>
              <w:t>
 </w:t>
            </w:r>
          </w:p>
          <w:bookmarkEnd w:id="100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06"/>
          <w:p>
            <w:pPr>
              <w:spacing w:after="20"/>
              <w:ind w:left="20"/>
              <w:jc w:val="both"/>
            </w:pPr>
            <w:r>
              <w:rPr>
                <w:rFonts w:ascii="Times New Roman"/>
                <w:b w:val="false"/>
                <w:i w:val="false"/>
                <w:color w:val="000000"/>
                <w:sz w:val="20"/>
              </w:rPr>
              <w:t>
 </w:t>
            </w:r>
          </w:p>
          <w:bookmarkEnd w:id="100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07"/>
          <w:p>
            <w:pPr>
              <w:spacing w:after="20"/>
              <w:ind w:left="20"/>
              <w:jc w:val="both"/>
            </w:pPr>
            <w:r>
              <w:rPr>
                <w:rFonts w:ascii="Times New Roman"/>
                <w:b w:val="false"/>
                <w:i w:val="false"/>
                <w:color w:val="000000"/>
                <w:sz w:val="20"/>
              </w:rPr>
              <w:t>
12</w:t>
            </w:r>
          </w:p>
          <w:bookmarkEnd w:id="100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08"/>
          <w:p>
            <w:pPr>
              <w:spacing w:after="20"/>
              <w:ind w:left="20"/>
              <w:jc w:val="both"/>
            </w:pPr>
            <w:r>
              <w:rPr>
                <w:rFonts w:ascii="Times New Roman"/>
                <w:b w:val="false"/>
                <w:i w:val="false"/>
                <w:color w:val="000000"/>
                <w:sz w:val="20"/>
              </w:rPr>
              <w:t>
 </w:t>
            </w:r>
          </w:p>
          <w:bookmarkEnd w:id="100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09"/>
          <w:p>
            <w:pPr>
              <w:spacing w:after="20"/>
              <w:ind w:left="20"/>
              <w:jc w:val="both"/>
            </w:pPr>
            <w:r>
              <w:rPr>
                <w:rFonts w:ascii="Times New Roman"/>
                <w:b w:val="false"/>
                <w:i w:val="false"/>
                <w:color w:val="000000"/>
                <w:sz w:val="20"/>
              </w:rPr>
              <w:t>
 </w:t>
            </w:r>
          </w:p>
          <w:bookmarkEnd w:id="100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10"/>
          <w:p>
            <w:pPr>
              <w:spacing w:after="20"/>
              <w:ind w:left="20"/>
              <w:jc w:val="both"/>
            </w:pPr>
            <w:r>
              <w:rPr>
                <w:rFonts w:ascii="Times New Roman"/>
                <w:b w:val="false"/>
                <w:i w:val="false"/>
                <w:color w:val="000000"/>
                <w:sz w:val="20"/>
              </w:rPr>
              <w:t>
 </w:t>
            </w:r>
          </w:p>
          <w:bookmarkEnd w:id="10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11"/>
          <w:p>
            <w:pPr>
              <w:spacing w:after="20"/>
              <w:ind w:left="20"/>
              <w:jc w:val="both"/>
            </w:pPr>
            <w:r>
              <w:rPr>
                <w:rFonts w:ascii="Times New Roman"/>
                <w:b w:val="false"/>
                <w:i w:val="false"/>
                <w:color w:val="000000"/>
                <w:sz w:val="20"/>
              </w:rPr>
              <w:t>
 </w:t>
            </w:r>
          </w:p>
          <w:bookmarkEnd w:id="101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12"/>
          <w:p>
            <w:pPr>
              <w:spacing w:after="20"/>
              <w:ind w:left="20"/>
              <w:jc w:val="both"/>
            </w:pPr>
            <w:r>
              <w:rPr>
                <w:rFonts w:ascii="Times New Roman"/>
                <w:b w:val="false"/>
                <w:i w:val="false"/>
                <w:color w:val="000000"/>
                <w:sz w:val="20"/>
              </w:rPr>
              <w:t>
13</w:t>
            </w:r>
          </w:p>
          <w:bookmarkEnd w:id="101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13"/>
          <w:p>
            <w:pPr>
              <w:spacing w:after="20"/>
              <w:ind w:left="20"/>
              <w:jc w:val="both"/>
            </w:pPr>
            <w:r>
              <w:rPr>
                <w:rFonts w:ascii="Times New Roman"/>
                <w:b w:val="false"/>
                <w:i w:val="false"/>
                <w:color w:val="000000"/>
                <w:sz w:val="20"/>
              </w:rPr>
              <w:t>
 </w:t>
            </w:r>
          </w:p>
          <w:bookmarkEnd w:id="10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14"/>
          <w:p>
            <w:pPr>
              <w:spacing w:after="20"/>
              <w:ind w:left="20"/>
              <w:jc w:val="both"/>
            </w:pPr>
            <w:r>
              <w:rPr>
                <w:rFonts w:ascii="Times New Roman"/>
                <w:b w:val="false"/>
                <w:i w:val="false"/>
                <w:color w:val="000000"/>
                <w:sz w:val="20"/>
              </w:rPr>
              <w:t>
 </w:t>
            </w:r>
          </w:p>
          <w:bookmarkEnd w:id="10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bl>
    <w:bookmarkStart w:name="z1315" w:id="1015"/>
    <w:p>
      <w:pPr>
        <w:spacing w:after="0"/>
        <w:ind w:left="0"/>
        <w:jc w:val="left"/>
      </w:pPr>
      <w:r>
        <w:rPr>
          <w:rFonts w:ascii="Times New Roman"/>
          <w:b/>
          <w:i w:val="false"/>
          <w:color w:val="000000"/>
        </w:rPr>
        <w:t xml:space="preserve"> Қала, кент және ауылдық округтердің 2019 жылға арналған бюджеттік бағдарламалары</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16"/>
          <w:p>
            <w:pPr>
              <w:spacing w:after="20"/>
              <w:ind w:left="20"/>
              <w:jc w:val="both"/>
            </w:pPr>
            <w:r>
              <w:rPr>
                <w:rFonts w:ascii="Times New Roman"/>
                <w:b w:val="false"/>
                <w:i w:val="false"/>
                <w:color w:val="000000"/>
                <w:sz w:val="20"/>
              </w:rPr>
              <w:t xml:space="preserve">
Функционалдық топ </w:t>
            </w:r>
          </w:p>
          <w:bookmarkEnd w:id="10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017"/>
          <w:p>
            <w:pPr>
              <w:spacing w:after="20"/>
              <w:ind w:left="20"/>
              <w:jc w:val="both"/>
            </w:pPr>
            <w:r>
              <w:rPr>
                <w:rFonts w:ascii="Times New Roman"/>
                <w:b w:val="false"/>
                <w:i w:val="false"/>
                <w:color w:val="000000"/>
                <w:sz w:val="20"/>
              </w:rPr>
              <w:t>
 </w:t>
            </w:r>
          </w:p>
          <w:bookmarkEnd w:id="10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 ған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018"/>
          <w:p>
            <w:pPr>
              <w:spacing w:after="20"/>
              <w:ind w:left="20"/>
              <w:jc w:val="both"/>
            </w:pPr>
            <w:r>
              <w:rPr>
                <w:rFonts w:ascii="Times New Roman"/>
                <w:b w:val="false"/>
                <w:i w:val="false"/>
                <w:color w:val="000000"/>
                <w:sz w:val="20"/>
              </w:rPr>
              <w:t>
 </w:t>
            </w:r>
          </w:p>
          <w:bookmarkEnd w:id="10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019"/>
          <w:p>
            <w:pPr>
              <w:spacing w:after="20"/>
              <w:ind w:left="20"/>
              <w:jc w:val="both"/>
            </w:pPr>
            <w:r>
              <w:rPr>
                <w:rFonts w:ascii="Times New Roman"/>
                <w:b w:val="false"/>
                <w:i w:val="false"/>
                <w:color w:val="000000"/>
                <w:sz w:val="20"/>
              </w:rPr>
              <w:t>
 </w:t>
            </w:r>
          </w:p>
          <w:bookmarkEnd w:id="10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020"/>
          <w:p>
            <w:pPr>
              <w:spacing w:after="20"/>
              <w:ind w:left="20"/>
              <w:jc w:val="both"/>
            </w:pPr>
            <w:r>
              <w:rPr>
                <w:rFonts w:ascii="Times New Roman"/>
                <w:b w:val="false"/>
                <w:i w:val="false"/>
                <w:color w:val="000000"/>
                <w:sz w:val="20"/>
              </w:rPr>
              <w:t>
 </w:t>
            </w:r>
          </w:p>
          <w:bookmarkEnd w:id="10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021"/>
          <w:p>
            <w:pPr>
              <w:spacing w:after="20"/>
              <w:ind w:left="20"/>
              <w:jc w:val="both"/>
            </w:pPr>
            <w:r>
              <w:rPr>
                <w:rFonts w:ascii="Times New Roman"/>
                <w:b w:val="false"/>
                <w:i w:val="false"/>
                <w:color w:val="000000"/>
                <w:sz w:val="20"/>
              </w:rPr>
              <w:t>
01</w:t>
            </w:r>
          </w:p>
          <w:bookmarkEnd w:id="10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022"/>
          <w:p>
            <w:pPr>
              <w:spacing w:after="20"/>
              <w:ind w:left="20"/>
              <w:jc w:val="both"/>
            </w:pPr>
            <w:r>
              <w:rPr>
                <w:rFonts w:ascii="Times New Roman"/>
                <w:b w:val="false"/>
                <w:i w:val="false"/>
                <w:color w:val="000000"/>
                <w:sz w:val="20"/>
              </w:rPr>
              <w:t>
 </w:t>
            </w:r>
          </w:p>
          <w:bookmarkEnd w:id="10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23"/>
          <w:p>
            <w:pPr>
              <w:spacing w:after="20"/>
              <w:ind w:left="20"/>
              <w:jc w:val="both"/>
            </w:pPr>
            <w:r>
              <w:rPr>
                <w:rFonts w:ascii="Times New Roman"/>
                <w:b w:val="false"/>
                <w:i w:val="false"/>
                <w:color w:val="000000"/>
                <w:sz w:val="20"/>
              </w:rPr>
              <w:t>
 </w:t>
            </w:r>
          </w:p>
          <w:bookmarkEnd w:id="10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24"/>
          <w:p>
            <w:pPr>
              <w:spacing w:after="20"/>
              <w:ind w:left="20"/>
              <w:jc w:val="both"/>
            </w:pPr>
            <w:r>
              <w:rPr>
                <w:rFonts w:ascii="Times New Roman"/>
                <w:b w:val="false"/>
                <w:i w:val="false"/>
                <w:color w:val="000000"/>
                <w:sz w:val="20"/>
              </w:rPr>
              <w:t>
 </w:t>
            </w:r>
          </w:p>
          <w:bookmarkEnd w:id="10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025"/>
          <w:p>
            <w:pPr>
              <w:spacing w:after="20"/>
              <w:ind w:left="20"/>
              <w:jc w:val="both"/>
            </w:pPr>
            <w:r>
              <w:rPr>
                <w:rFonts w:ascii="Times New Roman"/>
                <w:b w:val="false"/>
                <w:i w:val="false"/>
                <w:color w:val="000000"/>
                <w:sz w:val="20"/>
              </w:rPr>
              <w:t>
 </w:t>
            </w:r>
          </w:p>
          <w:bookmarkEnd w:id="10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026"/>
          <w:p>
            <w:pPr>
              <w:spacing w:after="20"/>
              <w:ind w:left="20"/>
              <w:jc w:val="both"/>
            </w:pPr>
            <w:r>
              <w:rPr>
                <w:rFonts w:ascii="Times New Roman"/>
                <w:b w:val="false"/>
                <w:i w:val="false"/>
                <w:color w:val="000000"/>
                <w:sz w:val="20"/>
              </w:rPr>
              <w:t>
04</w:t>
            </w:r>
          </w:p>
          <w:bookmarkEnd w:id="10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027"/>
          <w:p>
            <w:pPr>
              <w:spacing w:after="20"/>
              <w:ind w:left="20"/>
              <w:jc w:val="both"/>
            </w:pPr>
            <w:r>
              <w:rPr>
                <w:rFonts w:ascii="Times New Roman"/>
                <w:b w:val="false"/>
                <w:i w:val="false"/>
                <w:color w:val="000000"/>
                <w:sz w:val="20"/>
              </w:rPr>
              <w:t>
 </w:t>
            </w:r>
          </w:p>
          <w:bookmarkEnd w:id="10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028"/>
          <w:p>
            <w:pPr>
              <w:spacing w:after="20"/>
              <w:ind w:left="20"/>
              <w:jc w:val="both"/>
            </w:pPr>
            <w:r>
              <w:rPr>
                <w:rFonts w:ascii="Times New Roman"/>
                <w:b w:val="false"/>
                <w:i w:val="false"/>
                <w:color w:val="000000"/>
                <w:sz w:val="20"/>
              </w:rPr>
              <w:t>
 </w:t>
            </w:r>
          </w:p>
          <w:bookmarkEnd w:id="10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29"/>
          <w:p>
            <w:pPr>
              <w:spacing w:after="20"/>
              <w:ind w:left="20"/>
              <w:jc w:val="both"/>
            </w:pPr>
            <w:r>
              <w:rPr>
                <w:rFonts w:ascii="Times New Roman"/>
                <w:b w:val="false"/>
                <w:i w:val="false"/>
                <w:color w:val="000000"/>
                <w:sz w:val="20"/>
              </w:rPr>
              <w:t>
 </w:t>
            </w:r>
          </w:p>
          <w:bookmarkEnd w:id="10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030"/>
          <w:p>
            <w:pPr>
              <w:spacing w:after="20"/>
              <w:ind w:left="20"/>
              <w:jc w:val="both"/>
            </w:pPr>
            <w:r>
              <w:rPr>
                <w:rFonts w:ascii="Times New Roman"/>
                <w:b w:val="false"/>
                <w:i w:val="false"/>
                <w:color w:val="000000"/>
                <w:sz w:val="20"/>
              </w:rPr>
              <w:t>
07</w:t>
            </w:r>
          </w:p>
          <w:bookmarkEnd w:id="10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031"/>
          <w:p>
            <w:pPr>
              <w:spacing w:after="20"/>
              <w:ind w:left="20"/>
              <w:jc w:val="both"/>
            </w:pPr>
            <w:r>
              <w:rPr>
                <w:rFonts w:ascii="Times New Roman"/>
                <w:b w:val="false"/>
                <w:i w:val="false"/>
                <w:color w:val="000000"/>
                <w:sz w:val="20"/>
              </w:rPr>
              <w:t>
 </w:t>
            </w:r>
          </w:p>
          <w:bookmarkEnd w:id="10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032"/>
          <w:p>
            <w:pPr>
              <w:spacing w:after="20"/>
              <w:ind w:left="20"/>
              <w:jc w:val="both"/>
            </w:pPr>
            <w:r>
              <w:rPr>
                <w:rFonts w:ascii="Times New Roman"/>
                <w:b w:val="false"/>
                <w:i w:val="false"/>
                <w:color w:val="000000"/>
                <w:sz w:val="20"/>
              </w:rPr>
              <w:t>
 </w:t>
            </w:r>
          </w:p>
          <w:bookmarkEnd w:id="10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33"/>
          <w:p>
            <w:pPr>
              <w:spacing w:after="20"/>
              <w:ind w:left="20"/>
              <w:jc w:val="both"/>
            </w:pPr>
            <w:r>
              <w:rPr>
                <w:rFonts w:ascii="Times New Roman"/>
                <w:b w:val="false"/>
                <w:i w:val="false"/>
                <w:color w:val="000000"/>
                <w:sz w:val="20"/>
              </w:rPr>
              <w:t>
 </w:t>
            </w:r>
          </w:p>
          <w:bookmarkEnd w:id="10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34"/>
          <w:p>
            <w:pPr>
              <w:spacing w:after="20"/>
              <w:ind w:left="20"/>
              <w:jc w:val="both"/>
            </w:pPr>
            <w:r>
              <w:rPr>
                <w:rFonts w:ascii="Times New Roman"/>
                <w:b w:val="false"/>
                <w:i w:val="false"/>
                <w:color w:val="000000"/>
                <w:sz w:val="20"/>
              </w:rPr>
              <w:t>
 </w:t>
            </w:r>
          </w:p>
          <w:bookmarkEnd w:id="10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35"/>
          <w:p>
            <w:pPr>
              <w:spacing w:after="20"/>
              <w:ind w:left="20"/>
              <w:jc w:val="both"/>
            </w:pPr>
            <w:r>
              <w:rPr>
                <w:rFonts w:ascii="Times New Roman"/>
                <w:b w:val="false"/>
                <w:i w:val="false"/>
                <w:color w:val="000000"/>
                <w:sz w:val="20"/>
              </w:rPr>
              <w:t>
 </w:t>
            </w:r>
          </w:p>
          <w:bookmarkEnd w:id="10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036"/>
          <w:p>
            <w:pPr>
              <w:spacing w:after="20"/>
              <w:ind w:left="20"/>
              <w:jc w:val="both"/>
            </w:pPr>
            <w:r>
              <w:rPr>
                <w:rFonts w:ascii="Times New Roman"/>
                <w:b w:val="false"/>
                <w:i w:val="false"/>
                <w:color w:val="000000"/>
                <w:sz w:val="20"/>
              </w:rPr>
              <w:t>
 </w:t>
            </w:r>
          </w:p>
          <w:bookmarkEnd w:id="10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37"/>
          <w:p>
            <w:pPr>
              <w:spacing w:after="20"/>
              <w:ind w:left="20"/>
              <w:jc w:val="both"/>
            </w:pPr>
            <w:r>
              <w:rPr>
                <w:rFonts w:ascii="Times New Roman"/>
                <w:b w:val="false"/>
                <w:i w:val="false"/>
                <w:color w:val="000000"/>
                <w:sz w:val="20"/>
              </w:rPr>
              <w:t>
 </w:t>
            </w:r>
          </w:p>
          <w:bookmarkEnd w:id="10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038"/>
          <w:p>
            <w:pPr>
              <w:spacing w:after="20"/>
              <w:ind w:left="20"/>
              <w:jc w:val="both"/>
            </w:pPr>
            <w:r>
              <w:rPr>
                <w:rFonts w:ascii="Times New Roman"/>
                <w:b w:val="false"/>
                <w:i w:val="false"/>
                <w:color w:val="000000"/>
                <w:sz w:val="20"/>
              </w:rPr>
              <w:t>
12</w:t>
            </w:r>
          </w:p>
          <w:bookmarkEnd w:id="10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039"/>
          <w:p>
            <w:pPr>
              <w:spacing w:after="20"/>
              <w:ind w:left="20"/>
              <w:jc w:val="both"/>
            </w:pPr>
            <w:r>
              <w:rPr>
                <w:rFonts w:ascii="Times New Roman"/>
                <w:b w:val="false"/>
                <w:i w:val="false"/>
                <w:color w:val="000000"/>
                <w:sz w:val="20"/>
              </w:rPr>
              <w:t>
 </w:t>
            </w:r>
          </w:p>
          <w:bookmarkEnd w:id="10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040"/>
          <w:p>
            <w:pPr>
              <w:spacing w:after="20"/>
              <w:ind w:left="20"/>
              <w:jc w:val="both"/>
            </w:pPr>
            <w:r>
              <w:rPr>
                <w:rFonts w:ascii="Times New Roman"/>
                <w:b w:val="false"/>
                <w:i w:val="false"/>
                <w:color w:val="000000"/>
                <w:sz w:val="20"/>
              </w:rPr>
              <w:t>
 </w:t>
            </w:r>
          </w:p>
          <w:bookmarkEnd w:id="10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41"/>
          <w:p>
            <w:pPr>
              <w:spacing w:after="20"/>
              <w:ind w:left="20"/>
              <w:jc w:val="both"/>
            </w:pPr>
            <w:r>
              <w:rPr>
                <w:rFonts w:ascii="Times New Roman"/>
                <w:b w:val="false"/>
                <w:i w:val="false"/>
                <w:color w:val="000000"/>
                <w:sz w:val="20"/>
              </w:rPr>
              <w:t>
 </w:t>
            </w:r>
          </w:p>
          <w:bookmarkEnd w:id="10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042"/>
          <w:p>
            <w:pPr>
              <w:spacing w:after="20"/>
              <w:ind w:left="20"/>
              <w:jc w:val="both"/>
            </w:pPr>
            <w:r>
              <w:rPr>
                <w:rFonts w:ascii="Times New Roman"/>
                <w:b w:val="false"/>
                <w:i w:val="false"/>
                <w:color w:val="000000"/>
                <w:sz w:val="20"/>
              </w:rPr>
              <w:t>
 </w:t>
            </w:r>
          </w:p>
          <w:bookmarkEnd w:id="10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43"/>
          <w:p>
            <w:pPr>
              <w:spacing w:after="20"/>
              <w:ind w:left="20"/>
              <w:jc w:val="both"/>
            </w:pPr>
            <w:r>
              <w:rPr>
                <w:rFonts w:ascii="Times New Roman"/>
                <w:b w:val="false"/>
                <w:i w:val="false"/>
                <w:color w:val="000000"/>
                <w:sz w:val="20"/>
              </w:rPr>
              <w:t>
13</w:t>
            </w:r>
          </w:p>
          <w:bookmarkEnd w:id="10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44"/>
          <w:p>
            <w:pPr>
              <w:spacing w:after="20"/>
              <w:ind w:left="20"/>
              <w:jc w:val="both"/>
            </w:pPr>
            <w:r>
              <w:rPr>
                <w:rFonts w:ascii="Times New Roman"/>
                <w:b w:val="false"/>
                <w:i w:val="false"/>
                <w:color w:val="000000"/>
                <w:sz w:val="20"/>
              </w:rPr>
              <w:t>
 </w:t>
            </w:r>
          </w:p>
          <w:bookmarkEnd w:id="10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45"/>
          <w:p>
            <w:pPr>
              <w:spacing w:after="20"/>
              <w:ind w:left="20"/>
              <w:jc w:val="both"/>
            </w:pPr>
            <w:r>
              <w:rPr>
                <w:rFonts w:ascii="Times New Roman"/>
                <w:b w:val="false"/>
                <w:i w:val="false"/>
                <w:color w:val="000000"/>
                <w:sz w:val="20"/>
              </w:rPr>
              <w:t>
 </w:t>
            </w:r>
          </w:p>
          <w:bookmarkEnd w:id="10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9" w:id="1046"/>
    <w:p>
      <w:pPr>
        <w:spacing w:after="0"/>
        <w:ind w:left="0"/>
        <w:jc w:val="left"/>
      </w:pPr>
      <w:r>
        <w:rPr>
          <w:rFonts w:ascii="Times New Roman"/>
          <w:b/>
          <w:i w:val="false"/>
          <w:color w:val="000000"/>
        </w:rPr>
        <w:t xml:space="preserve"> Қала, кент және ауылдық округтердің 2019 жылға арналған бюджеттік бағдарламалары</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47"/>
          <w:p>
            <w:pPr>
              <w:spacing w:after="20"/>
              <w:ind w:left="20"/>
              <w:jc w:val="both"/>
            </w:pPr>
            <w:r>
              <w:rPr>
                <w:rFonts w:ascii="Times New Roman"/>
                <w:b w:val="false"/>
                <w:i w:val="false"/>
                <w:color w:val="000000"/>
                <w:sz w:val="20"/>
              </w:rPr>
              <w:t xml:space="preserve">
Функционалдық топ </w:t>
            </w:r>
          </w:p>
          <w:bookmarkEnd w:id="10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48"/>
          <w:p>
            <w:pPr>
              <w:spacing w:after="20"/>
              <w:ind w:left="20"/>
              <w:jc w:val="both"/>
            </w:pPr>
            <w:r>
              <w:rPr>
                <w:rFonts w:ascii="Times New Roman"/>
                <w:b w:val="false"/>
                <w:i w:val="false"/>
                <w:color w:val="000000"/>
                <w:sz w:val="20"/>
              </w:rPr>
              <w:t>
 </w:t>
            </w:r>
          </w:p>
          <w:bookmarkEnd w:id="10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 ғалы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МартбекМамы раев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49"/>
          <w:p>
            <w:pPr>
              <w:spacing w:after="20"/>
              <w:ind w:left="20"/>
              <w:jc w:val="both"/>
            </w:pPr>
            <w:r>
              <w:rPr>
                <w:rFonts w:ascii="Times New Roman"/>
                <w:b w:val="false"/>
                <w:i w:val="false"/>
                <w:color w:val="000000"/>
                <w:sz w:val="20"/>
              </w:rPr>
              <w:t>
 </w:t>
            </w:r>
          </w:p>
          <w:bookmarkEnd w:id="10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50"/>
          <w:p>
            <w:pPr>
              <w:spacing w:after="20"/>
              <w:ind w:left="20"/>
              <w:jc w:val="both"/>
            </w:pPr>
            <w:r>
              <w:rPr>
                <w:rFonts w:ascii="Times New Roman"/>
                <w:b w:val="false"/>
                <w:i w:val="false"/>
                <w:color w:val="000000"/>
                <w:sz w:val="20"/>
              </w:rPr>
              <w:t>
 </w:t>
            </w:r>
          </w:p>
          <w:bookmarkEnd w:id="10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051"/>
          <w:p>
            <w:pPr>
              <w:spacing w:after="20"/>
              <w:ind w:left="20"/>
              <w:jc w:val="both"/>
            </w:pPr>
            <w:r>
              <w:rPr>
                <w:rFonts w:ascii="Times New Roman"/>
                <w:b w:val="false"/>
                <w:i w:val="false"/>
                <w:color w:val="000000"/>
                <w:sz w:val="20"/>
              </w:rPr>
              <w:t>
 </w:t>
            </w:r>
          </w:p>
          <w:bookmarkEnd w:id="10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52"/>
          <w:p>
            <w:pPr>
              <w:spacing w:after="20"/>
              <w:ind w:left="20"/>
              <w:jc w:val="both"/>
            </w:pPr>
            <w:r>
              <w:rPr>
                <w:rFonts w:ascii="Times New Roman"/>
                <w:b w:val="false"/>
                <w:i w:val="false"/>
                <w:color w:val="000000"/>
                <w:sz w:val="20"/>
              </w:rPr>
              <w:t>
01</w:t>
            </w:r>
          </w:p>
          <w:bookmarkEnd w:id="10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53"/>
          <w:p>
            <w:pPr>
              <w:spacing w:after="20"/>
              <w:ind w:left="20"/>
              <w:jc w:val="both"/>
            </w:pPr>
            <w:r>
              <w:rPr>
                <w:rFonts w:ascii="Times New Roman"/>
                <w:b w:val="false"/>
                <w:i w:val="false"/>
                <w:color w:val="000000"/>
                <w:sz w:val="20"/>
              </w:rPr>
              <w:t>
 </w:t>
            </w:r>
          </w:p>
          <w:bookmarkEnd w:id="10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54"/>
          <w:p>
            <w:pPr>
              <w:spacing w:after="20"/>
              <w:ind w:left="20"/>
              <w:jc w:val="both"/>
            </w:pPr>
            <w:r>
              <w:rPr>
                <w:rFonts w:ascii="Times New Roman"/>
                <w:b w:val="false"/>
                <w:i w:val="false"/>
                <w:color w:val="000000"/>
                <w:sz w:val="20"/>
              </w:rPr>
              <w:t>
 </w:t>
            </w:r>
          </w:p>
          <w:bookmarkEnd w:id="10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055"/>
          <w:p>
            <w:pPr>
              <w:spacing w:after="20"/>
              <w:ind w:left="20"/>
              <w:jc w:val="both"/>
            </w:pPr>
            <w:r>
              <w:rPr>
                <w:rFonts w:ascii="Times New Roman"/>
                <w:b w:val="false"/>
                <w:i w:val="false"/>
                <w:color w:val="000000"/>
                <w:sz w:val="20"/>
              </w:rPr>
              <w:t>
 </w:t>
            </w:r>
          </w:p>
          <w:bookmarkEnd w:id="10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56"/>
          <w:p>
            <w:pPr>
              <w:spacing w:after="20"/>
              <w:ind w:left="20"/>
              <w:jc w:val="both"/>
            </w:pPr>
            <w:r>
              <w:rPr>
                <w:rFonts w:ascii="Times New Roman"/>
                <w:b w:val="false"/>
                <w:i w:val="false"/>
                <w:color w:val="000000"/>
                <w:sz w:val="20"/>
              </w:rPr>
              <w:t>
 </w:t>
            </w:r>
          </w:p>
          <w:bookmarkEnd w:id="10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57"/>
          <w:p>
            <w:pPr>
              <w:spacing w:after="20"/>
              <w:ind w:left="20"/>
              <w:jc w:val="both"/>
            </w:pPr>
            <w:r>
              <w:rPr>
                <w:rFonts w:ascii="Times New Roman"/>
                <w:b w:val="false"/>
                <w:i w:val="false"/>
                <w:color w:val="000000"/>
                <w:sz w:val="20"/>
              </w:rPr>
              <w:t>
04</w:t>
            </w:r>
          </w:p>
          <w:bookmarkEnd w:id="10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058"/>
          <w:p>
            <w:pPr>
              <w:spacing w:after="20"/>
              <w:ind w:left="20"/>
              <w:jc w:val="both"/>
            </w:pPr>
            <w:r>
              <w:rPr>
                <w:rFonts w:ascii="Times New Roman"/>
                <w:b w:val="false"/>
                <w:i w:val="false"/>
                <w:color w:val="000000"/>
                <w:sz w:val="20"/>
              </w:rPr>
              <w:t>
 </w:t>
            </w:r>
          </w:p>
          <w:bookmarkEnd w:id="10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59"/>
          <w:p>
            <w:pPr>
              <w:spacing w:after="20"/>
              <w:ind w:left="20"/>
              <w:jc w:val="both"/>
            </w:pPr>
            <w:r>
              <w:rPr>
                <w:rFonts w:ascii="Times New Roman"/>
                <w:b w:val="false"/>
                <w:i w:val="false"/>
                <w:color w:val="000000"/>
                <w:sz w:val="20"/>
              </w:rPr>
              <w:t>
 </w:t>
            </w:r>
          </w:p>
          <w:bookmarkEnd w:id="10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060"/>
          <w:p>
            <w:pPr>
              <w:spacing w:after="20"/>
              <w:ind w:left="20"/>
              <w:jc w:val="both"/>
            </w:pPr>
            <w:r>
              <w:rPr>
                <w:rFonts w:ascii="Times New Roman"/>
                <w:b w:val="false"/>
                <w:i w:val="false"/>
                <w:color w:val="000000"/>
                <w:sz w:val="20"/>
              </w:rPr>
              <w:t>
 </w:t>
            </w:r>
          </w:p>
          <w:bookmarkEnd w:id="10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61"/>
          <w:p>
            <w:pPr>
              <w:spacing w:after="20"/>
              <w:ind w:left="20"/>
              <w:jc w:val="both"/>
            </w:pPr>
            <w:r>
              <w:rPr>
                <w:rFonts w:ascii="Times New Roman"/>
                <w:b w:val="false"/>
                <w:i w:val="false"/>
                <w:color w:val="000000"/>
                <w:sz w:val="20"/>
              </w:rPr>
              <w:t>
07</w:t>
            </w:r>
          </w:p>
          <w:bookmarkEnd w:id="10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62"/>
          <w:p>
            <w:pPr>
              <w:spacing w:after="20"/>
              <w:ind w:left="20"/>
              <w:jc w:val="both"/>
            </w:pPr>
            <w:r>
              <w:rPr>
                <w:rFonts w:ascii="Times New Roman"/>
                <w:b w:val="false"/>
                <w:i w:val="false"/>
                <w:color w:val="000000"/>
                <w:sz w:val="20"/>
              </w:rPr>
              <w:t>
 </w:t>
            </w:r>
          </w:p>
          <w:bookmarkEnd w:id="10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63"/>
          <w:p>
            <w:pPr>
              <w:spacing w:after="20"/>
              <w:ind w:left="20"/>
              <w:jc w:val="both"/>
            </w:pPr>
            <w:r>
              <w:rPr>
                <w:rFonts w:ascii="Times New Roman"/>
                <w:b w:val="false"/>
                <w:i w:val="false"/>
                <w:color w:val="000000"/>
                <w:sz w:val="20"/>
              </w:rPr>
              <w:t>
 </w:t>
            </w:r>
          </w:p>
          <w:bookmarkEnd w:id="10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064"/>
          <w:p>
            <w:pPr>
              <w:spacing w:after="20"/>
              <w:ind w:left="20"/>
              <w:jc w:val="both"/>
            </w:pPr>
            <w:r>
              <w:rPr>
                <w:rFonts w:ascii="Times New Roman"/>
                <w:b w:val="false"/>
                <w:i w:val="false"/>
                <w:color w:val="000000"/>
                <w:sz w:val="20"/>
              </w:rPr>
              <w:t>
 </w:t>
            </w:r>
          </w:p>
          <w:bookmarkEnd w:id="10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65"/>
          <w:p>
            <w:pPr>
              <w:spacing w:after="20"/>
              <w:ind w:left="20"/>
              <w:jc w:val="both"/>
            </w:pPr>
            <w:r>
              <w:rPr>
                <w:rFonts w:ascii="Times New Roman"/>
                <w:b w:val="false"/>
                <w:i w:val="false"/>
                <w:color w:val="000000"/>
                <w:sz w:val="20"/>
              </w:rPr>
              <w:t>
 </w:t>
            </w:r>
          </w:p>
          <w:bookmarkEnd w:id="10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66"/>
          <w:p>
            <w:pPr>
              <w:spacing w:after="20"/>
              <w:ind w:left="20"/>
              <w:jc w:val="both"/>
            </w:pPr>
            <w:r>
              <w:rPr>
                <w:rFonts w:ascii="Times New Roman"/>
                <w:b w:val="false"/>
                <w:i w:val="false"/>
                <w:color w:val="000000"/>
                <w:sz w:val="20"/>
              </w:rPr>
              <w:t>
 </w:t>
            </w:r>
          </w:p>
          <w:bookmarkEnd w:id="10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67"/>
          <w:p>
            <w:pPr>
              <w:spacing w:after="20"/>
              <w:ind w:left="20"/>
              <w:jc w:val="both"/>
            </w:pPr>
            <w:r>
              <w:rPr>
                <w:rFonts w:ascii="Times New Roman"/>
                <w:b w:val="false"/>
                <w:i w:val="false"/>
                <w:color w:val="000000"/>
                <w:sz w:val="20"/>
              </w:rPr>
              <w:t>
 </w:t>
            </w:r>
          </w:p>
          <w:bookmarkEnd w:id="10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68"/>
          <w:p>
            <w:pPr>
              <w:spacing w:after="20"/>
              <w:ind w:left="20"/>
              <w:jc w:val="both"/>
            </w:pPr>
            <w:r>
              <w:rPr>
                <w:rFonts w:ascii="Times New Roman"/>
                <w:b w:val="false"/>
                <w:i w:val="false"/>
                <w:color w:val="000000"/>
                <w:sz w:val="20"/>
              </w:rPr>
              <w:t>
 </w:t>
            </w:r>
          </w:p>
          <w:bookmarkEnd w:id="10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69"/>
          <w:p>
            <w:pPr>
              <w:spacing w:after="20"/>
              <w:ind w:left="20"/>
              <w:jc w:val="both"/>
            </w:pPr>
            <w:r>
              <w:rPr>
                <w:rFonts w:ascii="Times New Roman"/>
                <w:b w:val="false"/>
                <w:i w:val="false"/>
                <w:color w:val="000000"/>
                <w:sz w:val="20"/>
              </w:rPr>
              <w:t>
12</w:t>
            </w:r>
          </w:p>
          <w:bookmarkEnd w:id="10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70"/>
          <w:p>
            <w:pPr>
              <w:spacing w:after="20"/>
              <w:ind w:left="20"/>
              <w:jc w:val="both"/>
            </w:pPr>
            <w:r>
              <w:rPr>
                <w:rFonts w:ascii="Times New Roman"/>
                <w:b w:val="false"/>
                <w:i w:val="false"/>
                <w:color w:val="000000"/>
                <w:sz w:val="20"/>
              </w:rPr>
              <w:t>
 </w:t>
            </w:r>
          </w:p>
          <w:bookmarkEnd w:id="10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71"/>
          <w:p>
            <w:pPr>
              <w:spacing w:after="20"/>
              <w:ind w:left="20"/>
              <w:jc w:val="both"/>
            </w:pPr>
            <w:r>
              <w:rPr>
                <w:rFonts w:ascii="Times New Roman"/>
                <w:b w:val="false"/>
                <w:i w:val="false"/>
                <w:color w:val="000000"/>
                <w:sz w:val="20"/>
              </w:rPr>
              <w:t>
 </w:t>
            </w:r>
          </w:p>
          <w:bookmarkEnd w:id="10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072"/>
          <w:p>
            <w:pPr>
              <w:spacing w:after="20"/>
              <w:ind w:left="20"/>
              <w:jc w:val="both"/>
            </w:pPr>
            <w:r>
              <w:rPr>
                <w:rFonts w:ascii="Times New Roman"/>
                <w:b w:val="false"/>
                <w:i w:val="false"/>
                <w:color w:val="000000"/>
                <w:sz w:val="20"/>
              </w:rPr>
              <w:t>
 </w:t>
            </w:r>
          </w:p>
          <w:bookmarkEnd w:id="10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73"/>
          <w:p>
            <w:pPr>
              <w:spacing w:after="20"/>
              <w:ind w:left="20"/>
              <w:jc w:val="both"/>
            </w:pPr>
            <w:r>
              <w:rPr>
                <w:rFonts w:ascii="Times New Roman"/>
                <w:b w:val="false"/>
                <w:i w:val="false"/>
                <w:color w:val="000000"/>
                <w:sz w:val="20"/>
              </w:rPr>
              <w:t>
 </w:t>
            </w:r>
          </w:p>
          <w:bookmarkEnd w:id="10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074"/>
          <w:p>
            <w:pPr>
              <w:spacing w:after="20"/>
              <w:ind w:left="20"/>
              <w:jc w:val="both"/>
            </w:pPr>
            <w:r>
              <w:rPr>
                <w:rFonts w:ascii="Times New Roman"/>
                <w:b w:val="false"/>
                <w:i w:val="false"/>
                <w:color w:val="000000"/>
                <w:sz w:val="20"/>
              </w:rPr>
              <w:t>
13</w:t>
            </w:r>
          </w:p>
          <w:bookmarkEnd w:id="10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075"/>
          <w:p>
            <w:pPr>
              <w:spacing w:after="20"/>
              <w:ind w:left="20"/>
              <w:jc w:val="both"/>
            </w:pPr>
            <w:r>
              <w:rPr>
                <w:rFonts w:ascii="Times New Roman"/>
                <w:b w:val="false"/>
                <w:i w:val="false"/>
                <w:color w:val="000000"/>
                <w:sz w:val="20"/>
              </w:rPr>
              <w:t>
 </w:t>
            </w:r>
          </w:p>
          <w:bookmarkEnd w:id="10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076"/>
          <w:p>
            <w:pPr>
              <w:spacing w:after="20"/>
              <w:ind w:left="20"/>
              <w:jc w:val="both"/>
            </w:pPr>
            <w:r>
              <w:rPr>
                <w:rFonts w:ascii="Times New Roman"/>
                <w:b w:val="false"/>
                <w:i w:val="false"/>
                <w:color w:val="000000"/>
                <w:sz w:val="20"/>
              </w:rPr>
              <w:t>
 </w:t>
            </w:r>
          </w:p>
          <w:bookmarkEnd w:id="10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p>
      <w:pPr>
        <w:spacing w:after="0"/>
        <w:ind w:left="0"/>
        <w:jc w:val="left"/>
      </w:pPr>
      <w:r>
        <w:br/>
      </w:r>
      <w:r>
        <w:rPr>
          <w:rFonts w:ascii="Times New Roman"/>
          <w:b w:val="false"/>
          <w:i w:val="false"/>
          <w:color w:val="000000"/>
          <w:sz w:val="28"/>
        </w:rPr>
        <w:t>
</w:t>
      </w:r>
    </w:p>
    <w:bookmarkStart w:name="z1382" w:id="1077"/>
    <w:p>
      <w:pPr>
        <w:spacing w:after="0"/>
        <w:ind w:left="0"/>
        <w:jc w:val="left"/>
      </w:pPr>
      <w:r>
        <w:rPr>
          <w:rFonts w:ascii="Times New Roman"/>
          <w:b/>
          <w:i w:val="false"/>
          <w:color w:val="000000"/>
        </w:rPr>
        <w:t xml:space="preserve"> Қала, кент және ауылдық округтердің 2019 жылға арналған бюджеттік бағдарламалары</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078"/>
          <w:p>
            <w:pPr>
              <w:spacing w:after="20"/>
              <w:ind w:left="20"/>
              <w:jc w:val="both"/>
            </w:pPr>
            <w:r>
              <w:rPr>
                <w:rFonts w:ascii="Times New Roman"/>
                <w:b w:val="false"/>
                <w:i w:val="false"/>
                <w:color w:val="000000"/>
                <w:sz w:val="20"/>
              </w:rPr>
              <w:t xml:space="preserve">
Функционалдық топ </w:t>
            </w:r>
          </w:p>
          <w:bookmarkEnd w:id="10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079"/>
          <w:p>
            <w:pPr>
              <w:spacing w:after="20"/>
              <w:ind w:left="20"/>
              <w:jc w:val="both"/>
            </w:pPr>
            <w:r>
              <w:rPr>
                <w:rFonts w:ascii="Times New Roman"/>
                <w:b w:val="false"/>
                <w:i w:val="false"/>
                <w:color w:val="000000"/>
                <w:sz w:val="20"/>
              </w:rPr>
              <w:t>
 </w:t>
            </w:r>
          </w:p>
          <w:bookmarkEnd w:id="10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 қов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80"/>
          <w:p>
            <w:pPr>
              <w:spacing w:after="20"/>
              <w:ind w:left="20"/>
              <w:jc w:val="both"/>
            </w:pPr>
            <w:r>
              <w:rPr>
                <w:rFonts w:ascii="Times New Roman"/>
                <w:b w:val="false"/>
                <w:i w:val="false"/>
                <w:color w:val="000000"/>
                <w:sz w:val="20"/>
              </w:rPr>
              <w:t>
 </w:t>
            </w:r>
          </w:p>
          <w:bookmarkEnd w:id="10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081"/>
          <w:p>
            <w:pPr>
              <w:spacing w:after="20"/>
              <w:ind w:left="20"/>
              <w:jc w:val="both"/>
            </w:pPr>
            <w:r>
              <w:rPr>
                <w:rFonts w:ascii="Times New Roman"/>
                <w:b w:val="false"/>
                <w:i w:val="false"/>
                <w:color w:val="000000"/>
                <w:sz w:val="20"/>
              </w:rPr>
              <w:t>
 </w:t>
            </w:r>
          </w:p>
          <w:bookmarkEnd w:id="10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082"/>
          <w:p>
            <w:pPr>
              <w:spacing w:after="20"/>
              <w:ind w:left="20"/>
              <w:jc w:val="both"/>
            </w:pPr>
            <w:r>
              <w:rPr>
                <w:rFonts w:ascii="Times New Roman"/>
                <w:b w:val="false"/>
                <w:i w:val="false"/>
                <w:color w:val="000000"/>
                <w:sz w:val="20"/>
              </w:rPr>
              <w:t>
 </w:t>
            </w:r>
          </w:p>
          <w:bookmarkEnd w:id="10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83"/>
          <w:p>
            <w:pPr>
              <w:spacing w:after="20"/>
              <w:ind w:left="20"/>
              <w:jc w:val="both"/>
            </w:pPr>
            <w:r>
              <w:rPr>
                <w:rFonts w:ascii="Times New Roman"/>
                <w:b w:val="false"/>
                <w:i w:val="false"/>
                <w:color w:val="000000"/>
                <w:sz w:val="20"/>
              </w:rPr>
              <w:t>
01</w:t>
            </w:r>
          </w:p>
          <w:bookmarkEnd w:id="10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84"/>
          <w:p>
            <w:pPr>
              <w:spacing w:after="20"/>
              <w:ind w:left="20"/>
              <w:jc w:val="both"/>
            </w:pPr>
            <w:r>
              <w:rPr>
                <w:rFonts w:ascii="Times New Roman"/>
                <w:b w:val="false"/>
                <w:i w:val="false"/>
                <w:color w:val="000000"/>
                <w:sz w:val="20"/>
              </w:rPr>
              <w:t>
 </w:t>
            </w:r>
          </w:p>
          <w:bookmarkEnd w:id="10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85"/>
          <w:p>
            <w:pPr>
              <w:spacing w:after="20"/>
              <w:ind w:left="20"/>
              <w:jc w:val="both"/>
            </w:pPr>
            <w:r>
              <w:rPr>
                <w:rFonts w:ascii="Times New Roman"/>
                <w:b w:val="false"/>
                <w:i w:val="false"/>
                <w:color w:val="000000"/>
                <w:sz w:val="20"/>
              </w:rPr>
              <w:t>
 </w:t>
            </w:r>
          </w:p>
          <w:bookmarkEnd w:id="10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086"/>
          <w:p>
            <w:pPr>
              <w:spacing w:after="20"/>
              <w:ind w:left="20"/>
              <w:jc w:val="both"/>
            </w:pPr>
            <w:r>
              <w:rPr>
                <w:rFonts w:ascii="Times New Roman"/>
                <w:b w:val="false"/>
                <w:i w:val="false"/>
                <w:color w:val="000000"/>
                <w:sz w:val="20"/>
              </w:rPr>
              <w:t>
 </w:t>
            </w:r>
          </w:p>
          <w:bookmarkEnd w:id="10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87"/>
          <w:p>
            <w:pPr>
              <w:spacing w:after="20"/>
              <w:ind w:left="20"/>
              <w:jc w:val="both"/>
            </w:pPr>
            <w:r>
              <w:rPr>
                <w:rFonts w:ascii="Times New Roman"/>
                <w:b w:val="false"/>
                <w:i w:val="false"/>
                <w:color w:val="000000"/>
                <w:sz w:val="20"/>
              </w:rPr>
              <w:t>
 </w:t>
            </w:r>
          </w:p>
          <w:bookmarkEnd w:id="10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88"/>
          <w:p>
            <w:pPr>
              <w:spacing w:after="20"/>
              <w:ind w:left="20"/>
              <w:jc w:val="both"/>
            </w:pPr>
            <w:r>
              <w:rPr>
                <w:rFonts w:ascii="Times New Roman"/>
                <w:b w:val="false"/>
                <w:i w:val="false"/>
                <w:color w:val="000000"/>
                <w:sz w:val="20"/>
              </w:rPr>
              <w:t>
04</w:t>
            </w:r>
          </w:p>
          <w:bookmarkEnd w:id="10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89"/>
          <w:p>
            <w:pPr>
              <w:spacing w:after="20"/>
              <w:ind w:left="20"/>
              <w:jc w:val="both"/>
            </w:pPr>
            <w:r>
              <w:rPr>
                <w:rFonts w:ascii="Times New Roman"/>
                <w:b w:val="false"/>
                <w:i w:val="false"/>
                <w:color w:val="000000"/>
                <w:sz w:val="20"/>
              </w:rPr>
              <w:t>
 </w:t>
            </w:r>
          </w:p>
          <w:bookmarkEnd w:id="10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090"/>
          <w:p>
            <w:pPr>
              <w:spacing w:after="20"/>
              <w:ind w:left="20"/>
              <w:jc w:val="both"/>
            </w:pPr>
            <w:r>
              <w:rPr>
                <w:rFonts w:ascii="Times New Roman"/>
                <w:b w:val="false"/>
                <w:i w:val="false"/>
                <w:color w:val="000000"/>
                <w:sz w:val="20"/>
              </w:rPr>
              <w:t>
 </w:t>
            </w:r>
          </w:p>
          <w:bookmarkEnd w:id="10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91"/>
          <w:p>
            <w:pPr>
              <w:spacing w:after="20"/>
              <w:ind w:left="20"/>
              <w:jc w:val="both"/>
            </w:pPr>
            <w:r>
              <w:rPr>
                <w:rFonts w:ascii="Times New Roman"/>
                <w:b w:val="false"/>
                <w:i w:val="false"/>
                <w:color w:val="000000"/>
                <w:sz w:val="20"/>
              </w:rPr>
              <w:t>
 </w:t>
            </w:r>
          </w:p>
          <w:bookmarkEnd w:id="10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92"/>
          <w:p>
            <w:pPr>
              <w:spacing w:after="20"/>
              <w:ind w:left="20"/>
              <w:jc w:val="both"/>
            </w:pPr>
            <w:r>
              <w:rPr>
                <w:rFonts w:ascii="Times New Roman"/>
                <w:b w:val="false"/>
                <w:i w:val="false"/>
                <w:color w:val="000000"/>
                <w:sz w:val="20"/>
              </w:rPr>
              <w:t>
07</w:t>
            </w:r>
          </w:p>
          <w:bookmarkEnd w:id="10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93"/>
          <w:p>
            <w:pPr>
              <w:spacing w:after="20"/>
              <w:ind w:left="20"/>
              <w:jc w:val="both"/>
            </w:pPr>
            <w:r>
              <w:rPr>
                <w:rFonts w:ascii="Times New Roman"/>
                <w:b w:val="false"/>
                <w:i w:val="false"/>
                <w:color w:val="000000"/>
                <w:sz w:val="20"/>
              </w:rPr>
              <w:t>
 </w:t>
            </w:r>
          </w:p>
          <w:bookmarkEnd w:id="10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94"/>
          <w:p>
            <w:pPr>
              <w:spacing w:after="20"/>
              <w:ind w:left="20"/>
              <w:jc w:val="both"/>
            </w:pPr>
            <w:r>
              <w:rPr>
                <w:rFonts w:ascii="Times New Roman"/>
                <w:b w:val="false"/>
                <w:i w:val="false"/>
                <w:color w:val="000000"/>
                <w:sz w:val="20"/>
              </w:rPr>
              <w:t>
 </w:t>
            </w:r>
          </w:p>
          <w:bookmarkEnd w:id="10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95"/>
          <w:p>
            <w:pPr>
              <w:spacing w:after="20"/>
              <w:ind w:left="20"/>
              <w:jc w:val="both"/>
            </w:pPr>
            <w:r>
              <w:rPr>
                <w:rFonts w:ascii="Times New Roman"/>
                <w:b w:val="false"/>
                <w:i w:val="false"/>
                <w:color w:val="000000"/>
                <w:sz w:val="20"/>
              </w:rPr>
              <w:t>
 </w:t>
            </w:r>
          </w:p>
          <w:bookmarkEnd w:id="10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96"/>
          <w:p>
            <w:pPr>
              <w:spacing w:after="20"/>
              <w:ind w:left="20"/>
              <w:jc w:val="both"/>
            </w:pPr>
            <w:r>
              <w:rPr>
                <w:rFonts w:ascii="Times New Roman"/>
                <w:b w:val="false"/>
                <w:i w:val="false"/>
                <w:color w:val="000000"/>
                <w:sz w:val="20"/>
              </w:rPr>
              <w:t>
 </w:t>
            </w:r>
          </w:p>
          <w:bookmarkEnd w:id="10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97"/>
          <w:p>
            <w:pPr>
              <w:spacing w:after="20"/>
              <w:ind w:left="20"/>
              <w:jc w:val="both"/>
            </w:pPr>
            <w:r>
              <w:rPr>
                <w:rFonts w:ascii="Times New Roman"/>
                <w:b w:val="false"/>
                <w:i w:val="false"/>
                <w:color w:val="000000"/>
                <w:sz w:val="20"/>
              </w:rPr>
              <w:t>
 </w:t>
            </w:r>
          </w:p>
          <w:bookmarkEnd w:id="10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098"/>
          <w:p>
            <w:pPr>
              <w:spacing w:after="20"/>
              <w:ind w:left="20"/>
              <w:jc w:val="both"/>
            </w:pPr>
            <w:r>
              <w:rPr>
                <w:rFonts w:ascii="Times New Roman"/>
                <w:b w:val="false"/>
                <w:i w:val="false"/>
                <w:color w:val="000000"/>
                <w:sz w:val="20"/>
              </w:rPr>
              <w:t>
 </w:t>
            </w:r>
          </w:p>
          <w:bookmarkEnd w:id="10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099"/>
          <w:p>
            <w:pPr>
              <w:spacing w:after="20"/>
              <w:ind w:left="20"/>
              <w:jc w:val="both"/>
            </w:pPr>
            <w:r>
              <w:rPr>
                <w:rFonts w:ascii="Times New Roman"/>
                <w:b w:val="false"/>
                <w:i w:val="false"/>
                <w:color w:val="000000"/>
                <w:sz w:val="20"/>
              </w:rPr>
              <w:t>
 </w:t>
            </w:r>
          </w:p>
          <w:bookmarkEnd w:id="10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100"/>
          <w:p>
            <w:pPr>
              <w:spacing w:after="20"/>
              <w:ind w:left="20"/>
              <w:jc w:val="both"/>
            </w:pPr>
            <w:r>
              <w:rPr>
                <w:rFonts w:ascii="Times New Roman"/>
                <w:b w:val="false"/>
                <w:i w:val="false"/>
                <w:color w:val="000000"/>
                <w:sz w:val="20"/>
              </w:rPr>
              <w:t>
12</w:t>
            </w:r>
          </w:p>
          <w:bookmarkEnd w:id="11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101"/>
          <w:p>
            <w:pPr>
              <w:spacing w:after="20"/>
              <w:ind w:left="20"/>
              <w:jc w:val="both"/>
            </w:pPr>
            <w:r>
              <w:rPr>
                <w:rFonts w:ascii="Times New Roman"/>
                <w:b w:val="false"/>
                <w:i w:val="false"/>
                <w:color w:val="000000"/>
                <w:sz w:val="20"/>
              </w:rPr>
              <w:t>
 </w:t>
            </w:r>
          </w:p>
          <w:bookmarkEnd w:id="11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102"/>
          <w:p>
            <w:pPr>
              <w:spacing w:after="20"/>
              <w:ind w:left="20"/>
              <w:jc w:val="both"/>
            </w:pPr>
            <w:r>
              <w:rPr>
                <w:rFonts w:ascii="Times New Roman"/>
                <w:b w:val="false"/>
                <w:i w:val="false"/>
                <w:color w:val="000000"/>
                <w:sz w:val="20"/>
              </w:rPr>
              <w:t>
 </w:t>
            </w:r>
          </w:p>
          <w:bookmarkEnd w:id="11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103"/>
          <w:p>
            <w:pPr>
              <w:spacing w:after="20"/>
              <w:ind w:left="20"/>
              <w:jc w:val="both"/>
            </w:pPr>
            <w:r>
              <w:rPr>
                <w:rFonts w:ascii="Times New Roman"/>
                <w:b w:val="false"/>
                <w:i w:val="false"/>
                <w:color w:val="000000"/>
                <w:sz w:val="20"/>
              </w:rPr>
              <w:t>
 </w:t>
            </w:r>
          </w:p>
          <w:bookmarkEnd w:id="11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104"/>
          <w:p>
            <w:pPr>
              <w:spacing w:after="20"/>
              <w:ind w:left="20"/>
              <w:jc w:val="both"/>
            </w:pPr>
            <w:r>
              <w:rPr>
                <w:rFonts w:ascii="Times New Roman"/>
                <w:b w:val="false"/>
                <w:i w:val="false"/>
                <w:color w:val="000000"/>
                <w:sz w:val="20"/>
              </w:rPr>
              <w:t>
 </w:t>
            </w:r>
          </w:p>
          <w:bookmarkEnd w:id="11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105"/>
          <w:p>
            <w:pPr>
              <w:spacing w:after="20"/>
              <w:ind w:left="20"/>
              <w:jc w:val="both"/>
            </w:pPr>
            <w:r>
              <w:rPr>
                <w:rFonts w:ascii="Times New Roman"/>
                <w:b w:val="false"/>
                <w:i w:val="false"/>
                <w:color w:val="000000"/>
                <w:sz w:val="20"/>
              </w:rPr>
              <w:t>
13</w:t>
            </w:r>
          </w:p>
          <w:bookmarkEnd w:id="11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06"/>
          <w:p>
            <w:pPr>
              <w:spacing w:after="20"/>
              <w:ind w:left="20"/>
              <w:jc w:val="both"/>
            </w:pPr>
            <w:r>
              <w:rPr>
                <w:rFonts w:ascii="Times New Roman"/>
                <w:b w:val="false"/>
                <w:i w:val="false"/>
                <w:color w:val="000000"/>
                <w:sz w:val="20"/>
              </w:rPr>
              <w:t>
 </w:t>
            </w:r>
          </w:p>
          <w:bookmarkEnd w:id="11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07"/>
          <w:p>
            <w:pPr>
              <w:spacing w:after="20"/>
              <w:ind w:left="20"/>
              <w:jc w:val="both"/>
            </w:pPr>
            <w:r>
              <w:rPr>
                <w:rFonts w:ascii="Times New Roman"/>
                <w:b w:val="false"/>
                <w:i w:val="false"/>
                <w:color w:val="000000"/>
                <w:sz w:val="20"/>
              </w:rPr>
              <w:t>
 </w:t>
            </w:r>
          </w:p>
          <w:bookmarkEnd w:id="11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bl>
    <w:bookmarkStart w:name="z1415" w:id="1108"/>
    <w:p>
      <w:pPr>
        <w:spacing w:after="0"/>
        <w:ind w:left="0"/>
        <w:jc w:val="left"/>
      </w:pPr>
      <w:r>
        <w:rPr>
          <w:rFonts w:ascii="Times New Roman"/>
          <w:b/>
          <w:i w:val="false"/>
          <w:color w:val="000000"/>
        </w:rPr>
        <w:t xml:space="preserve"> Қала, кент және ауылдық округтердің 2019 жылға арналған бюджеттік бағдарламалары</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109"/>
          <w:p>
            <w:pPr>
              <w:spacing w:after="20"/>
              <w:ind w:left="20"/>
              <w:jc w:val="both"/>
            </w:pPr>
            <w:r>
              <w:rPr>
                <w:rFonts w:ascii="Times New Roman"/>
                <w:b w:val="false"/>
                <w:i w:val="false"/>
                <w:color w:val="000000"/>
                <w:sz w:val="20"/>
              </w:rPr>
              <w:t xml:space="preserve">
Функционалдық топ </w:t>
            </w:r>
          </w:p>
          <w:bookmarkEnd w:id="11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110"/>
          <w:p>
            <w:pPr>
              <w:spacing w:after="20"/>
              <w:ind w:left="20"/>
              <w:jc w:val="both"/>
            </w:pPr>
            <w:r>
              <w:rPr>
                <w:rFonts w:ascii="Times New Roman"/>
                <w:b w:val="false"/>
                <w:i w:val="false"/>
                <w:color w:val="000000"/>
                <w:sz w:val="20"/>
              </w:rPr>
              <w:t>
 </w:t>
            </w:r>
          </w:p>
          <w:bookmarkEnd w:id="11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111"/>
          <w:p>
            <w:pPr>
              <w:spacing w:after="20"/>
              <w:ind w:left="20"/>
              <w:jc w:val="both"/>
            </w:pPr>
            <w:r>
              <w:rPr>
                <w:rFonts w:ascii="Times New Roman"/>
                <w:b w:val="false"/>
                <w:i w:val="false"/>
                <w:color w:val="000000"/>
                <w:sz w:val="20"/>
              </w:rPr>
              <w:t>
 </w:t>
            </w:r>
          </w:p>
          <w:bookmarkEnd w:id="11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112"/>
          <w:p>
            <w:pPr>
              <w:spacing w:after="20"/>
              <w:ind w:left="20"/>
              <w:jc w:val="both"/>
            </w:pPr>
            <w:r>
              <w:rPr>
                <w:rFonts w:ascii="Times New Roman"/>
                <w:b w:val="false"/>
                <w:i w:val="false"/>
                <w:color w:val="000000"/>
                <w:sz w:val="20"/>
              </w:rPr>
              <w:t>
 </w:t>
            </w:r>
          </w:p>
          <w:bookmarkEnd w:id="11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113"/>
          <w:p>
            <w:pPr>
              <w:spacing w:after="20"/>
              <w:ind w:left="20"/>
              <w:jc w:val="both"/>
            </w:pPr>
            <w:r>
              <w:rPr>
                <w:rFonts w:ascii="Times New Roman"/>
                <w:b w:val="false"/>
                <w:i w:val="false"/>
                <w:color w:val="000000"/>
                <w:sz w:val="20"/>
              </w:rPr>
              <w:t>
 </w:t>
            </w:r>
          </w:p>
          <w:bookmarkEnd w:id="11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114"/>
          <w:p>
            <w:pPr>
              <w:spacing w:after="20"/>
              <w:ind w:left="20"/>
              <w:jc w:val="both"/>
            </w:pPr>
            <w:r>
              <w:rPr>
                <w:rFonts w:ascii="Times New Roman"/>
                <w:b w:val="false"/>
                <w:i w:val="false"/>
                <w:color w:val="000000"/>
                <w:sz w:val="20"/>
              </w:rPr>
              <w:t>
01</w:t>
            </w:r>
          </w:p>
          <w:bookmarkEnd w:id="11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115"/>
          <w:p>
            <w:pPr>
              <w:spacing w:after="20"/>
              <w:ind w:left="20"/>
              <w:jc w:val="both"/>
            </w:pPr>
            <w:r>
              <w:rPr>
                <w:rFonts w:ascii="Times New Roman"/>
                <w:b w:val="false"/>
                <w:i w:val="false"/>
                <w:color w:val="000000"/>
                <w:sz w:val="20"/>
              </w:rPr>
              <w:t>
 </w:t>
            </w:r>
          </w:p>
          <w:bookmarkEnd w:id="11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116"/>
          <w:p>
            <w:pPr>
              <w:spacing w:after="20"/>
              <w:ind w:left="20"/>
              <w:jc w:val="both"/>
            </w:pPr>
            <w:r>
              <w:rPr>
                <w:rFonts w:ascii="Times New Roman"/>
                <w:b w:val="false"/>
                <w:i w:val="false"/>
                <w:color w:val="000000"/>
                <w:sz w:val="20"/>
              </w:rPr>
              <w:t>
 </w:t>
            </w:r>
          </w:p>
          <w:bookmarkEnd w:id="11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117"/>
          <w:p>
            <w:pPr>
              <w:spacing w:after="20"/>
              <w:ind w:left="20"/>
              <w:jc w:val="both"/>
            </w:pPr>
            <w:r>
              <w:rPr>
                <w:rFonts w:ascii="Times New Roman"/>
                <w:b w:val="false"/>
                <w:i w:val="false"/>
                <w:color w:val="000000"/>
                <w:sz w:val="20"/>
              </w:rPr>
              <w:t>
 </w:t>
            </w:r>
          </w:p>
          <w:bookmarkEnd w:id="11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118"/>
          <w:p>
            <w:pPr>
              <w:spacing w:after="20"/>
              <w:ind w:left="20"/>
              <w:jc w:val="both"/>
            </w:pPr>
            <w:r>
              <w:rPr>
                <w:rFonts w:ascii="Times New Roman"/>
                <w:b w:val="false"/>
                <w:i w:val="false"/>
                <w:color w:val="000000"/>
                <w:sz w:val="20"/>
              </w:rPr>
              <w:t>
 </w:t>
            </w:r>
          </w:p>
          <w:bookmarkEnd w:id="11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119"/>
          <w:p>
            <w:pPr>
              <w:spacing w:after="20"/>
              <w:ind w:left="20"/>
              <w:jc w:val="both"/>
            </w:pPr>
            <w:r>
              <w:rPr>
                <w:rFonts w:ascii="Times New Roman"/>
                <w:b w:val="false"/>
                <w:i w:val="false"/>
                <w:color w:val="000000"/>
                <w:sz w:val="20"/>
              </w:rPr>
              <w:t>
04</w:t>
            </w:r>
          </w:p>
          <w:bookmarkEnd w:id="11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120"/>
          <w:p>
            <w:pPr>
              <w:spacing w:after="20"/>
              <w:ind w:left="20"/>
              <w:jc w:val="both"/>
            </w:pPr>
            <w:r>
              <w:rPr>
                <w:rFonts w:ascii="Times New Roman"/>
                <w:b w:val="false"/>
                <w:i w:val="false"/>
                <w:color w:val="000000"/>
                <w:sz w:val="20"/>
              </w:rPr>
              <w:t>
 </w:t>
            </w:r>
          </w:p>
          <w:bookmarkEnd w:id="11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121"/>
          <w:p>
            <w:pPr>
              <w:spacing w:after="20"/>
              <w:ind w:left="20"/>
              <w:jc w:val="both"/>
            </w:pPr>
            <w:r>
              <w:rPr>
                <w:rFonts w:ascii="Times New Roman"/>
                <w:b w:val="false"/>
                <w:i w:val="false"/>
                <w:color w:val="000000"/>
                <w:sz w:val="20"/>
              </w:rPr>
              <w:t>
 </w:t>
            </w:r>
          </w:p>
          <w:bookmarkEnd w:id="11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122"/>
          <w:p>
            <w:pPr>
              <w:spacing w:after="20"/>
              <w:ind w:left="20"/>
              <w:jc w:val="both"/>
            </w:pPr>
            <w:r>
              <w:rPr>
                <w:rFonts w:ascii="Times New Roman"/>
                <w:b w:val="false"/>
                <w:i w:val="false"/>
                <w:color w:val="000000"/>
                <w:sz w:val="20"/>
              </w:rPr>
              <w:t>
 </w:t>
            </w:r>
          </w:p>
          <w:bookmarkEnd w:id="11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123"/>
          <w:p>
            <w:pPr>
              <w:spacing w:after="20"/>
              <w:ind w:left="20"/>
              <w:jc w:val="both"/>
            </w:pPr>
            <w:r>
              <w:rPr>
                <w:rFonts w:ascii="Times New Roman"/>
                <w:b w:val="false"/>
                <w:i w:val="false"/>
                <w:color w:val="000000"/>
                <w:sz w:val="20"/>
              </w:rPr>
              <w:t>
07</w:t>
            </w:r>
          </w:p>
          <w:bookmarkEnd w:id="11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124"/>
          <w:p>
            <w:pPr>
              <w:spacing w:after="20"/>
              <w:ind w:left="20"/>
              <w:jc w:val="both"/>
            </w:pPr>
            <w:r>
              <w:rPr>
                <w:rFonts w:ascii="Times New Roman"/>
                <w:b w:val="false"/>
                <w:i w:val="false"/>
                <w:color w:val="000000"/>
                <w:sz w:val="20"/>
              </w:rPr>
              <w:t>
 </w:t>
            </w:r>
          </w:p>
          <w:bookmarkEnd w:id="11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125"/>
          <w:p>
            <w:pPr>
              <w:spacing w:after="20"/>
              <w:ind w:left="20"/>
              <w:jc w:val="both"/>
            </w:pPr>
            <w:r>
              <w:rPr>
                <w:rFonts w:ascii="Times New Roman"/>
                <w:b w:val="false"/>
                <w:i w:val="false"/>
                <w:color w:val="000000"/>
                <w:sz w:val="20"/>
              </w:rPr>
              <w:t>
 </w:t>
            </w:r>
          </w:p>
          <w:bookmarkEnd w:id="11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126"/>
          <w:p>
            <w:pPr>
              <w:spacing w:after="20"/>
              <w:ind w:left="20"/>
              <w:jc w:val="both"/>
            </w:pPr>
            <w:r>
              <w:rPr>
                <w:rFonts w:ascii="Times New Roman"/>
                <w:b w:val="false"/>
                <w:i w:val="false"/>
                <w:color w:val="000000"/>
                <w:sz w:val="20"/>
              </w:rPr>
              <w:t>
 </w:t>
            </w:r>
          </w:p>
          <w:bookmarkEnd w:id="11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127"/>
          <w:p>
            <w:pPr>
              <w:spacing w:after="20"/>
              <w:ind w:left="20"/>
              <w:jc w:val="both"/>
            </w:pPr>
            <w:r>
              <w:rPr>
                <w:rFonts w:ascii="Times New Roman"/>
                <w:b w:val="false"/>
                <w:i w:val="false"/>
                <w:color w:val="000000"/>
                <w:sz w:val="20"/>
              </w:rPr>
              <w:t>
 </w:t>
            </w:r>
          </w:p>
          <w:bookmarkEnd w:id="11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128"/>
          <w:p>
            <w:pPr>
              <w:spacing w:after="20"/>
              <w:ind w:left="20"/>
              <w:jc w:val="both"/>
            </w:pPr>
            <w:r>
              <w:rPr>
                <w:rFonts w:ascii="Times New Roman"/>
                <w:b w:val="false"/>
                <w:i w:val="false"/>
                <w:color w:val="000000"/>
                <w:sz w:val="20"/>
              </w:rPr>
              <w:t>
 </w:t>
            </w:r>
          </w:p>
          <w:bookmarkEnd w:id="11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129"/>
          <w:p>
            <w:pPr>
              <w:spacing w:after="20"/>
              <w:ind w:left="20"/>
              <w:jc w:val="both"/>
            </w:pPr>
            <w:r>
              <w:rPr>
                <w:rFonts w:ascii="Times New Roman"/>
                <w:b w:val="false"/>
                <w:i w:val="false"/>
                <w:color w:val="000000"/>
                <w:sz w:val="20"/>
              </w:rPr>
              <w:t>
 </w:t>
            </w:r>
          </w:p>
          <w:bookmarkEnd w:id="11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130"/>
          <w:p>
            <w:pPr>
              <w:spacing w:after="20"/>
              <w:ind w:left="20"/>
              <w:jc w:val="both"/>
            </w:pPr>
            <w:r>
              <w:rPr>
                <w:rFonts w:ascii="Times New Roman"/>
                <w:b w:val="false"/>
                <w:i w:val="false"/>
                <w:color w:val="000000"/>
                <w:sz w:val="20"/>
              </w:rPr>
              <w:t>
 </w:t>
            </w:r>
          </w:p>
          <w:bookmarkEnd w:id="11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131"/>
          <w:p>
            <w:pPr>
              <w:spacing w:after="20"/>
              <w:ind w:left="20"/>
              <w:jc w:val="both"/>
            </w:pPr>
            <w:r>
              <w:rPr>
                <w:rFonts w:ascii="Times New Roman"/>
                <w:b w:val="false"/>
                <w:i w:val="false"/>
                <w:color w:val="000000"/>
                <w:sz w:val="20"/>
              </w:rPr>
              <w:t>
12</w:t>
            </w:r>
          </w:p>
          <w:bookmarkEnd w:id="11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132"/>
          <w:p>
            <w:pPr>
              <w:spacing w:after="20"/>
              <w:ind w:left="20"/>
              <w:jc w:val="both"/>
            </w:pPr>
            <w:r>
              <w:rPr>
                <w:rFonts w:ascii="Times New Roman"/>
                <w:b w:val="false"/>
                <w:i w:val="false"/>
                <w:color w:val="000000"/>
                <w:sz w:val="20"/>
              </w:rPr>
              <w:t>
 </w:t>
            </w:r>
          </w:p>
          <w:bookmarkEnd w:id="11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133"/>
          <w:p>
            <w:pPr>
              <w:spacing w:after="20"/>
              <w:ind w:left="20"/>
              <w:jc w:val="both"/>
            </w:pPr>
            <w:r>
              <w:rPr>
                <w:rFonts w:ascii="Times New Roman"/>
                <w:b w:val="false"/>
                <w:i w:val="false"/>
                <w:color w:val="000000"/>
                <w:sz w:val="20"/>
              </w:rPr>
              <w:t>
 </w:t>
            </w:r>
          </w:p>
          <w:bookmarkEnd w:id="11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134"/>
          <w:p>
            <w:pPr>
              <w:spacing w:after="20"/>
              <w:ind w:left="20"/>
              <w:jc w:val="both"/>
            </w:pPr>
            <w:r>
              <w:rPr>
                <w:rFonts w:ascii="Times New Roman"/>
                <w:b w:val="false"/>
                <w:i w:val="false"/>
                <w:color w:val="000000"/>
                <w:sz w:val="20"/>
              </w:rPr>
              <w:t>
 </w:t>
            </w:r>
          </w:p>
          <w:bookmarkEnd w:id="11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 ауылдық округтерде автомобиль жолдарының жұмыс істеуін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135"/>
          <w:p>
            <w:pPr>
              <w:spacing w:after="20"/>
              <w:ind w:left="20"/>
              <w:jc w:val="both"/>
            </w:pPr>
            <w:r>
              <w:rPr>
                <w:rFonts w:ascii="Times New Roman"/>
                <w:b w:val="false"/>
                <w:i w:val="false"/>
                <w:color w:val="000000"/>
                <w:sz w:val="20"/>
              </w:rPr>
              <w:t>
 </w:t>
            </w:r>
          </w:p>
          <w:bookmarkEnd w:id="11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136"/>
          <w:p>
            <w:pPr>
              <w:spacing w:after="20"/>
              <w:ind w:left="20"/>
              <w:jc w:val="both"/>
            </w:pPr>
            <w:r>
              <w:rPr>
                <w:rFonts w:ascii="Times New Roman"/>
                <w:b w:val="false"/>
                <w:i w:val="false"/>
                <w:color w:val="000000"/>
                <w:sz w:val="20"/>
              </w:rPr>
              <w:t>
13</w:t>
            </w:r>
          </w:p>
          <w:bookmarkEnd w:id="11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137"/>
          <w:p>
            <w:pPr>
              <w:spacing w:after="20"/>
              <w:ind w:left="20"/>
              <w:jc w:val="both"/>
            </w:pPr>
            <w:r>
              <w:rPr>
                <w:rFonts w:ascii="Times New Roman"/>
                <w:b w:val="false"/>
                <w:i w:val="false"/>
                <w:color w:val="000000"/>
                <w:sz w:val="20"/>
              </w:rPr>
              <w:t>
 </w:t>
            </w:r>
          </w:p>
          <w:bookmarkEnd w:id="11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138"/>
          <w:p>
            <w:pPr>
              <w:spacing w:after="20"/>
              <w:ind w:left="20"/>
              <w:jc w:val="both"/>
            </w:pPr>
            <w:r>
              <w:rPr>
                <w:rFonts w:ascii="Times New Roman"/>
                <w:b w:val="false"/>
                <w:i w:val="false"/>
                <w:color w:val="000000"/>
                <w:sz w:val="20"/>
              </w:rPr>
              <w:t>
 </w:t>
            </w:r>
          </w:p>
          <w:bookmarkEnd w:id="11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