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10e0" w14:textId="d311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2016 жылғы 13 қаңтардағы № 01/04 қаулысы. Қарағанды облысының Әділет департаментінде 2016 жылғы 8 ақпанда № 3652 болып тіркелді. Күші жойылды - Қарағанды облысы Нұра ауданының әкімдігінің 2016 жылғы 6 мамырдағы № 13/06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ауданының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13/06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2016 жылы қоғамдық жұмыстар жүргізілетін ұйымдардың тізбесі, қоғамдық жұмыстардың түрлері, көлемі мен нақты жағдайлары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жұмысшыларға еңбекақы төлеу Қазақстан Республикасының заңнамаларымен тиісті қаржылық жылға белгіленген ең төменгі жалақы мөлшерінде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Нұра ауданының жұмыспен қамту және әлеуметтік бағдарламалар бөлімі (Жүпенова Гүлнәр Тақуқызы)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 орынбасарының міндеттерін атқарушысы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күннен бастап қолданысқа енгізіледі және 2016 жылдың 5 қаңтардан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01/04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қоғамдық жұмыстар жүргізілетін ұйымдардың тізбесі, қоғамдық жұмыстардың түрлері, көлемі мен нақты жағдайлары.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221"/>
        <w:gridCol w:w="1835"/>
        <w:gridCol w:w="415"/>
        <w:gridCol w:w="242"/>
        <w:gridCol w:w="1283"/>
        <w:gridCol w:w="415"/>
        <w:gridCol w:w="1398"/>
        <w:gridCol w:w="5074"/>
        <w:gridCol w:w="2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Қарағанды облыстық филиалы Нұра аудандық почта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13-00-ге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Киевка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14-00-ге дейін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әр аула бойынша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көмек, 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Кәрім Мыңбаев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Жараспай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Кертінді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Ақмешіт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Баршын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Көбетей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Майоровка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Изенді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Құланөтпес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Құланөтпес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Тассуат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Ахмет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Заречное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Жанбөбек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Шұбаркөл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Байтуған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Ткенекті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Шахтерское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Қарой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Соналы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Пржевальское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Балықтыкөл ауылы әкімінің аппараты"ММ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Щербаковское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Талдысай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ардагерлер кеңесі"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дана және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прокуратурасы"ММ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партиясының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 – Мемлекеттік 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