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df2" w14:textId="7db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2015 жылғы 22 желтоқсандағы 41 сессиясының "2016 – 2018 жылдарға арналған аудандық бюджет туралы" № 429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6 қазандағы VII сессиясының № 72 шешімі. Қарағанды облысының Әділет департаментінде 2016 жылғы 19 қазанда № 4002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Нұра аудандық мәслихатының 2015 жылғы 22 желтоқсандағы 41 сессиясының № 429 "2016 – 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3584 болып тіркелген, 2016 жылғы 9 қаңтардағы № 1 (5439) "Нұра" газетінде, "Әділет" ақпараттық-құқықтық жүйесінде 2016 жылы 15 қаңтарда жарияланған),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жылдарға арналған аудандық бюджет 1, 2,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3 435 087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881 772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түсімдері– 2 543 201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3 461 255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- 29 612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46 946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55 780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55 780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28 792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"5-1. 2016 жылға арналған инвестициялық жобаларды іске асыруға бағытталған, жергілікті бюджеттік даму бағдарламаларының тізбесі 13 қосымшаға сәйкес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Жергілікті атқарушы органның резерві 7537 мың теңге көлемінде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 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Э.Таттыбаев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10.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33"/>
        <w:gridCol w:w="1233"/>
        <w:gridCol w:w="4960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4"/>
        <w:gridCol w:w="5776"/>
      </w:tblGrid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475"/>
        <w:gridCol w:w="1624"/>
        <w:gridCol w:w="767"/>
        <w:gridCol w:w="1625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білім нысандарын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Аудандардың(облыстық маңызы бар қалалардың) жергілікті атқарушы органдардын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спорт нысандарын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( мүгедектерді міндетті гигиеналық заттармен қамтамасыз ету нормасын ұлғайту).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 нысандарын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тұрғын үй-коммуналдық шаруашылығы үйі нысандарын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ағымдағы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тұрғын-үй коммуналдық шаруашылығы нысандарын жөндеуге ортақ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электрондық геоақпараттық картасын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</w:tbl>
    <w:bookmarkStart w:name="z3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№72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инвестициялық жобаларды іске асыруға бағытталған, жергілікті бюджеттік даму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98"/>
        <w:gridCol w:w="1454"/>
        <w:gridCol w:w="1454"/>
        <w:gridCol w:w="5888"/>
        <w:gridCol w:w="1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 пәтерлі 10 тұрғын үйлер құрылысына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24 пәтерлі 2 тұрғын үйлері құрылысына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Ақпас көшесіндегі 2 пәтерлі 10 тұрғын үйлер құрылысына жобалық-сметалық құжаттама байлау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 пәтерлі 10 тұрғын үйлеріне инженерлік - коммуникациялық инфрақұрылымды орналастыру және дамытуға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24 пәтерлі 2 тұрғын үйлеріне инженерлік - коммуникациялық инфрақұрылымды орналастыру және дамытуға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Киевка кентіндегі Ақпас көшесіндегі 2 пәтерлі 10 тұрғын үйлеріне инженерлік - коммуникациялық инфрақұрылым құрылысына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ауылы, Киевка кентінің инженерлік - коммуникациялық инфрақұрылым жобасына экспертиза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ауданы, Шубаркөл а. Ауыл қазандықты қайта құруына жобалық-сметалық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кентінің су құбырлары желілерін қайта құрылымдауына жобалық-сметалық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кентінің су құбырлары желілерін қайта құрылымдауына жобалық-сметалық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кентінің су құбырлары желілерін қайта құрылымдауына жобалық-сметалық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