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1ad8" w14:textId="32b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2016 жылғы 19 ақпандағы 57 сессиясының № 611 шешімі. Қарағанды облысының Әділет департаментінде 2016 жылғы 14 наурызда № 3703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ақпараттық-құқықтық жүйесінде 2014 жылдың 6 ақпанында жарияланған),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уәкiлеттi ұйым – "Азаматтарға арналған үкімет" мемлекеттік корпорациясы" коммерциялық емес акционерлік қоғамы;".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жүктелсін (В.В. Бережной).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