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dd5" w14:textId="790c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29 маусымдағы 5 сессиясының № 70 шешімі. Қарағанды облысының Әділет департаментінде 2016 жылғы 21 шілдеде № 3910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"Азаматтарға арналған үкімет" мемлекеттік корпорациясы (бұдан әрі –уәкілетті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 – 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 385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(Н.С.Кобжанов).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