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9e38" w14:textId="43e9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54 сессиясының 2015 жылғы 18 желтоқсандағы № 577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2016 жылғы 6 қазандағы 8 сессиясының № 118 шешімі. Қарағанды облысының Әділет департаментінде 2016 жылғы 17 қазанда № 3993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Осакаров аудандық мәслихатының 54 сессиясының 2015 жылғы 18 желтоқсандағы № 577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3586 болып тіркелген, 2016 жылғы 9 қаңтардағы № 1 (7485) "Сельский труженик" газетінде, "Әділет" ақпараттық - құқықтық жүйесінде 2016 жылдың 15 қаңтарында жарияланған), келесі өзгірістер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2, 3, 4, 5, 6, 7 қосымшаларға сәйкес, оның ішінде 2016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-3 704 472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863 298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5 079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-13 000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- 2 823 095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- 3 721 599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-29 898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-50 904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21 006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алу 47 025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- 47 025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- 50 904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-27 924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24 045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каңтарының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экономика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"06" қазан 2016 жыл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"06" қазандағы 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сессиясының 2015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577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 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823 095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 ) маслихатының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маслихатының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- 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lll.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</w:tbl>
    <w:bookmarkStart w:name="z2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6"/>
          <w:p>
            <w:pPr>
              <w:spacing w:after="20"/>
              <w:ind w:left="20"/>
              <w:jc w:val="both"/>
            </w:pP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7"/>
          <w:p>
            <w:pPr>
              <w:spacing w:after="20"/>
              <w:ind w:left="20"/>
              <w:jc w:val="both"/>
            </w:pP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тапшылығын қаржыландыру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профициттін пайдалану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"06" қазандағы 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сессиясының 2015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желтоқсандагы № 577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– қосымша</w:t>
            </w:r>
          </w:p>
        </w:tc>
      </w:tr>
    </w:tbl>
    <w:bookmarkStart w:name="z27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 нысаналы трасферттер мен бюджеттік кредит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даму трансферттері 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ағымдағы трансферттер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ликалық бюджеттен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304 071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маслихатының аппараты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 , жолаушылар көлігі, автомобиль жолдары және тұрғын үй инспекциясы бөлімі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бюджеттеріне профилактикалық дезинсекция мен дератизация жүргізуге (инфекциялық және паразиттік аурулардың табиғи ошақтарының аумағындағы, сондай ақ инфекциялық және паразиттік аурулардың ошақтарындағы дезинсекция мен дератизацияны қоспағанда)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кәсіпкерлік және өнеркәсіп бөлімі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білім, дене шынықтыру және спорт бөлімі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өнірлердің экономикалық тұрақтылығын қамтамасыз етуге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бөлімі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ветеринария бөлімі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қатынастары, сәулет және қала құрылысы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мұқтажы үшін жер учаскелерін алып қоюға 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бюджеттен 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көлігі, автомобиль жолдары және тұрғын үй инспекциясы бөлімі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ауылдық және ауданішілік қатынастар бойынша жолаушылар тасымалдарын субсидиялауға 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жергілікті атқарушы органдарынан қызметтерді аудандардың жергілікті атқарушы органдарға жүргізуге беру себептен (облыстық маңызы бар қалалардың)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Өкілеттерді шектеуге байланысты аудандық және қалалық арнайы емес балалар-жас өспірімдер спорт мектептерінің қызметін қамтамасыз етуге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қатынастары, сәулет және қала құрылысы бөлімі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елді мекендерінің геоақпараттық электрондық картасын құруға 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ветеринария бөлімі 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малдың, азық – түліктердің және жануар тектес шикізаттардың құнын иелеріне өтеуге 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"06" қазандағы 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–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сессиясының 2015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желтоқсандагы № 577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қосымша </w:t>
            </w:r>
          </w:p>
        </w:tc>
      </w:tr>
    </w:tbl>
    <w:bookmarkStart w:name="z35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округтері әкімдерінің аппараттары бойынша шығындар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Осакаров кенті әкімінің аппараты 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кенті әкімінің аппараты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 ауылдық округінің аппараты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Пионер ауылдық округі әкімінің аппараты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ауылдық округі әкімінің аппараты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Сұңқар ауылдық округі әкімінің аппараты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Маржанкөл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аппараты 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Құндызды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Чапаев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Николаев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Қарағайлы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Садовый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Сарыөзек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 әкімінің аппараты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Звездный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Қаратомар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Ақбұлақ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Родниковский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Трудовой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