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b5d" w14:textId="d7d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54 сессиясының 2015 жылғы 18 желтоқсандағы № 577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7 желтоқсандағы 10 сессиясының № 149 шешімі. Қарағанды облысының Әділет департаментінде 2016 жылғы 8 желтоқсанда № 4040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1.Осакаров аудандық мәслихатының 54 сессиясының 2015 жылғы 18 желтоқсандағы № 577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3586 болып тіркелген, 2016 жылғы 9 қаңтардағы № 1 (7485) "Сельский труженик" газетінде, "Әділет" ақпараттық - құқықтық жүйесінде 2016 жылдың 15 қаңтарында жарияланған), келесі өзгірістер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3, 4, 5, 6, 7 қосымшаларға сәйкес, оның ішінде 2016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-3 995 850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912 820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-20 335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- 3 054 242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4 012 977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-29 898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-50 904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алу 47 025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- 47 025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- 50 904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-27 924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24 045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Осакаров ауданы әкімдігінің 2016 жылға арналған резерві 17 376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каңтарының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"07" желтоқсан 2016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желтоқсандағы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желтоқсандагы № 577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 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 –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3 054 242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 ) маслихатының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- 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17 376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bookmarkStart w:name="z2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желтоқсандағы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желтоқсандагы № 577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– қосымша</w:t>
            </w:r>
          </w:p>
        </w:tc>
      </w:tr>
    </w:tbl>
    <w:bookmarkStart w:name="z2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нысаналы трасферттер мен бюджеттік кредит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710 157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даму трансферттері 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ағымдағы трансферттер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ликалық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536 065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маслихатының аппараты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 , жолаушылар көлігі, автомобиль жолдары және тұрғын үй инспекциясы бөлімі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профилактикалық дезинсекция мен дератизация жүргізуге (инфекциялық және паразиттік аурулардың табиғи ошақтарының аумағындағы, сондай ақ инфекциялық және паразиттік аурулардың ошақтарындағы дезинсекция мен дератизацияны қоспағанда)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кәсіпкерлік және өнеркәсіп бөлімі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өнірлердің экономикалық тұрақтылығын қамтамасыз етуге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Цифрылық білім беру инфрақұрылымын құраға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бөлімі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мұқтажы үшін жер учаскелерін алып қоюға 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ауылдық және ауданішілік қатынастар бойынша жолаушылар тасымалдарын субсидиялауға 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жергілікті атқарушы органдарынан қызметтерді аудандардың жергілікті атқарушы органдарға жүргізуге беру себептен (облыстық маңызы бар қалалардың)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Өкілеттерді шектеуге байланысты аудандық және қалалық арнайы емес балалар-жас өспірімдер спорт мектептерінің қызметін қамтамасыз етуге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дамытуға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елді мекендерінің геоақпараттық электрондық картасын құруға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ветеринария бөлімі 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малдың, азық – түліктердің және жануар тектес шикізаттардың құнын иелеріне өтеуге 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"07" желтоқсандағы №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сессиясының 2015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желтоқсандагы № 577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– қосымша </w:t>
            </w:r>
          </w:p>
        </w:tc>
      </w:tr>
    </w:tbl>
    <w:bookmarkStart w:name="z36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 әкімдерінің аппараттары бойынша шығындар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Маржанкөл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аппараты 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картасыбойынша қалаларды және ауылдық елді мекендерді дамыту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әкімінің аппараты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картасыбойынша қалаларды және ауылдық елді мекендерді дамыту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