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635c" w14:textId="02a6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2015 жылғы 25 желтоқсандағы ХХХ сессиясының № 285 "2016-2018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2016 жылғы 12 қазандағы V сессиясының № 47 шешімі. Қарағанды облысының Әділет департаментінде 2016 жылғы 24 қазанда № 4010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2015 жылғы 25 желтоқсандағы ХХХ сессиясының № 285 "2016-2018 жылдарға арналған аудан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3620 болып тіркелген, 2016 жылғы 04 ақпанында "Әділет" құқықтық-ақпараттық жүйесінде және 2016 жылғы 23 қантардағы № 3-4 (6027) "Ұлытау өңірі" газетінде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2016-2018 жылдарға арналған аудандық бюджет тиісінше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2016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5 835 177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5 137 174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-5 350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- 210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692 443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5 918 822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46 069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–54 085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8 016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129714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129714 мың теңге: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54085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8016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83645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2016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мәслихаттын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қазандағы № 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 сессиясының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5835177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5137174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5100083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5083235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692443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692443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692443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5918822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өкілді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жағдайлар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сот,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қылмыстық-атқару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тәртіп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1805177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дейiнгi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1481511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салаларындағы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жүйеcін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спорт, туризм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спорт, туризм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кеңістікті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су,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ветеринария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жөнiндегi iс-шараларды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су,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ветеринария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алып қоюлар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су,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5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5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8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4 қосымша</w:t>
            </w:r>
          </w:p>
        </w:tc>
      </w:tr>
    </w:tbl>
    <w:bookmarkStart w:name="z319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құрамында нысаналы трансферттер мен бюджеттік кредиттер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3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3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3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3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3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</w:t>
            </w:r>
          </w:p>
          <w:bookmarkEnd w:id="3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және қалалық мамандандырылмаған жасөспірім спорт мектептерінің қызметін жүзеге асыру үшін өкілеттіліктерін бөлуіне байланысты</w:t>
            </w:r>
          </w:p>
          <w:bookmarkEnd w:id="3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 </w:t>
            </w:r>
          </w:p>
          <w:bookmarkEnd w:id="3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Мүгедектердің құқықтарын қамтамасыз ету және өмір сүру сапасын жақсарту бойынша Іс-шаралар жоспарын іске асыруға </w:t>
            </w:r>
          </w:p>
          <w:bookmarkEnd w:id="3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3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bookmarkEnd w:id="3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Жаңартылатын энергия көздерін пайдалануды қолдауға </w:t>
            </w:r>
          </w:p>
          <w:bookmarkEnd w:id="3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бөлімінің штаттық санын ұстауға</w:t>
            </w:r>
          </w:p>
          <w:bookmarkEnd w:id="3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агроөнеркәсіптік кешені бөлімшелерін ұстауға </w:t>
            </w:r>
          </w:p>
          <w:bookmarkEnd w:id="3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облыстың елді мекендерінің геоақпараттық электрондық картасын құруға ағымдағы нысалы трансферттер</w:t>
            </w:r>
          </w:p>
          <w:bookmarkEnd w:id="3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3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  <w:bookmarkEnd w:id="3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5 қосымша</w:t>
            </w:r>
          </w:p>
        </w:tc>
      </w:tr>
    </w:tbl>
    <w:bookmarkStart w:name="z341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бюджеттік инвестициялық жобаларды іске асыруға бағытталған бағдарламаларының тізбесі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спорт, туризм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су,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6 қосымша</w:t>
            </w:r>
          </w:p>
        </w:tc>
      </w:tr>
    </w:tbl>
    <w:bookmarkStart w:name="z374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кент, ауылдық округ әкімінің аппараттары арқылы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5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445805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17929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округтер әкімі аппаратының қызметін қамтамасыз ету</w:t>
            </w:r>
          </w:p>
          <w:bookmarkEnd w:id="35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сумен жабдықтау ұйымдастыру</w:t>
            </w:r>
          </w:p>
          <w:bookmarkEnd w:id="35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5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bookmarkEnd w:id="35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bookmarkEnd w:id="35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  <w:bookmarkEnd w:id="35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 бағдарламасы щеңберінде өңірлерді экономикалық дамытуға жәрдемдесу бойынша іске асыру</w:t>
            </w:r>
          </w:p>
          <w:bookmarkEnd w:id="35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Қосымшанын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</w:t>
            </w:r>
          </w:p>
          <w:bookmarkEnd w:id="36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Ұлытау ауылдық округі.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ауылдық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16839</w:t>
            </w:r>
          </w:p>
          <w:bookmarkEnd w:id="36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  <w:bookmarkEnd w:id="36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6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  <w:bookmarkEnd w:id="3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36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6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  <w:bookmarkEnd w:id="36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6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8 қосымша</w:t>
            </w:r>
          </w:p>
        </w:tc>
      </w:tr>
    </w:tbl>
    <w:bookmarkStart w:name="z397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жергілікті өзін-өзі басқару органдарына берілетін трансферттер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аудандық мәслихатының</w:t>
            </w:r>
          </w:p>
          <w:bookmarkEnd w:id="371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Кент,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2 300 785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1 334 433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898 627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1 006 421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672 564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