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4d18" w14:textId="13c4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2015 жылғы 25 желтоқсандағы ХХХ сессиясының № 285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2016 жылғы 9 желтоқсандағы VI сессиясының № 64 шешімі. Қарағанды облысының Әділет департаментінде 2016 жылғы 14 желтоқсанда № 4050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2015 жылғы 25 желтоқсандағы ХХХ сессиясының № 285 "2016-2018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3620 болып тіркелген, 2016 жылғы 04 ақпанында "Әділет" құқықтық-ақпараттық жүйесінде және 2016 жылғы 23 қантардағы № 3-4 (6027) "Ұлытау өңірі" газетінде жарияланған)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2016-2018 жылдарға арналған аудандық бюджет тиісінше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2016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5 843 957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5 137 174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-5 360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- 210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701 213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5 927 602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44 475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–54 085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9 610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128120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128120 мың теңге: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54085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9610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83645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Ұлытау ауданы әкімдігінің 2016 жылға арналған резерві 10780 мың теңге сомасында бекітілсін.";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жылдың 1 қаңтарынан бастап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Бекетаев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09 желтоқсандағы 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XXX сессиясының 2015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желтоқсандағы № 285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5843957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5137174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5100083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5083235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701213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701213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701213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5927602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функцияларын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орындайтын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1119774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жағдайлар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сот,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қылмыстық-атқару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тәртіп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1864986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дейiнгi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тәрбие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беру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қамтамасыз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салаларындағы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жүйеcін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спорт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кеңістікті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ұйымдастыру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саясат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орман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саласындағы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ветеринария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автомобиль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Автомобиль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экономика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түсімі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8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285 шешіміне 4 қосымша</w:t>
            </w:r>
          </w:p>
        </w:tc>
      </w:tr>
    </w:tbl>
    <w:bookmarkStart w:name="z330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құрамында нысаналы трансферттер мен бюджеттік кредиттер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және қалалық мамандандырылмаған жасөспірім спорт мектептерінің қызметін жүзеге асыру үшін өкілеттіліктерін бөлуіне байланысты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үстемақы төлеуге 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әкімшілік қызметшілер еңбекақысының деңгейін арттыруға 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Жаңартылатын энергия көздерін пайдалануды қолдауға 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тіркеу бөлімінің штаттық санын ұстауға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агроөнеркәсіптік кешені бөлімшелерін ұстауға 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облыстың елді мекендерінің геоақпараттық электрондық картасын құруға ағымдағы нысалы трансферттер</w:t>
            </w:r>
          </w:p>
          <w:bookmarkEnd w:id="3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285 шешіміне 5 қосымша</w:t>
            </w:r>
          </w:p>
        </w:tc>
      </w:tr>
    </w:tbl>
    <w:bookmarkStart w:name="z353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бюджеттік инвестициялық жобаларды іске асыруға бағытталған бағдарламаларының тізбесі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орта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спорт, туризм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су,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маңызы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83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кент, ауылдық округ әкімінің аппараттары арқылы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433164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 бағдарламасы щеңберінде өңірлерді экономикалық дамытуға жәрдемдесу бойынша іске асыру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қосымшаның Жалғасы 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  <w:bookmarkEnd w:id="3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21269</w:t>
            </w:r>
          </w:p>
          <w:bookmarkEnd w:id="3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  <w:bookmarkEnd w:id="3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  <w:bookmarkEnd w:id="3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3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3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  <w:bookmarkEnd w:id="3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  <w:bookmarkEnd w:id="3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 желтоқсандағы № 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05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жергілікті өзін-өзі басқару органдарына берілетін трансферттер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Кент,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1 461 433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1 209 611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5 451 218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1 294 547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22 944 000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