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63f7" w14:textId="76f6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12 сәуірдегі "Шет ауданы бойынша тұрғын үй көмегін көрсету ережесін бекіту туралы" № 2/22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2016 жылғы 12 сәуірдегі № 2/17 шешімі. Қарағанды облысының Әділет департаментінде 2016 жылғы 12 мамырда № 3780 болып тіркелді. Күші жойылды - Қарағанды облысы Шет аудандық мәслихатының 2024 жылғы 27 наурыздағы № 10/101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Шет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10/101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2012 жылғы 12 сәуірдегі "Шет ауданы бойынша тұрғын үй көмегін көрсету ережесін бекіту туралы" № 2/22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мемлекеттк тіркеу тізілімінде № 8-17-133 болып тіркелген, 2012 жылғы 24 мамырдағы № 21 (10.382) "Шет Шұғыласы" газетінде жарияланған), келесі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шешіммен бекітілген Шет ауданы бойынша тұрғын үй көмегін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>17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"17. Тұрғын үй көмегін тағайындау үшін азамат (отбасы) бөлімге немесе "Азаматтарға арналған үкімет" мемлекеттік корпорациясы" коммерциялық емес акционерлік қоғамына Қазақстан Республикасы Үкіметінің 2009 жылғы 30 желтоқсандағы № 2314 қаулысымен бекітілген Тұрғын үй көмегін көрсету ережесінің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