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abc" w14:textId="8316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2015 жылғы 22 желтоқсандағы XXХVI сессиясының "2016-2018 жылдарға арналған аудандық бюджет туралы" № 36/306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11 мамырдағы № 3/20 шешімі. Қарағанды облысының Әділет департаментінде 2016 жылғы 26 мамырда № 3825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аудандық мәслихатының 2015 жылғы 22 желтоқсандағы XXХVI сессиясының "2016-2018 жылдарға арналған аудандық бюджет туралы" № 36/306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3615 болып тіркелген, 2016 жылғы 21 қаңтардағы "Шет Шұғыласы" № 03 (10.572) газетінде, "Әділет" ақпараттық–құқықтық жүйесінде 2016 жылғы 20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№ 1, 2, 3, 4, 5, 6, 7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5273783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2177779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11392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ресми трансферттерден түсетін түсімдер – 3078825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5448226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66533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89082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66533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 түсімі – 89082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172879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сессиясының №3/20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 сессиясының №36/306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"/>
        <w:gridCol w:w="416"/>
        <w:gridCol w:w="1011"/>
        <w:gridCol w:w="1011"/>
        <w:gridCol w:w="6646"/>
        <w:gridCol w:w="25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елді-мекендер көшелеріндегі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029"/>
        <w:gridCol w:w="3328"/>
        <w:gridCol w:w="3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598"/>
        <w:gridCol w:w="4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