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e3c0" w14:textId="2d8e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мәслихатың 2015 жылғы 19 наурыздағы № 28/247 "Шет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ұйымдардың мамандарына отын сатып алу үшін аудандық бюджет қаражаты есебінен әлеуметтік қөмек беру туралы" шешіміне өзгерістер енгізу туралы</w:t>
      </w:r>
    </w:p>
    <w:p>
      <w:pPr>
        <w:spacing w:after="0"/>
        <w:ind w:left="0"/>
        <w:jc w:val="both"/>
      </w:pPr>
      <w:r>
        <w:rPr>
          <w:rFonts w:ascii="Times New Roman"/>
          <w:b w:val="false"/>
          <w:i w:val="false"/>
          <w:color w:val="000000"/>
          <w:sz w:val="28"/>
        </w:rPr>
        <w:t>Қарағанды облысы Шет аудандық мәслихатының 2016 жылғы 8 желтоқсандағы № 8/60 шешімі. Қарағанды облысының Әділет департаментінде 2016 жылғы 23 желтоқсанда № 4064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Шет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Шет аудандық мәслихатының 2015 жылғы 19 наурыздағы № 28/247 "Шет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ұйымдардың мамандарына отын сатып алу үшін аудандық бюджет қаражаты есебінен әлеуметтік қөмек беру туралы"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актілердің мемлекеттік тіркеу тізілімінде № 3122 болып тіркелген, 2015 жылғы 16 сәуірдегі "Шет Шұғыласы" №15 (10 531) газетінде, "Әділет" ақпараттық-құқықтық жүйесінде 2015 жылдың 14 мамырында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 xml:space="preserve"> тақырыбы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"Шет ауданының ауылдық елді мекендерінде тұратын және жұмыс істейтін әлеуметтік қамсыздандыру, білім беру, мәдениет, спорт және ветеринария мемлекеттік ұйымдардың мамандарына отын сатып алу үшін аудандық бюджет қаражаты есебінен әлеуметтік қөмек беру туралы";</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"1. Шет ауданының ауылдық елді мекендерінде тұратын және жұмыс істейтін әлеуметтік қамсыздандыру, білім беру, мәдениет, спорт және ветеринария мемлекеттік ұйымдардың мамандарына аудандық бюджет қаражаты есебінен отын сатып алу үшін статистика органдарының мәліметтері бойынша 1 (бір) тонна көмірдің бағасы мөлшерінде жылына біржолғы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Түсіпова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