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8f0b" w14:textId="2a38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Қарағанды облысы Шет аудандық мәслихатының 2016 жылғы 22 желтоқсандағы № 9/66 шешімі. Қарағанды облысының Әділет департаментінде 2017 жылғы 9 қаңтарда № 4092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 xml:space="preserve">ШЕШІМ ЕТТІ: </w:t>
      </w:r>
    </w:p>
    <w:bookmarkEnd w:id="0"/>
    <w:bookmarkStart w:name="z4" w:id="1"/>
    <w:p>
      <w:pPr>
        <w:spacing w:after="0"/>
        <w:ind w:left="0"/>
        <w:jc w:val="both"/>
      </w:pPr>
      <w:r>
        <w:rPr>
          <w:rFonts w:ascii="Times New Roman"/>
          <w:b w:val="false"/>
          <w:i w:val="false"/>
          <w:color w:val="000000"/>
          <w:sz w:val="28"/>
        </w:rPr>
        <w:t xml:space="preserve">
      1. 2017-2019 жылдарға арналған аудандық бюджет №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2017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6720141 мың теңге, оның ішінде:</w:t>
      </w:r>
    </w:p>
    <w:bookmarkEnd w:id="2"/>
    <w:bookmarkStart w:name="z9" w:id="3"/>
    <w:p>
      <w:pPr>
        <w:spacing w:after="0"/>
        <w:ind w:left="0"/>
        <w:jc w:val="both"/>
      </w:pPr>
      <w:r>
        <w:rPr>
          <w:rFonts w:ascii="Times New Roman"/>
          <w:b w:val="false"/>
          <w:i w:val="false"/>
          <w:color w:val="000000"/>
          <w:sz w:val="28"/>
        </w:rPr>
        <w:t xml:space="preserve">
      салықтық түсімдер бойынша – 2317169 мың теңге; </w:t>
      </w:r>
    </w:p>
    <w:bookmarkEnd w:id="3"/>
    <w:bookmarkStart w:name="z10" w:id="4"/>
    <w:p>
      <w:pPr>
        <w:spacing w:after="0"/>
        <w:ind w:left="0"/>
        <w:jc w:val="both"/>
      </w:pPr>
      <w:r>
        <w:rPr>
          <w:rFonts w:ascii="Times New Roman"/>
          <w:b w:val="false"/>
          <w:i w:val="false"/>
          <w:color w:val="000000"/>
          <w:sz w:val="28"/>
        </w:rPr>
        <w:t>
      салықтық емес түсімдер бойынша – 6882 мың теңге ;</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4700 мың теңге;</w:t>
      </w:r>
    </w:p>
    <w:bookmarkEnd w:id="5"/>
    <w:bookmarkStart w:name="z12" w:id="6"/>
    <w:p>
      <w:pPr>
        <w:spacing w:after="0"/>
        <w:ind w:left="0"/>
        <w:jc w:val="both"/>
      </w:pPr>
      <w:r>
        <w:rPr>
          <w:rFonts w:ascii="Times New Roman"/>
          <w:b w:val="false"/>
          <w:i w:val="false"/>
          <w:color w:val="000000"/>
          <w:sz w:val="28"/>
        </w:rPr>
        <w:t>
      ресми трансферттерден түсетін түсімдер – 4391390 мың теңге;</w:t>
      </w:r>
    </w:p>
    <w:bookmarkEnd w:id="6"/>
    <w:bookmarkStart w:name="z13" w:id="7"/>
    <w:p>
      <w:pPr>
        <w:spacing w:after="0"/>
        <w:ind w:left="0"/>
        <w:jc w:val="both"/>
      </w:pPr>
      <w:r>
        <w:rPr>
          <w:rFonts w:ascii="Times New Roman"/>
          <w:b w:val="false"/>
          <w:i w:val="false"/>
          <w:color w:val="000000"/>
          <w:sz w:val="28"/>
        </w:rPr>
        <w:t xml:space="preserve">
      2) шығындар – 6817363 мың теңге; </w:t>
      </w:r>
    </w:p>
    <w:bookmarkEnd w:id="7"/>
    <w:bookmarkStart w:name="z14" w:id="8"/>
    <w:p>
      <w:pPr>
        <w:spacing w:after="0"/>
        <w:ind w:left="0"/>
        <w:jc w:val="both"/>
      </w:pPr>
      <w:r>
        <w:rPr>
          <w:rFonts w:ascii="Times New Roman"/>
          <w:b w:val="false"/>
          <w:i w:val="false"/>
          <w:color w:val="000000"/>
          <w:sz w:val="28"/>
        </w:rPr>
        <w:t>
      3) таза бюджеттік кредиттеу – 59530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91895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32274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59530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59530 мың теңге:</w:t>
      </w:r>
    </w:p>
    <w:bookmarkEnd w:id="15"/>
    <w:p>
      <w:pPr>
        <w:spacing w:after="0"/>
        <w:ind w:left="0"/>
        <w:jc w:val="both"/>
      </w:pPr>
      <w:r>
        <w:rPr>
          <w:rFonts w:ascii="Times New Roman"/>
          <w:b w:val="false"/>
          <w:i w:val="false"/>
          <w:color w:val="000000"/>
          <w:sz w:val="28"/>
        </w:rPr>
        <w:t xml:space="preserve">
      қарыздар түсімі – 91895 мың теңге; </w:t>
      </w:r>
    </w:p>
    <w:p>
      <w:pPr>
        <w:spacing w:after="0"/>
        <w:ind w:left="0"/>
        <w:jc w:val="both"/>
      </w:pPr>
      <w:r>
        <w:rPr>
          <w:rFonts w:ascii="Times New Roman"/>
          <w:b w:val="false"/>
          <w:i w:val="false"/>
          <w:color w:val="000000"/>
          <w:sz w:val="28"/>
        </w:rPr>
        <w:t>
      қарыздарды өтеу – 32274 мың теңге;</w:t>
      </w:r>
    </w:p>
    <w:p>
      <w:pPr>
        <w:spacing w:after="0"/>
        <w:ind w:left="0"/>
        <w:jc w:val="both"/>
      </w:pPr>
      <w:r>
        <w:rPr>
          <w:rFonts w:ascii="Times New Roman"/>
          <w:b w:val="false"/>
          <w:i w:val="false"/>
          <w:color w:val="000000"/>
          <w:sz w:val="28"/>
        </w:rPr>
        <w:t>
      бюджет қаражатының пайдаланылатын қалдықтары – 40725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Шет аудандық мәслихатының 05.12.2017 № 17/136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2017 жылға арналған аудандық бюджетке кірістерді бөлу нормативтері келесі мөлшерде бекітілсін:</w:t>
      </w:r>
    </w:p>
    <w:bookmarkEnd w:id="16"/>
    <w:bookmarkStart w:name="z23" w:id="17"/>
    <w:p>
      <w:pPr>
        <w:spacing w:after="0"/>
        <w:ind w:left="0"/>
        <w:jc w:val="both"/>
      </w:pPr>
      <w:r>
        <w:rPr>
          <w:rFonts w:ascii="Times New Roman"/>
          <w:b w:val="false"/>
          <w:i w:val="false"/>
          <w:color w:val="000000"/>
          <w:sz w:val="28"/>
        </w:rPr>
        <w:t>
       1) жеке табыс салығы төлем көзінен салық салынатын табыстардан ұсталатын бойынша – 50 пайыздан;</w:t>
      </w:r>
    </w:p>
    <w:bookmarkEnd w:id="17"/>
    <w:bookmarkStart w:name="z24" w:id="18"/>
    <w:p>
      <w:pPr>
        <w:spacing w:after="0"/>
        <w:ind w:left="0"/>
        <w:jc w:val="both"/>
      </w:pPr>
      <w:r>
        <w:rPr>
          <w:rFonts w:ascii="Times New Roman"/>
          <w:b w:val="false"/>
          <w:i w:val="false"/>
          <w:color w:val="000000"/>
          <w:sz w:val="28"/>
        </w:rPr>
        <w:t>
       2) әлеуметтік салық бойынша – 70 пайыздан.</w:t>
      </w:r>
    </w:p>
    <w:bookmarkEnd w:id="18"/>
    <w:bookmarkStart w:name="z25" w:id="19"/>
    <w:p>
      <w:pPr>
        <w:spacing w:after="0"/>
        <w:ind w:left="0"/>
        <w:jc w:val="both"/>
      </w:pPr>
      <w:r>
        <w:rPr>
          <w:rFonts w:ascii="Times New Roman"/>
          <w:b w:val="false"/>
          <w:i w:val="false"/>
          <w:color w:val="000000"/>
          <w:sz w:val="28"/>
        </w:rPr>
        <w:t>
      3. Облыстық бюджеттен берілетін 2017 жылға арналған субвенциялардың мөлшері 3759520 мың теңге сомасында белгіленсін.</w:t>
      </w:r>
    </w:p>
    <w:bookmarkEnd w:id="19"/>
    <w:bookmarkStart w:name="z26" w:id="20"/>
    <w:p>
      <w:pPr>
        <w:spacing w:after="0"/>
        <w:ind w:left="0"/>
        <w:jc w:val="both"/>
      </w:pPr>
      <w:r>
        <w:rPr>
          <w:rFonts w:ascii="Times New Roman"/>
          <w:b w:val="false"/>
          <w:i w:val="false"/>
          <w:color w:val="000000"/>
          <w:sz w:val="28"/>
        </w:rPr>
        <w:t xml:space="preserve">
      4. 2017 жылға арналған аудандық бюджет түсімдерінің және шығыстарының құрамында, облыстық бюджеттен берілетін нысаналы трансферттермен бюджеттік кредиттер </w:t>
      </w:r>
      <w:r>
        <w:rPr>
          <w:rFonts w:ascii="Times New Roman"/>
          <w:b w:val="false"/>
          <w:i w:val="false"/>
          <w:color w:val="000000"/>
          <w:sz w:val="28"/>
        </w:rPr>
        <w:t xml:space="preserve">4 қосымшаға </w:t>
      </w:r>
      <w:r>
        <w:rPr>
          <w:rFonts w:ascii="Times New Roman"/>
          <w:b w:val="false"/>
          <w:i w:val="false"/>
          <w:color w:val="000000"/>
          <w:sz w:val="28"/>
        </w:rPr>
        <w:t xml:space="preserve"> сәйкес қарастырылғаны ескерілсін.</w:t>
      </w:r>
    </w:p>
    <w:bookmarkEnd w:id="20"/>
    <w:bookmarkStart w:name="z27" w:id="21"/>
    <w:p>
      <w:pPr>
        <w:spacing w:after="0"/>
        <w:ind w:left="0"/>
        <w:jc w:val="both"/>
      </w:pPr>
      <w:r>
        <w:rPr>
          <w:rFonts w:ascii="Times New Roman"/>
          <w:b w:val="false"/>
          <w:i w:val="false"/>
          <w:color w:val="000000"/>
          <w:sz w:val="28"/>
        </w:rPr>
        <w:t>
      5. 2017 жылға аудандық бюджеттен қаржыландырылатын, азаматтық қызметші болып табылатын және ауылдық жерде жұмыс істейтін денсаулық сақтау, білім беру, әлеуметтік қамсыздандыру,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белгіленсін.</w:t>
      </w:r>
    </w:p>
    <w:bookmarkEnd w:id="21"/>
    <w:bookmarkStart w:name="z28" w:id="22"/>
    <w:p>
      <w:pPr>
        <w:spacing w:after="0"/>
        <w:ind w:left="0"/>
        <w:jc w:val="both"/>
      </w:pPr>
      <w:r>
        <w:rPr>
          <w:rFonts w:ascii="Times New Roman"/>
          <w:b w:val="false"/>
          <w:i w:val="false"/>
          <w:color w:val="000000"/>
          <w:sz w:val="28"/>
        </w:rPr>
        <w:t>
      6. Аудан әкімдігінің 2017 жылға арналған резерві 30042 мың теңге сомасында бекітілсін.</w:t>
      </w:r>
    </w:p>
    <w:bookmarkEnd w:id="22"/>
    <w:bookmarkStart w:name="z29" w:id="23"/>
    <w:p>
      <w:pPr>
        <w:spacing w:after="0"/>
        <w:ind w:left="0"/>
        <w:jc w:val="both"/>
      </w:pPr>
      <w:r>
        <w:rPr>
          <w:rFonts w:ascii="Times New Roman"/>
          <w:b w:val="false"/>
          <w:i w:val="false"/>
          <w:color w:val="000000"/>
          <w:sz w:val="28"/>
        </w:rPr>
        <w:t xml:space="preserve">
      7. 2017 жылға арналған аудандық бюджетті атқару барысында секвестерлеуге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3"/>
    <w:bookmarkStart w:name="z30" w:id="24"/>
    <w:p>
      <w:pPr>
        <w:spacing w:after="0"/>
        <w:ind w:left="0"/>
        <w:jc w:val="both"/>
      </w:pPr>
      <w:r>
        <w:rPr>
          <w:rFonts w:ascii="Times New Roman"/>
          <w:b w:val="false"/>
          <w:i w:val="false"/>
          <w:color w:val="000000"/>
          <w:sz w:val="28"/>
        </w:rPr>
        <w:t xml:space="preserve">
      8. 2017 жылға арналған аудандық бюджетте кент және ауылдық округтер әкімдері аппараты бойынша шығыстары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4"/>
    <w:bookmarkStart w:name="z31" w:id="25"/>
    <w:p>
      <w:pPr>
        <w:spacing w:after="0"/>
        <w:ind w:left="0"/>
        <w:jc w:val="both"/>
      </w:pPr>
      <w:r>
        <w:rPr>
          <w:rFonts w:ascii="Times New Roman"/>
          <w:b w:val="false"/>
          <w:i w:val="false"/>
          <w:color w:val="000000"/>
          <w:sz w:val="28"/>
        </w:rPr>
        <w:t xml:space="preserve">
      9. 2017 жылға арналған аудандық бюджетте жергілікті өзін-өзі басқару органдарына қарастырылған нысаналы трансферттер </w:t>
      </w:r>
      <w:r>
        <w:rPr>
          <w:rFonts w:ascii="Times New Roman"/>
          <w:b w:val="false"/>
          <w:i w:val="false"/>
          <w:color w:val="000000"/>
          <w:sz w:val="28"/>
        </w:rPr>
        <w:t>7 қосымшаға</w:t>
      </w:r>
      <w:r>
        <w:rPr>
          <w:rFonts w:ascii="Times New Roman"/>
          <w:b w:val="false"/>
          <w:i w:val="false"/>
          <w:color w:val="000000"/>
          <w:sz w:val="28"/>
        </w:rPr>
        <w:t xml:space="preserve"> сәйкес ескерілсін.</w:t>
      </w:r>
    </w:p>
    <w:bookmarkEnd w:id="25"/>
    <w:bookmarkStart w:name="z32" w:id="26"/>
    <w:p>
      <w:pPr>
        <w:spacing w:after="0"/>
        <w:ind w:left="0"/>
        <w:jc w:val="both"/>
      </w:pPr>
      <w:r>
        <w:rPr>
          <w:rFonts w:ascii="Times New Roman"/>
          <w:b w:val="false"/>
          <w:i w:val="false"/>
          <w:color w:val="000000"/>
          <w:sz w:val="28"/>
        </w:rPr>
        <w:t>
      10. Осы шешім 2017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ІX сессиясының №9/66 шешіміне </w:t>
            </w:r>
            <w:r>
              <w:br/>
            </w:r>
            <w:r>
              <w:rPr>
                <w:rFonts w:ascii="Times New Roman"/>
                <w:b w:val="false"/>
                <w:i w:val="false"/>
                <w:color w:val="000000"/>
                <w:sz w:val="20"/>
              </w:rPr>
              <w:t>1 қосымша</w:t>
            </w:r>
          </w:p>
        </w:tc>
      </w:tr>
    </w:tbl>
    <w:bookmarkStart w:name="z35" w:id="27"/>
    <w:p>
      <w:pPr>
        <w:spacing w:after="0"/>
        <w:ind w:left="0"/>
        <w:jc w:val="left"/>
      </w:pPr>
      <w:r>
        <w:rPr>
          <w:rFonts w:ascii="Times New Roman"/>
          <w:b/>
          <w:i w:val="false"/>
          <w:color w:val="000000"/>
        </w:rPr>
        <w:t xml:space="preserve"> 2017 жылға арналған аудандық бюджет</w:t>
      </w:r>
    </w:p>
    <w:bookmarkEnd w:id="27"/>
    <w:p>
      <w:pPr>
        <w:spacing w:after="0"/>
        <w:ind w:left="0"/>
        <w:jc w:val="both"/>
      </w:pPr>
      <w:r>
        <w:rPr>
          <w:rFonts w:ascii="Times New Roman"/>
          <w:b w:val="false"/>
          <w:i w:val="false"/>
          <w:color w:val="ff0000"/>
          <w:sz w:val="28"/>
        </w:rPr>
        <w:t xml:space="preserve">
      Ескерту. 1-қосымша жаңа редакцияда - Қарағанды облысы Шет аудандық мәслихатының 05.12.2017 № 17/136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1</w:t>
            </w:r>
          </w:p>
          <w:bookmarkEnd w:id="2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w:t>
            </w:r>
          </w:p>
          <w:bookmarkEnd w:id="2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6720141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1</w:t>
            </w:r>
          </w:p>
          <w:bookmarkEnd w:id="3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2317169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p>
          <w:bookmarkEnd w:id="3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p>
          <w:bookmarkEnd w:id="3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p>
          <w:bookmarkEnd w:id="3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p>
          <w:bookmarkEnd w:id="3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w:t>
            </w:r>
          </w:p>
          <w:bookmarkEnd w:id="3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w:t>
            </w:r>
          </w:p>
          <w:bookmarkEnd w:id="3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w:t>
            </w:r>
          </w:p>
          <w:bookmarkEnd w:id="3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w:t>
            </w:r>
          </w:p>
          <w:bookmarkEnd w:id="3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p>
          <w:bookmarkEnd w:id="3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w:t>
            </w:r>
          </w:p>
          <w:bookmarkEnd w:id="4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w:t>
            </w:r>
          </w:p>
          <w:bookmarkEnd w:id="4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p>
          <w:bookmarkEnd w:id="4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w:t>
            </w:r>
          </w:p>
          <w:bookmarkEnd w:id="4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w:t>
            </w:r>
          </w:p>
          <w:bookmarkEnd w:id="4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w:t>
            </w:r>
          </w:p>
          <w:bookmarkEnd w:id="4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2</w:t>
            </w:r>
          </w:p>
          <w:bookmarkEnd w:id="4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w:t>
            </w:r>
          </w:p>
          <w:bookmarkEnd w:id="4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w:t>
            </w:r>
          </w:p>
          <w:bookmarkEnd w:id="4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w:t>
            </w:r>
          </w:p>
          <w:bookmarkEnd w:id="4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p>
          <w:bookmarkEnd w:id="5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3</w:t>
            </w:r>
          </w:p>
          <w:bookmarkEnd w:id="5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w:t>
            </w:r>
          </w:p>
          <w:bookmarkEnd w:id="5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w:t>
            </w:r>
          </w:p>
          <w:bookmarkEnd w:id="5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4</w:t>
            </w:r>
          </w:p>
          <w:bookmarkEnd w:id="5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4391390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w:t>
            </w:r>
          </w:p>
          <w:bookmarkEnd w:id="5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4391390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w:t>
            </w:r>
          </w:p>
          <w:bookmarkEnd w:id="5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507"/>
        <w:gridCol w:w="1069"/>
        <w:gridCol w:w="1069"/>
        <w:gridCol w:w="6391"/>
        <w:gridCol w:w="24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Функционалдық топ</w:t>
            </w:r>
          </w:p>
          <w:bookmarkEnd w:id="57"/>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w:t>
            </w:r>
          </w:p>
          <w:bookmarkEnd w:id="5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6 817 363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01</w:t>
            </w:r>
          </w:p>
          <w:bookmarkEnd w:id="5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825845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w:t>
            </w:r>
          </w:p>
          <w:bookmarkEnd w:id="6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689232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w:t>
            </w:r>
          </w:p>
          <w:bookmarkEnd w:id="6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w:t>
            </w:r>
          </w:p>
          <w:bookmarkEnd w:id="6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w:t>
            </w:r>
          </w:p>
          <w:bookmarkEnd w:id="6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w:t>
            </w:r>
          </w:p>
          <w:bookmarkEnd w:id="6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w:t>
            </w:r>
          </w:p>
          <w:bookmarkEnd w:id="6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w:t>
            </w:r>
          </w:p>
          <w:bookmarkEnd w:id="6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w:t>
            </w:r>
          </w:p>
          <w:bookmarkEnd w:id="6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524992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w:t>
            </w:r>
          </w:p>
          <w:bookmarkEnd w:id="6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481294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w:t>
            </w:r>
          </w:p>
          <w:bookmarkEnd w:id="6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w:t>
            </w:r>
          </w:p>
          <w:bookmarkEnd w:id="7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w:t>
            </w:r>
          </w:p>
          <w:bookmarkEnd w:id="7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w:t>
            </w:r>
          </w:p>
          <w:bookmarkEnd w:id="7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w:t>
            </w:r>
          </w:p>
          <w:bookmarkEnd w:id="7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w:t>
            </w:r>
          </w:p>
          <w:bookmarkEnd w:id="7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w:t>
            </w:r>
          </w:p>
          <w:bookmarkEnd w:id="7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w:t>
            </w:r>
          </w:p>
          <w:bookmarkEnd w:id="7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w:t>
            </w:r>
          </w:p>
          <w:bookmarkEnd w:id="7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w:t>
            </w:r>
          </w:p>
          <w:bookmarkEnd w:id="7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w:t>
            </w:r>
          </w:p>
          <w:bookmarkEnd w:id="7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w:t>
            </w:r>
          </w:p>
          <w:bookmarkEnd w:id="8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w:t>
            </w:r>
          </w:p>
          <w:bookmarkEnd w:id="8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w:t>
            </w:r>
          </w:p>
          <w:bookmarkEnd w:id="8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w:t>
            </w:r>
          </w:p>
          <w:bookmarkEnd w:id="8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w:t>
            </w:r>
          </w:p>
          <w:bookmarkEnd w:id="8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w:t>
            </w:r>
          </w:p>
          <w:bookmarkEnd w:id="8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02</w:t>
            </w:r>
          </w:p>
          <w:bookmarkEnd w:id="8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w:t>
            </w:r>
          </w:p>
          <w:bookmarkEnd w:id="8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8"/>
          <w:p>
            <w:pPr>
              <w:spacing w:after="20"/>
              <w:ind w:left="20"/>
              <w:jc w:val="both"/>
            </w:pPr>
            <w:r>
              <w:rPr>
                <w:rFonts w:ascii="Times New Roman"/>
                <w:b w:val="false"/>
                <w:i w:val="false"/>
                <w:color w:val="000000"/>
                <w:sz w:val="20"/>
              </w:rPr>
              <w:t>
 </w:t>
            </w:r>
          </w:p>
          <w:bookmarkEnd w:id="8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9"/>
          <w:p>
            <w:pPr>
              <w:spacing w:after="20"/>
              <w:ind w:left="20"/>
              <w:jc w:val="both"/>
            </w:pPr>
            <w:r>
              <w:rPr>
                <w:rFonts w:ascii="Times New Roman"/>
                <w:b w:val="false"/>
                <w:i w:val="false"/>
                <w:color w:val="000000"/>
                <w:sz w:val="20"/>
              </w:rPr>
              <w:t>
 </w:t>
            </w:r>
          </w:p>
          <w:bookmarkEnd w:id="8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0"/>
          <w:p>
            <w:pPr>
              <w:spacing w:after="20"/>
              <w:ind w:left="20"/>
              <w:jc w:val="both"/>
            </w:pPr>
            <w:r>
              <w:rPr>
                <w:rFonts w:ascii="Times New Roman"/>
                <w:b w:val="false"/>
                <w:i w:val="false"/>
                <w:color w:val="000000"/>
                <w:sz w:val="20"/>
              </w:rPr>
              <w:t>
 </w:t>
            </w:r>
          </w:p>
          <w:bookmarkEnd w:id="9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1"/>
          <w:p>
            <w:pPr>
              <w:spacing w:after="20"/>
              <w:ind w:left="20"/>
              <w:jc w:val="both"/>
            </w:pPr>
            <w:r>
              <w:rPr>
                <w:rFonts w:ascii="Times New Roman"/>
                <w:b w:val="false"/>
                <w:i w:val="false"/>
                <w:color w:val="000000"/>
                <w:sz w:val="20"/>
              </w:rPr>
              <w:t>
 </w:t>
            </w:r>
          </w:p>
          <w:bookmarkEnd w:id="9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2"/>
          <w:p>
            <w:pPr>
              <w:spacing w:after="20"/>
              <w:ind w:left="20"/>
              <w:jc w:val="both"/>
            </w:pPr>
            <w:r>
              <w:rPr>
                <w:rFonts w:ascii="Times New Roman"/>
                <w:b w:val="false"/>
                <w:i w:val="false"/>
                <w:color w:val="000000"/>
                <w:sz w:val="20"/>
              </w:rPr>
              <w:t>
 </w:t>
            </w:r>
          </w:p>
          <w:bookmarkEnd w:id="9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3"/>
          <w:p>
            <w:pPr>
              <w:spacing w:after="20"/>
              <w:ind w:left="20"/>
              <w:jc w:val="both"/>
            </w:pPr>
            <w:r>
              <w:rPr>
                <w:rFonts w:ascii="Times New Roman"/>
                <w:b w:val="false"/>
                <w:i w:val="false"/>
                <w:color w:val="000000"/>
                <w:sz w:val="20"/>
              </w:rPr>
              <w:t>
 </w:t>
            </w:r>
          </w:p>
          <w:bookmarkEnd w:id="9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4"/>
          <w:p>
            <w:pPr>
              <w:spacing w:after="20"/>
              <w:ind w:left="20"/>
              <w:jc w:val="both"/>
            </w:pPr>
            <w:r>
              <w:rPr>
                <w:rFonts w:ascii="Times New Roman"/>
                <w:b w:val="false"/>
                <w:i w:val="false"/>
                <w:color w:val="000000"/>
                <w:sz w:val="20"/>
              </w:rPr>
              <w:t>
03</w:t>
            </w:r>
          </w:p>
          <w:bookmarkEnd w:id="9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5"/>
          <w:p>
            <w:pPr>
              <w:spacing w:after="20"/>
              <w:ind w:left="20"/>
              <w:jc w:val="both"/>
            </w:pPr>
            <w:r>
              <w:rPr>
                <w:rFonts w:ascii="Times New Roman"/>
                <w:b w:val="false"/>
                <w:i w:val="false"/>
                <w:color w:val="000000"/>
                <w:sz w:val="20"/>
              </w:rPr>
              <w:t>
 </w:t>
            </w:r>
          </w:p>
          <w:bookmarkEnd w:id="9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6"/>
          <w:p>
            <w:pPr>
              <w:spacing w:after="20"/>
              <w:ind w:left="20"/>
              <w:jc w:val="both"/>
            </w:pPr>
            <w:r>
              <w:rPr>
                <w:rFonts w:ascii="Times New Roman"/>
                <w:b w:val="false"/>
                <w:i w:val="false"/>
                <w:color w:val="000000"/>
                <w:sz w:val="20"/>
              </w:rPr>
              <w:t>
 </w:t>
            </w:r>
          </w:p>
          <w:bookmarkEnd w:id="9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7"/>
          <w:p>
            <w:pPr>
              <w:spacing w:after="20"/>
              <w:ind w:left="20"/>
              <w:jc w:val="both"/>
            </w:pPr>
            <w:r>
              <w:rPr>
                <w:rFonts w:ascii="Times New Roman"/>
                <w:b w:val="false"/>
                <w:i w:val="false"/>
                <w:color w:val="000000"/>
                <w:sz w:val="20"/>
              </w:rPr>
              <w:t>
 </w:t>
            </w:r>
          </w:p>
          <w:bookmarkEnd w:id="9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8"/>
          <w:p>
            <w:pPr>
              <w:spacing w:after="20"/>
              <w:ind w:left="20"/>
              <w:jc w:val="both"/>
            </w:pPr>
            <w:r>
              <w:rPr>
                <w:rFonts w:ascii="Times New Roman"/>
                <w:b w:val="false"/>
                <w:i w:val="false"/>
                <w:color w:val="000000"/>
                <w:sz w:val="20"/>
              </w:rPr>
              <w:t>
 </w:t>
            </w:r>
          </w:p>
          <w:bookmarkEnd w:id="9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қызметтер мен жұмыстар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9"/>
          <w:p>
            <w:pPr>
              <w:spacing w:after="20"/>
              <w:ind w:left="20"/>
              <w:jc w:val="both"/>
            </w:pPr>
            <w:r>
              <w:rPr>
                <w:rFonts w:ascii="Times New Roman"/>
                <w:b w:val="false"/>
                <w:i w:val="false"/>
                <w:color w:val="000000"/>
                <w:sz w:val="20"/>
              </w:rPr>
              <w:t>
04</w:t>
            </w:r>
          </w:p>
          <w:bookmarkEnd w:id="9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4 049 442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0"/>
          <w:p>
            <w:pPr>
              <w:spacing w:after="20"/>
              <w:ind w:left="20"/>
              <w:jc w:val="both"/>
            </w:pPr>
            <w:r>
              <w:rPr>
                <w:rFonts w:ascii="Times New Roman"/>
                <w:b w:val="false"/>
                <w:i w:val="false"/>
                <w:color w:val="000000"/>
                <w:sz w:val="20"/>
              </w:rPr>
              <w:t>
 </w:t>
            </w:r>
          </w:p>
          <w:bookmarkEnd w:id="10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1"/>
          <w:p>
            <w:pPr>
              <w:spacing w:after="20"/>
              <w:ind w:left="20"/>
              <w:jc w:val="both"/>
            </w:pPr>
            <w:r>
              <w:rPr>
                <w:rFonts w:ascii="Times New Roman"/>
                <w:b w:val="false"/>
                <w:i w:val="false"/>
                <w:color w:val="000000"/>
                <w:sz w:val="20"/>
              </w:rPr>
              <w:t>
 </w:t>
            </w:r>
          </w:p>
          <w:bookmarkEnd w:id="10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2"/>
          <w:p>
            <w:pPr>
              <w:spacing w:after="20"/>
              <w:ind w:left="20"/>
              <w:jc w:val="both"/>
            </w:pPr>
            <w:r>
              <w:rPr>
                <w:rFonts w:ascii="Times New Roman"/>
                <w:b w:val="false"/>
                <w:i w:val="false"/>
                <w:color w:val="000000"/>
                <w:sz w:val="20"/>
              </w:rPr>
              <w:t>
 </w:t>
            </w:r>
          </w:p>
          <w:bookmarkEnd w:id="10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3"/>
          <w:p>
            <w:pPr>
              <w:spacing w:after="20"/>
              <w:ind w:left="20"/>
              <w:jc w:val="both"/>
            </w:pPr>
            <w:r>
              <w:rPr>
                <w:rFonts w:ascii="Times New Roman"/>
                <w:b w:val="false"/>
                <w:i w:val="false"/>
                <w:color w:val="000000"/>
                <w:sz w:val="20"/>
              </w:rPr>
              <w:t>
 </w:t>
            </w:r>
          </w:p>
          <w:bookmarkEnd w:id="10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4"/>
          <w:p>
            <w:pPr>
              <w:spacing w:after="20"/>
              <w:ind w:left="20"/>
              <w:jc w:val="both"/>
            </w:pPr>
            <w:r>
              <w:rPr>
                <w:rFonts w:ascii="Times New Roman"/>
                <w:b w:val="false"/>
                <w:i w:val="false"/>
                <w:color w:val="000000"/>
                <w:sz w:val="20"/>
              </w:rPr>
              <w:t>
 </w:t>
            </w:r>
          </w:p>
          <w:bookmarkEnd w:id="10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3507759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5"/>
          <w:p>
            <w:pPr>
              <w:spacing w:after="20"/>
              <w:ind w:left="20"/>
              <w:jc w:val="both"/>
            </w:pPr>
            <w:r>
              <w:rPr>
                <w:rFonts w:ascii="Times New Roman"/>
                <w:b w:val="false"/>
                <w:i w:val="false"/>
                <w:color w:val="000000"/>
                <w:sz w:val="20"/>
              </w:rPr>
              <w:t>
 </w:t>
            </w:r>
          </w:p>
          <w:bookmarkEnd w:id="10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6"/>
          <w:p>
            <w:pPr>
              <w:spacing w:after="20"/>
              <w:ind w:left="20"/>
              <w:jc w:val="both"/>
            </w:pPr>
            <w:r>
              <w:rPr>
                <w:rFonts w:ascii="Times New Roman"/>
                <w:b w:val="false"/>
                <w:i w:val="false"/>
                <w:color w:val="000000"/>
                <w:sz w:val="20"/>
              </w:rPr>
              <w:t>
 </w:t>
            </w:r>
          </w:p>
          <w:bookmarkEnd w:id="10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7"/>
          <w:p>
            <w:pPr>
              <w:spacing w:after="20"/>
              <w:ind w:left="20"/>
              <w:jc w:val="both"/>
            </w:pPr>
            <w:r>
              <w:rPr>
                <w:rFonts w:ascii="Times New Roman"/>
                <w:b w:val="false"/>
                <w:i w:val="false"/>
                <w:color w:val="000000"/>
                <w:sz w:val="20"/>
              </w:rPr>
              <w:t>
 </w:t>
            </w:r>
          </w:p>
          <w:bookmarkEnd w:id="10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3374010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8"/>
          <w:p>
            <w:pPr>
              <w:spacing w:after="20"/>
              <w:ind w:left="20"/>
              <w:jc w:val="both"/>
            </w:pPr>
            <w:r>
              <w:rPr>
                <w:rFonts w:ascii="Times New Roman"/>
                <w:b w:val="false"/>
                <w:i w:val="false"/>
                <w:color w:val="000000"/>
                <w:sz w:val="20"/>
              </w:rPr>
              <w:t>
 </w:t>
            </w:r>
          </w:p>
          <w:bookmarkEnd w:id="10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3324574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9"/>
          <w:p>
            <w:pPr>
              <w:spacing w:after="20"/>
              <w:ind w:left="20"/>
              <w:jc w:val="both"/>
            </w:pPr>
            <w:r>
              <w:rPr>
                <w:rFonts w:ascii="Times New Roman"/>
                <w:b w:val="false"/>
                <w:i w:val="false"/>
                <w:color w:val="000000"/>
                <w:sz w:val="20"/>
              </w:rPr>
              <w:t>
 </w:t>
            </w:r>
          </w:p>
          <w:bookmarkEnd w:id="10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0"/>
          <w:p>
            <w:pPr>
              <w:spacing w:after="20"/>
              <w:ind w:left="20"/>
              <w:jc w:val="both"/>
            </w:pPr>
            <w:r>
              <w:rPr>
                <w:rFonts w:ascii="Times New Roman"/>
                <w:b w:val="false"/>
                <w:i w:val="false"/>
                <w:color w:val="000000"/>
                <w:sz w:val="20"/>
              </w:rPr>
              <w:t>
 </w:t>
            </w:r>
          </w:p>
          <w:bookmarkEnd w:id="11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1"/>
          <w:p>
            <w:pPr>
              <w:spacing w:after="20"/>
              <w:ind w:left="20"/>
              <w:jc w:val="both"/>
            </w:pPr>
            <w:r>
              <w:rPr>
                <w:rFonts w:ascii="Times New Roman"/>
                <w:b w:val="false"/>
                <w:i w:val="false"/>
                <w:color w:val="000000"/>
                <w:sz w:val="20"/>
              </w:rPr>
              <w:t>
 </w:t>
            </w:r>
          </w:p>
          <w:bookmarkEnd w:id="11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w:t>
            </w:r>
          </w:p>
          <w:bookmarkEnd w:id="11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3"/>
          <w:p>
            <w:pPr>
              <w:spacing w:after="20"/>
              <w:ind w:left="20"/>
              <w:jc w:val="both"/>
            </w:pPr>
            <w:r>
              <w:rPr>
                <w:rFonts w:ascii="Times New Roman"/>
                <w:b w:val="false"/>
                <w:i w:val="false"/>
                <w:color w:val="000000"/>
                <w:sz w:val="20"/>
              </w:rPr>
              <w:t>
 </w:t>
            </w:r>
          </w:p>
          <w:bookmarkEnd w:id="11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4"/>
          <w:p>
            <w:pPr>
              <w:spacing w:after="20"/>
              <w:ind w:left="20"/>
              <w:jc w:val="both"/>
            </w:pPr>
            <w:r>
              <w:rPr>
                <w:rFonts w:ascii="Times New Roman"/>
                <w:b w:val="false"/>
                <w:i w:val="false"/>
                <w:color w:val="000000"/>
                <w:sz w:val="20"/>
              </w:rPr>
              <w:t>
 </w:t>
            </w:r>
          </w:p>
          <w:bookmarkEnd w:id="11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5"/>
          <w:p>
            <w:pPr>
              <w:spacing w:after="20"/>
              <w:ind w:left="20"/>
              <w:jc w:val="both"/>
            </w:pPr>
            <w:r>
              <w:rPr>
                <w:rFonts w:ascii="Times New Roman"/>
                <w:b w:val="false"/>
                <w:i w:val="false"/>
                <w:color w:val="000000"/>
                <w:sz w:val="20"/>
              </w:rPr>
              <w:t>
 </w:t>
            </w:r>
          </w:p>
          <w:bookmarkEnd w:id="11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6"/>
          <w:p>
            <w:pPr>
              <w:spacing w:after="20"/>
              <w:ind w:left="20"/>
              <w:jc w:val="both"/>
            </w:pPr>
            <w:r>
              <w:rPr>
                <w:rFonts w:ascii="Times New Roman"/>
                <w:b w:val="false"/>
                <w:i w:val="false"/>
                <w:color w:val="000000"/>
                <w:sz w:val="20"/>
              </w:rPr>
              <w:t>
 </w:t>
            </w:r>
          </w:p>
          <w:bookmarkEnd w:id="11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7"/>
          <w:p>
            <w:pPr>
              <w:spacing w:after="20"/>
              <w:ind w:left="20"/>
              <w:jc w:val="both"/>
            </w:pPr>
            <w:r>
              <w:rPr>
                <w:rFonts w:ascii="Times New Roman"/>
                <w:b w:val="false"/>
                <w:i w:val="false"/>
                <w:color w:val="000000"/>
                <w:sz w:val="20"/>
              </w:rPr>
              <w:t>
 </w:t>
            </w:r>
          </w:p>
          <w:bookmarkEnd w:id="11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8"/>
          <w:p>
            <w:pPr>
              <w:spacing w:after="20"/>
              <w:ind w:left="20"/>
              <w:jc w:val="both"/>
            </w:pPr>
            <w:r>
              <w:rPr>
                <w:rFonts w:ascii="Times New Roman"/>
                <w:b w:val="false"/>
                <w:i w:val="false"/>
                <w:color w:val="000000"/>
                <w:sz w:val="20"/>
              </w:rPr>
              <w:t>
 </w:t>
            </w:r>
          </w:p>
          <w:bookmarkEnd w:id="11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9"/>
          <w:p>
            <w:pPr>
              <w:spacing w:after="20"/>
              <w:ind w:left="20"/>
              <w:jc w:val="both"/>
            </w:pPr>
            <w:r>
              <w:rPr>
                <w:rFonts w:ascii="Times New Roman"/>
                <w:b w:val="false"/>
                <w:i w:val="false"/>
                <w:color w:val="000000"/>
                <w:sz w:val="20"/>
              </w:rPr>
              <w:t>
 </w:t>
            </w:r>
          </w:p>
          <w:bookmarkEnd w:id="11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0"/>
          <w:p>
            <w:pPr>
              <w:spacing w:after="20"/>
              <w:ind w:left="20"/>
              <w:jc w:val="both"/>
            </w:pPr>
            <w:r>
              <w:rPr>
                <w:rFonts w:ascii="Times New Roman"/>
                <w:b w:val="false"/>
                <w:i w:val="false"/>
                <w:color w:val="000000"/>
                <w:sz w:val="20"/>
              </w:rPr>
              <w:t>
 </w:t>
            </w:r>
          </w:p>
          <w:bookmarkEnd w:id="12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1"/>
          <w:p>
            <w:pPr>
              <w:spacing w:after="20"/>
              <w:ind w:left="20"/>
              <w:jc w:val="both"/>
            </w:pPr>
            <w:r>
              <w:rPr>
                <w:rFonts w:ascii="Times New Roman"/>
                <w:b w:val="false"/>
                <w:i w:val="false"/>
                <w:color w:val="000000"/>
                <w:sz w:val="20"/>
              </w:rPr>
              <w:t>
 </w:t>
            </w:r>
          </w:p>
          <w:bookmarkEnd w:id="12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2"/>
          <w:p>
            <w:pPr>
              <w:spacing w:after="20"/>
              <w:ind w:left="20"/>
              <w:jc w:val="both"/>
            </w:pPr>
            <w:r>
              <w:rPr>
                <w:rFonts w:ascii="Times New Roman"/>
                <w:b w:val="false"/>
                <w:i w:val="false"/>
                <w:color w:val="000000"/>
                <w:sz w:val="20"/>
              </w:rPr>
              <w:t>
 </w:t>
            </w:r>
          </w:p>
          <w:bookmarkEnd w:id="12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3"/>
          <w:p>
            <w:pPr>
              <w:spacing w:after="20"/>
              <w:ind w:left="20"/>
              <w:jc w:val="both"/>
            </w:pPr>
            <w:r>
              <w:rPr>
                <w:rFonts w:ascii="Times New Roman"/>
                <w:b w:val="false"/>
                <w:i w:val="false"/>
                <w:color w:val="000000"/>
                <w:sz w:val="20"/>
              </w:rPr>
              <w:t>
 </w:t>
            </w:r>
          </w:p>
          <w:bookmarkEnd w:id="12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4"/>
          <w:p>
            <w:pPr>
              <w:spacing w:after="20"/>
              <w:ind w:left="20"/>
              <w:jc w:val="both"/>
            </w:pPr>
            <w:r>
              <w:rPr>
                <w:rFonts w:ascii="Times New Roman"/>
                <w:b w:val="false"/>
                <w:i w:val="false"/>
                <w:color w:val="000000"/>
                <w:sz w:val="20"/>
              </w:rPr>
              <w:t>
06</w:t>
            </w:r>
          </w:p>
          <w:bookmarkEnd w:id="12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5"/>
          <w:p>
            <w:pPr>
              <w:spacing w:after="20"/>
              <w:ind w:left="20"/>
              <w:jc w:val="both"/>
            </w:pPr>
            <w:r>
              <w:rPr>
                <w:rFonts w:ascii="Times New Roman"/>
                <w:b w:val="false"/>
                <w:i w:val="false"/>
                <w:color w:val="000000"/>
                <w:sz w:val="20"/>
              </w:rPr>
              <w:t>
 </w:t>
            </w:r>
          </w:p>
          <w:bookmarkEnd w:id="12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6"/>
          <w:p>
            <w:pPr>
              <w:spacing w:after="20"/>
              <w:ind w:left="20"/>
              <w:jc w:val="both"/>
            </w:pPr>
            <w:r>
              <w:rPr>
                <w:rFonts w:ascii="Times New Roman"/>
                <w:b w:val="false"/>
                <w:i w:val="false"/>
                <w:color w:val="000000"/>
                <w:sz w:val="20"/>
              </w:rPr>
              <w:t>
 </w:t>
            </w:r>
          </w:p>
          <w:bookmarkEnd w:id="12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7"/>
          <w:p>
            <w:pPr>
              <w:spacing w:after="20"/>
              <w:ind w:left="20"/>
              <w:jc w:val="both"/>
            </w:pPr>
            <w:r>
              <w:rPr>
                <w:rFonts w:ascii="Times New Roman"/>
                <w:b w:val="false"/>
                <w:i w:val="false"/>
                <w:color w:val="000000"/>
                <w:sz w:val="20"/>
              </w:rPr>
              <w:t>
 </w:t>
            </w:r>
          </w:p>
          <w:bookmarkEnd w:id="12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8"/>
          <w:p>
            <w:pPr>
              <w:spacing w:after="20"/>
              <w:ind w:left="20"/>
              <w:jc w:val="both"/>
            </w:pPr>
            <w:r>
              <w:rPr>
                <w:rFonts w:ascii="Times New Roman"/>
                <w:b w:val="false"/>
                <w:i w:val="false"/>
                <w:color w:val="000000"/>
                <w:sz w:val="20"/>
              </w:rPr>
              <w:t>
 </w:t>
            </w:r>
          </w:p>
          <w:bookmarkEnd w:id="12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9"/>
          <w:p>
            <w:pPr>
              <w:spacing w:after="20"/>
              <w:ind w:left="20"/>
              <w:jc w:val="both"/>
            </w:pPr>
            <w:r>
              <w:rPr>
                <w:rFonts w:ascii="Times New Roman"/>
                <w:b w:val="false"/>
                <w:i w:val="false"/>
                <w:color w:val="000000"/>
                <w:sz w:val="20"/>
              </w:rPr>
              <w:t>
 </w:t>
            </w:r>
          </w:p>
          <w:bookmarkEnd w:id="12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0"/>
          <w:p>
            <w:pPr>
              <w:spacing w:after="20"/>
              <w:ind w:left="20"/>
              <w:jc w:val="both"/>
            </w:pPr>
            <w:r>
              <w:rPr>
                <w:rFonts w:ascii="Times New Roman"/>
                <w:b w:val="false"/>
                <w:i w:val="false"/>
                <w:color w:val="000000"/>
                <w:sz w:val="20"/>
              </w:rPr>
              <w:t>
 </w:t>
            </w:r>
          </w:p>
          <w:bookmarkEnd w:id="13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1"/>
          <w:p>
            <w:pPr>
              <w:spacing w:after="20"/>
              <w:ind w:left="20"/>
              <w:jc w:val="both"/>
            </w:pPr>
            <w:r>
              <w:rPr>
                <w:rFonts w:ascii="Times New Roman"/>
                <w:b w:val="false"/>
                <w:i w:val="false"/>
                <w:color w:val="000000"/>
                <w:sz w:val="20"/>
              </w:rPr>
              <w:t>
 </w:t>
            </w:r>
          </w:p>
          <w:bookmarkEnd w:id="13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2"/>
          <w:p>
            <w:pPr>
              <w:spacing w:after="20"/>
              <w:ind w:left="20"/>
              <w:jc w:val="both"/>
            </w:pPr>
            <w:r>
              <w:rPr>
                <w:rFonts w:ascii="Times New Roman"/>
                <w:b w:val="false"/>
                <w:i w:val="false"/>
                <w:color w:val="000000"/>
                <w:sz w:val="20"/>
              </w:rPr>
              <w:t>
 </w:t>
            </w:r>
          </w:p>
          <w:bookmarkEnd w:id="13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3"/>
          <w:p>
            <w:pPr>
              <w:spacing w:after="20"/>
              <w:ind w:left="20"/>
              <w:jc w:val="both"/>
            </w:pPr>
            <w:r>
              <w:rPr>
                <w:rFonts w:ascii="Times New Roman"/>
                <w:b w:val="false"/>
                <w:i w:val="false"/>
                <w:color w:val="000000"/>
                <w:sz w:val="20"/>
              </w:rPr>
              <w:t>
 </w:t>
            </w:r>
          </w:p>
          <w:bookmarkEnd w:id="13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4"/>
          <w:p>
            <w:pPr>
              <w:spacing w:after="20"/>
              <w:ind w:left="20"/>
              <w:jc w:val="both"/>
            </w:pPr>
            <w:r>
              <w:rPr>
                <w:rFonts w:ascii="Times New Roman"/>
                <w:b w:val="false"/>
                <w:i w:val="false"/>
                <w:color w:val="000000"/>
                <w:sz w:val="20"/>
              </w:rPr>
              <w:t>
 </w:t>
            </w:r>
          </w:p>
          <w:bookmarkEnd w:id="13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5"/>
          <w:p>
            <w:pPr>
              <w:spacing w:after="20"/>
              <w:ind w:left="20"/>
              <w:jc w:val="both"/>
            </w:pPr>
            <w:r>
              <w:rPr>
                <w:rFonts w:ascii="Times New Roman"/>
                <w:b w:val="false"/>
                <w:i w:val="false"/>
                <w:color w:val="000000"/>
                <w:sz w:val="20"/>
              </w:rPr>
              <w:t>
 </w:t>
            </w:r>
          </w:p>
          <w:bookmarkEnd w:id="13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6"/>
          <w:p>
            <w:pPr>
              <w:spacing w:after="20"/>
              <w:ind w:left="20"/>
              <w:jc w:val="both"/>
            </w:pPr>
            <w:r>
              <w:rPr>
                <w:rFonts w:ascii="Times New Roman"/>
                <w:b w:val="false"/>
                <w:i w:val="false"/>
                <w:color w:val="000000"/>
                <w:sz w:val="20"/>
              </w:rPr>
              <w:t>
 </w:t>
            </w:r>
          </w:p>
          <w:bookmarkEnd w:id="13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7"/>
          <w:p>
            <w:pPr>
              <w:spacing w:after="20"/>
              <w:ind w:left="20"/>
              <w:jc w:val="both"/>
            </w:pPr>
            <w:r>
              <w:rPr>
                <w:rFonts w:ascii="Times New Roman"/>
                <w:b w:val="false"/>
                <w:i w:val="false"/>
                <w:color w:val="000000"/>
                <w:sz w:val="20"/>
              </w:rPr>
              <w:t>
 </w:t>
            </w:r>
          </w:p>
          <w:bookmarkEnd w:id="13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8"/>
          <w:p>
            <w:pPr>
              <w:spacing w:after="20"/>
              <w:ind w:left="20"/>
              <w:jc w:val="both"/>
            </w:pPr>
            <w:r>
              <w:rPr>
                <w:rFonts w:ascii="Times New Roman"/>
                <w:b w:val="false"/>
                <w:i w:val="false"/>
                <w:color w:val="000000"/>
                <w:sz w:val="20"/>
              </w:rPr>
              <w:t>
 </w:t>
            </w:r>
          </w:p>
          <w:bookmarkEnd w:id="13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9"/>
          <w:p>
            <w:pPr>
              <w:spacing w:after="20"/>
              <w:ind w:left="20"/>
              <w:jc w:val="both"/>
            </w:pPr>
            <w:r>
              <w:rPr>
                <w:rFonts w:ascii="Times New Roman"/>
                <w:b w:val="false"/>
                <w:i w:val="false"/>
                <w:color w:val="000000"/>
                <w:sz w:val="20"/>
              </w:rPr>
              <w:t>
 </w:t>
            </w:r>
          </w:p>
          <w:bookmarkEnd w:id="13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0"/>
          <w:p>
            <w:pPr>
              <w:spacing w:after="20"/>
              <w:ind w:left="20"/>
              <w:jc w:val="both"/>
            </w:pPr>
            <w:r>
              <w:rPr>
                <w:rFonts w:ascii="Times New Roman"/>
                <w:b w:val="false"/>
                <w:i w:val="false"/>
                <w:color w:val="000000"/>
                <w:sz w:val="20"/>
              </w:rPr>
              <w:t>
 </w:t>
            </w:r>
          </w:p>
          <w:bookmarkEnd w:id="14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1"/>
          <w:p>
            <w:pPr>
              <w:spacing w:after="20"/>
              <w:ind w:left="20"/>
              <w:jc w:val="both"/>
            </w:pPr>
            <w:r>
              <w:rPr>
                <w:rFonts w:ascii="Times New Roman"/>
                <w:b w:val="false"/>
                <w:i w:val="false"/>
                <w:color w:val="000000"/>
                <w:sz w:val="20"/>
              </w:rPr>
              <w:t>
 </w:t>
            </w:r>
          </w:p>
          <w:bookmarkEnd w:id="14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2"/>
          <w:p>
            <w:pPr>
              <w:spacing w:after="20"/>
              <w:ind w:left="20"/>
              <w:jc w:val="both"/>
            </w:pPr>
            <w:r>
              <w:rPr>
                <w:rFonts w:ascii="Times New Roman"/>
                <w:b w:val="false"/>
                <w:i w:val="false"/>
                <w:color w:val="000000"/>
                <w:sz w:val="20"/>
              </w:rPr>
              <w:t>
 </w:t>
            </w:r>
          </w:p>
          <w:bookmarkEnd w:id="14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3"/>
          <w:p>
            <w:pPr>
              <w:spacing w:after="20"/>
              <w:ind w:left="20"/>
              <w:jc w:val="both"/>
            </w:pPr>
            <w:r>
              <w:rPr>
                <w:rFonts w:ascii="Times New Roman"/>
                <w:b w:val="false"/>
                <w:i w:val="false"/>
                <w:color w:val="000000"/>
                <w:sz w:val="20"/>
              </w:rPr>
              <w:t>
 </w:t>
            </w:r>
          </w:p>
          <w:bookmarkEnd w:id="14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4"/>
          <w:p>
            <w:pPr>
              <w:spacing w:after="20"/>
              <w:ind w:left="20"/>
              <w:jc w:val="both"/>
            </w:pPr>
            <w:r>
              <w:rPr>
                <w:rFonts w:ascii="Times New Roman"/>
                <w:b w:val="false"/>
                <w:i w:val="false"/>
                <w:color w:val="000000"/>
                <w:sz w:val="20"/>
              </w:rPr>
              <w:t>
 </w:t>
            </w:r>
          </w:p>
          <w:bookmarkEnd w:id="14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5"/>
          <w:p>
            <w:pPr>
              <w:spacing w:after="20"/>
              <w:ind w:left="20"/>
              <w:jc w:val="both"/>
            </w:pPr>
            <w:r>
              <w:rPr>
                <w:rFonts w:ascii="Times New Roman"/>
                <w:b w:val="false"/>
                <w:i w:val="false"/>
                <w:color w:val="000000"/>
                <w:sz w:val="20"/>
              </w:rPr>
              <w:t>
 </w:t>
            </w:r>
          </w:p>
          <w:bookmarkEnd w:id="14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өмiр сүру сапасын жақсарту жөнiндегi 2012 – 2018 жылдарға арналған iс-шаралар жоспарын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6"/>
          <w:p>
            <w:pPr>
              <w:spacing w:after="20"/>
              <w:ind w:left="20"/>
              <w:jc w:val="both"/>
            </w:pPr>
            <w:r>
              <w:rPr>
                <w:rFonts w:ascii="Times New Roman"/>
                <w:b w:val="false"/>
                <w:i w:val="false"/>
                <w:color w:val="000000"/>
                <w:sz w:val="20"/>
              </w:rPr>
              <w:t>
07</w:t>
            </w:r>
          </w:p>
          <w:bookmarkEnd w:id="14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7"/>
          <w:p>
            <w:pPr>
              <w:spacing w:after="20"/>
              <w:ind w:left="20"/>
              <w:jc w:val="both"/>
            </w:pPr>
            <w:r>
              <w:rPr>
                <w:rFonts w:ascii="Times New Roman"/>
                <w:b w:val="false"/>
                <w:i w:val="false"/>
                <w:color w:val="000000"/>
                <w:sz w:val="20"/>
              </w:rPr>
              <w:t>
 </w:t>
            </w:r>
          </w:p>
          <w:bookmarkEnd w:id="14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8"/>
          <w:p>
            <w:pPr>
              <w:spacing w:after="20"/>
              <w:ind w:left="20"/>
              <w:jc w:val="both"/>
            </w:pPr>
            <w:r>
              <w:rPr>
                <w:rFonts w:ascii="Times New Roman"/>
                <w:b w:val="false"/>
                <w:i w:val="false"/>
                <w:color w:val="000000"/>
                <w:sz w:val="20"/>
              </w:rPr>
              <w:t>
 </w:t>
            </w:r>
          </w:p>
          <w:bookmarkEnd w:id="14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9"/>
          <w:p>
            <w:pPr>
              <w:spacing w:after="20"/>
              <w:ind w:left="20"/>
              <w:jc w:val="both"/>
            </w:pPr>
            <w:r>
              <w:rPr>
                <w:rFonts w:ascii="Times New Roman"/>
                <w:b w:val="false"/>
                <w:i w:val="false"/>
                <w:color w:val="000000"/>
                <w:sz w:val="20"/>
              </w:rPr>
              <w:t>
 </w:t>
            </w:r>
          </w:p>
          <w:bookmarkEnd w:id="14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0"/>
          <w:p>
            <w:pPr>
              <w:spacing w:after="20"/>
              <w:ind w:left="20"/>
              <w:jc w:val="both"/>
            </w:pPr>
            <w:r>
              <w:rPr>
                <w:rFonts w:ascii="Times New Roman"/>
                <w:b w:val="false"/>
                <w:i w:val="false"/>
                <w:color w:val="000000"/>
                <w:sz w:val="20"/>
              </w:rPr>
              <w:t>
 </w:t>
            </w:r>
          </w:p>
          <w:bookmarkEnd w:id="15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1"/>
          <w:p>
            <w:pPr>
              <w:spacing w:after="20"/>
              <w:ind w:left="20"/>
              <w:jc w:val="both"/>
            </w:pPr>
            <w:r>
              <w:rPr>
                <w:rFonts w:ascii="Times New Roman"/>
                <w:b w:val="false"/>
                <w:i w:val="false"/>
                <w:color w:val="000000"/>
                <w:sz w:val="20"/>
              </w:rPr>
              <w:t>
 </w:t>
            </w:r>
          </w:p>
          <w:bookmarkEnd w:id="15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2"/>
          <w:p>
            <w:pPr>
              <w:spacing w:after="20"/>
              <w:ind w:left="20"/>
              <w:jc w:val="both"/>
            </w:pPr>
            <w:r>
              <w:rPr>
                <w:rFonts w:ascii="Times New Roman"/>
                <w:b w:val="false"/>
                <w:i w:val="false"/>
                <w:color w:val="000000"/>
                <w:sz w:val="20"/>
              </w:rPr>
              <w:t>
 </w:t>
            </w:r>
          </w:p>
          <w:bookmarkEnd w:id="15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3"/>
          <w:p>
            <w:pPr>
              <w:spacing w:after="20"/>
              <w:ind w:left="20"/>
              <w:jc w:val="both"/>
            </w:pPr>
            <w:r>
              <w:rPr>
                <w:rFonts w:ascii="Times New Roman"/>
                <w:b w:val="false"/>
                <w:i w:val="false"/>
                <w:color w:val="000000"/>
                <w:sz w:val="20"/>
              </w:rPr>
              <w:t>
 </w:t>
            </w:r>
          </w:p>
          <w:bookmarkEnd w:id="15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4"/>
          <w:p>
            <w:pPr>
              <w:spacing w:after="20"/>
              <w:ind w:left="20"/>
              <w:jc w:val="both"/>
            </w:pPr>
            <w:r>
              <w:rPr>
                <w:rFonts w:ascii="Times New Roman"/>
                <w:b w:val="false"/>
                <w:i w:val="false"/>
                <w:color w:val="000000"/>
                <w:sz w:val="20"/>
              </w:rPr>
              <w:t>
 </w:t>
            </w:r>
          </w:p>
          <w:bookmarkEnd w:id="15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5"/>
          <w:p>
            <w:pPr>
              <w:spacing w:after="20"/>
              <w:ind w:left="20"/>
              <w:jc w:val="both"/>
            </w:pPr>
            <w:r>
              <w:rPr>
                <w:rFonts w:ascii="Times New Roman"/>
                <w:b w:val="false"/>
                <w:i w:val="false"/>
                <w:color w:val="000000"/>
                <w:sz w:val="20"/>
              </w:rPr>
              <w:t>
 </w:t>
            </w:r>
          </w:p>
          <w:bookmarkEnd w:id="15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6"/>
          <w:p>
            <w:pPr>
              <w:spacing w:after="20"/>
              <w:ind w:left="20"/>
              <w:jc w:val="both"/>
            </w:pPr>
            <w:r>
              <w:rPr>
                <w:rFonts w:ascii="Times New Roman"/>
                <w:b w:val="false"/>
                <w:i w:val="false"/>
                <w:color w:val="000000"/>
                <w:sz w:val="20"/>
              </w:rPr>
              <w:t>
 </w:t>
            </w:r>
          </w:p>
          <w:bookmarkEnd w:id="15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7"/>
          <w:p>
            <w:pPr>
              <w:spacing w:after="20"/>
              <w:ind w:left="20"/>
              <w:jc w:val="both"/>
            </w:pPr>
            <w:r>
              <w:rPr>
                <w:rFonts w:ascii="Times New Roman"/>
                <w:b w:val="false"/>
                <w:i w:val="false"/>
                <w:color w:val="000000"/>
                <w:sz w:val="20"/>
              </w:rPr>
              <w:t>
 </w:t>
            </w:r>
          </w:p>
          <w:bookmarkEnd w:id="15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8"/>
          <w:p>
            <w:pPr>
              <w:spacing w:after="20"/>
              <w:ind w:left="20"/>
              <w:jc w:val="both"/>
            </w:pPr>
            <w:r>
              <w:rPr>
                <w:rFonts w:ascii="Times New Roman"/>
                <w:b w:val="false"/>
                <w:i w:val="false"/>
                <w:color w:val="000000"/>
                <w:sz w:val="20"/>
              </w:rPr>
              <w:t>
 </w:t>
            </w:r>
          </w:p>
          <w:bookmarkEnd w:id="15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9"/>
          <w:p>
            <w:pPr>
              <w:spacing w:after="20"/>
              <w:ind w:left="20"/>
              <w:jc w:val="both"/>
            </w:pPr>
            <w:r>
              <w:rPr>
                <w:rFonts w:ascii="Times New Roman"/>
                <w:b w:val="false"/>
                <w:i w:val="false"/>
                <w:color w:val="000000"/>
                <w:sz w:val="20"/>
              </w:rPr>
              <w:t>
 </w:t>
            </w:r>
          </w:p>
          <w:bookmarkEnd w:id="15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0"/>
          <w:p>
            <w:pPr>
              <w:spacing w:after="20"/>
              <w:ind w:left="20"/>
              <w:jc w:val="both"/>
            </w:pPr>
            <w:r>
              <w:rPr>
                <w:rFonts w:ascii="Times New Roman"/>
                <w:b w:val="false"/>
                <w:i w:val="false"/>
                <w:color w:val="000000"/>
                <w:sz w:val="20"/>
              </w:rPr>
              <w:t>
 </w:t>
            </w:r>
          </w:p>
          <w:bookmarkEnd w:id="16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1"/>
          <w:p>
            <w:pPr>
              <w:spacing w:after="20"/>
              <w:ind w:left="20"/>
              <w:jc w:val="both"/>
            </w:pPr>
            <w:r>
              <w:rPr>
                <w:rFonts w:ascii="Times New Roman"/>
                <w:b w:val="false"/>
                <w:i w:val="false"/>
                <w:color w:val="000000"/>
                <w:sz w:val="20"/>
              </w:rPr>
              <w:t>
 </w:t>
            </w:r>
          </w:p>
          <w:bookmarkEnd w:id="16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2"/>
          <w:p>
            <w:pPr>
              <w:spacing w:after="20"/>
              <w:ind w:left="20"/>
              <w:jc w:val="both"/>
            </w:pPr>
            <w:r>
              <w:rPr>
                <w:rFonts w:ascii="Times New Roman"/>
                <w:b w:val="false"/>
                <w:i w:val="false"/>
                <w:color w:val="000000"/>
                <w:sz w:val="20"/>
              </w:rPr>
              <w:t>
 </w:t>
            </w:r>
          </w:p>
          <w:bookmarkEnd w:id="16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3"/>
          <w:p>
            <w:pPr>
              <w:spacing w:after="20"/>
              <w:ind w:left="20"/>
              <w:jc w:val="both"/>
            </w:pPr>
            <w:r>
              <w:rPr>
                <w:rFonts w:ascii="Times New Roman"/>
                <w:b w:val="false"/>
                <w:i w:val="false"/>
                <w:color w:val="000000"/>
                <w:sz w:val="20"/>
              </w:rPr>
              <w:t>
 </w:t>
            </w:r>
          </w:p>
          <w:bookmarkEnd w:id="16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4"/>
          <w:p>
            <w:pPr>
              <w:spacing w:after="20"/>
              <w:ind w:left="20"/>
              <w:jc w:val="both"/>
            </w:pPr>
            <w:r>
              <w:rPr>
                <w:rFonts w:ascii="Times New Roman"/>
                <w:b w:val="false"/>
                <w:i w:val="false"/>
                <w:color w:val="000000"/>
                <w:sz w:val="20"/>
              </w:rPr>
              <w:t>
 </w:t>
            </w:r>
          </w:p>
          <w:bookmarkEnd w:id="16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5"/>
          <w:p>
            <w:pPr>
              <w:spacing w:after="20"/>
              <w:ind w:left="20"/>
              <w:jc w:val="both"/>
            </w:pPr>
            <w:r>
              <w:rPr>
                <w:rFonts w:ascii="Times New Roman"/>
                <w:b w:val="false"/>
                <w:i w:val="false"/>
                <w:color w:val="000000"/>
                <w:sz w:val="20"/>
              </w:rPr>
              <w:t>
 </w:t>
            </w:r>
          </w:p>
          <w:bookmarkEnd w:id="16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6"/>
          <w:p>
            <w:pPr>
              <w:spacing w:after="20"/>
              <w:ind w:left="20"/>
              <w:jc w:val="both"/>
            </w:pPr>
            <w:r>
              <w:rPr>
                <w:rFonts w:ascii="Times New Roman"/>
                <w:b w:val="false"/>
                <w:i w:val="false"/>
                <w:color w:val="000000"/>
                <w:sz w:val="20"/>
              </w:rPr>
              <w:t>
 </w:t>
            </w:r>
          </w:p>
          <w:bookmarkEnd w:id="16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7"/>
          <w:p>
            <w:pPr>
              <w:spacing w:after="20"/>
              <w:ind w:left="20"/>
              <w:jc w:val="both"/>
            </w:pPr>
            <w:r>
              <w:rPr>
                <w:rFonts w:ascii="Times New Roman"/>
                <w:b w:val="false"/>
                <w:i w:val="false"/>
                <w:color w:val="000000"/>
                <w:sz w:val="20"/>
              </w:rPr>
              <w:t>
 </w:t>
            </w:r>
          </w:p>
          <w:bookmarkEnd w:id="16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8"/>
          <w:p>
            <w:pPr>
              <w:spacing w:after="20"/>
              <w:ind w:left="20"/>
              <w:jc w:val="both"/>
            </w:pPr>
            <w:r>
              <w:rPr>
                <w:rFonts w:ascii="Times New Roman"/>
                <w:b w:val="false"/>
                <w:i w:val="false"/>
                <w:color w:val="000000"/>
                <w:sz w:val="20"/>
              </w:rPr>
              <w:t>
 </w:t>
            </w:r>
          </w:p>
          <w:bookmarkEnd w:id="16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9"/>
          <w:p>
            <w:pPr>
              <w:spacing w:after="20"/>
              <w:ind w:left="20"/>
              <w:jc w:val="both"/>
            </w:pPr>
            <w:r>
              <w:rPr>
                <w:rFonts w:ascii="Times New Roman"/>
                <w:b w:val="false"/>
                <w:i w:val="false"/>
                <w:color w:val="000000"/>
                <w:sz w:val="20"/>
              </w:rPr>
              <w:t>
 </w:t>
            </w:r>
          </w:p>
          <w:bookmarkEnd w:id="16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0"/>
          <w:p>
            <w:pPr>
              <w:spacing w:after="20"/>
              <w:ind w:left="20"/>
              <w:jc w:val="both"/>
            </w:pPr>
            <w:r>
              <w:rPr>
                <w:rFonts w:ascii="Times New Roman"/>
                <w:b w:val="false"/>
                <w:i w:val="false"/>
                <w:color w:val="000000"/>
                <w:sz w:val="20"/>
              </w:rPr>
              <w:t>
08</w:t>
            </w:r>
          </w:p>
          <w:bookmarkEnd w:id="17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518216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1"/>
          <w:p>
            <w:pPr>
              <w:spacing w:after="20"/>
              <w:ind w:left="20"/>
              <w:jc w:val="both"/>
            </w:pPr>
            <w:r>
              <w:rPr>
                <w:rFonts w:ascii="Times New Roman"/>
                <w:b w:val="false"/>
                <w:i w:val="false"/>
                <w:color w:val="000000"/>
                <w:sz w:val="20"/>
              </w:rPr>
              <w:t>
 </w:t>
            </w:r>
          </w:p>
          <w:bookmarkEnd w:id="17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2"/>
          <w:p>
            <w:pPr>
              <w:spacing w:after="20"/>
              <w:ind w:left="20"/>
              <w:jc w:val="both"/>
            </w:pPr>
            <w:r>
              <w:rPr>
                <w:rFonts w:ascii="Times New Roman"/>
                <w:b w:val="false"/>
                <w:i w:val="false"/>
                <w:color w:val="000000"/>
                <w:sz w:val="20"/>
              </w:rPr>
              <w:t>
 </w:t>
            </w:r>
          </w:p>
          <w:bookmarkEnd w:id="17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3"/>
          <w:p>
            <w:pPr>
              <w:spacing w:after="20"/>
              <w:ind w:left="20"/>
              <w:jc w:val="both"/>
            </w:pPr>
            <w:r>
              <w:rPr>
                <w:rFonts w:ascii="Times New Roman"/>
                <w:b w:val="false"/>
                <w:i w:val="false"/>
                <w:color w:val="000000"/>
                <w:sz w:val="20"/>
              </w:rPr>
              <w:t>
 </w:t>
            </w:r>
          </w:p>
          <w:bookmarkEnd w:id="17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4"/>
          <w:p>
            <w:pPr>
              <w:spacing w:after="20"/>
              <w:ind w:left="20"/>
              <w:jc w:val="both"/>
            </w:pPr>
            <w:r>
              <w:rPr>
                <w:rFonts w:ascii="Times New Roman"/>
                <w:b w:val="false"/>
                <w:i w:val="false"/>
                <w:color w:val="000000"/>
                <w:sz w:val="20"/>
              </w:rPr>
              <w:t>
 </w:t>
            </w:r>
          </w:p>
          <w:bookmarkEnd w:id="17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5"/>
          <w:p>
            <w:pPr>
              <w:spacing w:after="20"/>
              <w:ind w:left="20"/>
              <w:jc w:val="both"/>
            </w:pPr>
            <w:r>
              <w:rPr>
                <w:rFonts w:ascii="Times New Roman"/>
                <w:b w:val="false"/>
                <w:i w:val="false"/>
                <w:color w:val="000000"/>
                <w:sz w:val="20"/>
              </w:rPr>
              <w:t>
 </w:t>
            </w:r>
          </w:p>
          <w:bookmarkEnd w:id="17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6"/>
          <w:p>
            <w:pPr>
              <w:spacing w:after="20"/>
              <w:ind w:left="20"/>
              <w:jc w:val="both"/>
            </w:pPr>
            <w:r>
              <w:rPr>
                <w:rFonts w:ascii="Times New Roman"/>
                <w:b w:val="false"/>
                <w:i w:val="false"/>
                <w:color w:val="000000"/>
                <w:sz w:val="20"/>
              </w:rPr>
              <w:t>
 </w:t>
            </w:r>
          </w:p>
          <w:bookmarkEnd w:id="17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7"/>
          <w:p>
            <w:pPr>
              <w:spacing w:after="20"/>
              <w:ind w:left="20"/>
              <w:jc w:val="both"/>
            </w:pPr>
            <w:r>
              <w:rPr>
                <w:rFonts w:ascii="Times New Roman"/>
                <w:b w:val="false"/>
                <w:i w:val="false"/>
                <w:color w:val="000000"/>
                <w:sz w:val="20"/>
              </w:rPr>
              <w:t>
 </w:t>
            </w:r>
          </w:p>
          <w:bookmarkEnd w:id="17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8"/>
          <w:p>
            <w:pPr>
              <w:spacing w:after="20"/>
              <w:ind w:left="20"/>
              <w:jc w:val="both"/>
            </w:pPr>
            <w:r>
              <w:rPr>
                <w:rFonts w:ascii="Times New Roman"/>
                <w:b w:val="false"/>
                <w:i w:val="false"/>
                <w:color w:val="000000"/>
                <w:sz w:val="20"/>
              </w:rPr>
              <w:t>
 </w:t>
            </w:r>
          </w:p>
          <w:bookmarkEnd w:id="17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9"/>
          <w:p>
            <w:pPr>
              <w:spacing w:after="20"/>
              <w:ind w:left="20"/>
              <w:jc w:val="both"/>
            </w:pPr>
            <w:r>
              <w:rPr>
                <w:rFonts w:ascii="Times New Roman"/>
                <w:b w:val="false"/>
                <w:i w:val="false"/>
                <w:color w:val="000000"/>
                <w:sz w:val="20"/>
              </w:rPr>
              <w:t>
 </w:t>
            </w:r>
          </w:p>
          <w:bookmarkEnd w:id="17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0"/>
          <w:p>
            <w:pPr>
              <w:spacing w:after="20"/>
              <w:ind w:left="20"/>
              <w:jc w:val="both"/>
            </w:pPr>
            <w:r>
              <w:rPr>
                <w:rFonts w:ascii="Times New Roman"/>
                <w:b w:val="false"/>
                <w:i w:val="false"/>
                <w:color w:val="000000"/>
                <w:sz w:val="20"/>
              </w:rPr>
              <w:t>
 </w:t>
            </w:r>
          </w:p>
          <w:bookmarkEnd w:id="18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1"/>
          <w:p>
            <w:pPr>
              <w:spacing w:after="20"/>
              <w:ind w:left="20"/>
              <w:jc w:val="both"/>
            </w:pPr>
            <w:r>
              <w:rPr>
                <w:rFonts w:ascii="Times New Roman"/>
                <w:b w:val="false"/>
                <w:i w:val="false"/>
                <w:color w:val="000000"/>
                <w:sz w:val="20"/>
              </w:rPr>
              <w:t>
 </w:t>
            </w:r>
          </w:p>
          <w:bookmarkEnd w:id="18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2"/>
          <w:p>
            <w:pPr>
              <w:spacing w:after="20"/>
              <w:ind w:left="20"/>
              <w:jc w:val="both"/>
            </w:pPr>
            <w:r>
              <w:rPr>
                <w:rFonts w:ascii="Times New Roman"/>
                <w:b w:val="false"/>
                <w:i w:val="false"/>
                <w:color w:val="000000"/>
                <w:sz w:val="20"/>
              </w:rPr>
              <w:t>
 </w:t>
            </w:r>
          </w:p>
          <w:bookmarkEnd w:id="18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3"/>
          <w:p>
            <w:pPr>
              <w:spacing w:after="20"/>
              <w:ind w:left="20"/>
              <w:jc w:val="both"/>
            </w:pPr>
            <w:r>
              <w:rPr>
                <w:rFonts w:ascii="Times New Roman"/>
                <w:b w:val="false"/>
                <w:i w:val="false"/>
                <w:color w:val="000000"/>
                <w:sz w:val="20"/>
              </w:rPr>
              <w:t>
 </w:t>
            </w:r>
          </w:p>
          <w:bookmarkEnd w:id="18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4"/>
          <w:p>
            <w:pPr>
              <w:spacing w:after="20"/>
              <w:ind w:left="20"/>
              <w:jc w:val="both"/>
            </w:pPr>
            <w:r>
              <w:rPr>
                <w:rFonts w:ascii="Times New Roman"/>
                <w:b w:val="false"/>
                <w:i w:val="false"/>
                <w:color w:val="000000"/>
                <w:sz w:val="20"/>
              </w:rPr>
              <w:t>
 </w:t>
            </w:r>
          </w:p>
          <w:bookmarkEnd w:id="18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5"/>
          <w:p>
            <w:pPr>
              <w:spacing w:after="20"/>
              <w:ind w:left="20"/>
              <w:jc w:val="both"/>
            </w:pPr>
            <w:r>
              <w:rPr>
                <w:rFonts w:ascii="Times New Roman"/>
                <w:b w:val="false"/>
                <w:i w:val="false"/>
                <w:color w:val="000000"/>
                <w:sz w:val="20"/>
              </w:rPr>
              <w:t>
 </w:t>
            </w:r>
          </w:p>
          <w:bookmarkEnd w:id="18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6"/>
          <w:p>
            <w:pPr>
              <w:spacing w:after="20"/>
              <w:ind w:left="20"/>
              <w:jc w:val="both"/>
            </w:pPr>
            <w:r>
              <w:rPr>
                <w:rFonts w:ascii="Times New Roman"/>
                <w:b w:val="false"/>
                <w:i w:val="false"/>
                <w:color w:val="000000"/>
                <w:sz w:val="20"/>
              </w:rPr>
              <w:t>
 </w:t>
            </w:r>
          </w:p>
          <w:bookmarkEnd w:id="18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7"/>
          <w:p>
            <w:pPr>
              <w:spacing w:after="20"/>
              <w:ind w:left="20"/>
              <w:jc w:val="both"/>
            </w:pPr>
            <w:r>
              <w:rPr>
                <w:rFonts w:ascii="Times New Roman"/>
                <w:b w:val="false"/>
                <w:i w:val="false"/>
                <w:color w:val="000000"/>
                <w:sz w:val="20"/>
              </w:rPr>
              <w:t>
 </w:t>
            </w:r>
          </w:p>
          <w:bookmarkEnd w:id="18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8"/>
          <w:p>
            <w:pPr>
              <w:spacing w:after="20"/>
              <w:ind w:left="20"/>
              <w:jc w:val="both"/>
            </w:pPr>
            <w:r>
              <w:rPr>
                <w:rFonts w:ascii="Times New Roman"/>
                <w:b w:val="false"/>
                <w:i w:val="false"/>
                <w:color w:val="000000"/>
                <w:sz w:val="20"/>
              </w:rPr>
              <w:t>
 </w:t>
            </w:r>
          </w:p>
          <w:bookmarkEnd w:id="18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9"/>
          <w:p>
            <w:pPr>
              <w:spacing w:after="20"/>
              <w:ind w:left="20"/>
              <w:jc w:val="both"/>
            </w:pPr>
            <w:r>
              <w:rPr>
                <w:rFonts w:ascii="Times New Roman"/>
                <w:b w:val="false"/>
                <w:i w:val="false"/>
                <w:color w:val="000000"/>
                <w:sz w:val="20"/>
              </w:rPr>
              <w:t>
 </w:t>
            </w:r>
          </w:p>
          <w:bookmarkEnd w:id="18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0"/>
          <w:p>
            <w:pPr>
              <w:spacing w:after="20"/>
              <w:ind w:left="20"/>
              <w:jc w:val="both"/>
            </w:pPr>
            <w:r>
              <w:rPr>
                <w:rFonts w:ascii="Times New Roman"/>
                <w:b w:val="false"/>
                <w:i w:val="false"/>
                <w:color w:val="000000"/>
                <w:sz w:val="20"/>
              </w:rPr>
              <w:t>
 </w:t>
            </w:r>
          </w:p>
          <w:bookmarkEnd w:id="19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1"/>
          <w:p>
            <w:pPr>
              <w:spacing w:after="20"/>
              <w:ind w:left="20"/>
              <w:jc w:val="both"/>
            </w:pPr>
            <w:r>
              <w:rPr>
                <w:rFonts w:ascii="Times New Roman"/>
                <w:b w:val="false"/>
                <w:i w:val="false"/>
                <w:color w:val="000000"/>
                <w:sz w:val="20"/>
              </w:rPr>
              <w:t>
 </w:t>
            </w:r>
          </w:p>
          <w:bookmarkEnd w:id="19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2"/>
          <w:p>
            <w:pPr>
              <w:spacing w:after="20"/>
              <w:ind w:left="20"/>
              <w:jc w:val="both"/>
            </w:pPr>
            <w:r>
              <w:rPr>
                <w:rFonts w:ascii="Times New Roman"/>
                <w:b w:val="false"/>
                <w:i w:val="false"/>
                <w:color w:val="000000"/>
                <w:sz w:val="20"/>
              </w:rPr>
              <w:t>
 </w:t>
            </w:r>
          </w:p>
          <w:bookmarkEnd w:id="19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3"/>
          <w:p>
            <w:pPr>
              <w:spacing w:after="20"/>
              <w:ind w:left="20"/>
              <w:jc w:val="both"/>
            </w:pPr>
            <w:r>
              <w:rPr>
                <w:rFonts w:ascii="Times New Roman"/>
                <w:b w:val="false"/>
                <w:i w:val="false"/>
                <w:color w:val="000000"/>
                <w:sz w:val="20"/>
              </w:rPr>
              <w:t>
 </w:t>
            </w:r>
          </w:p>
          <w:bookmarkEnd w:id="19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4"/>
          <w:p>
            <w:pPr>
              <w:spacing w:after="20"/>
              <w:ind w:left="20"/>
              <w:jc w:val="both"/>
            </w:pPr>
            <w:r>
              <w:rPr>
                <w:rFonts w:ascii="Times New Roman"/>
                <w:b w:val="false"/>
                <w:i w:val="false"/>
                <w:color w:val="000000"/>
                <w:sz w:val="20"/>
              </w:rPr>
              <w:t>
 </w:t>
            </w:r>
          </w:p>
          <w:bookmarkEnd w:id="19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5"/>
          <w:p>
            <w:pPr>
              <w:spacing w:after="20"/>
              <w:ind w:left="20"/>
              <w:jc w:val="both"/>
            </w:pPr>
            <w:r>
              <w:rPr>
                <w:rFonts w:ascii="Times New Roman"/>
                <w:b w:val="false"/>
                <w:i w:val="false"/>
                <w:color w:val="000000"/>
                <w:sz w:val="20"/>
              </w:rPr>
              <w:t>
 </w:t>
            </w:r>
          </w:p>
          <w:bookmarkEnd w:id="19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6"/>
          <w:p>
            <w:pPr>
              <w:spacing w:after="20"/>
              <w:ind w:left="20"/>
              <w:jc w:val="both"/>
            </w:pPr>
            <w:r>
              <w:rPr>
                <w:rFonts w:ascii="Times New Roman"/>
                <w:b w:val="false"/>
                <w:i w:val="false"/>
                <w:color w:val="000000"/>
                <w:sz w:val="20"/>
              </w:rPr>
              <w:t>
 </w:t>
            </w:r>
          </w:p>
          <w:bookmarkEnd w:id="19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7"/>
          <w:p>
            <w:pPr>
              <w:spacing w:after="20"/>
              <w:ind w:left="20"/>
              <w:jc w:val="both"/>
            </w:pPr>
            <w:r>
              <w:rPr>
                <w:rFonts w:ascii="Times New Roman"/>
                <w:b w:val="false"/>
                <w:i w:val="false"/>
                <w:color w:val="000000"/>
                <w:sz w:val="20"/>
              </w:rPr>
              <w:t>
10</w:t>
            </w:r>
          </w:p>
          <w:bookmarkEnd w:id="19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8"/>
          <w:p>
            <w:pPr>
              <w:spacing w:after="20"/>
              <w:ind w:left="20"/>
              <w:jc w:val="both"/>
            </w:pPr>
            <w:r>
              <w:rPr>
                <w:rFonts w:ascii="Times New Roman"/>
                <w:b w:val="false"/>
                <w:i w:val="false"/>
                <w:color w:val="000000"/>
                <w:sz w:val="20"/>
              </w:rPr>
              <w:t>
 </w:t>
            </w:r>
          </w:p>
          <w:bookmarkEnd w:id="19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9"/>
          <w:p>
            <w:pPr>
              <w:spacing w:after="20"/>
              <w:ind w:left="20"/>
              <w:jc w:val="both"/>
            </w:pPr>
            <w:r>
              <w:rPr>
                <w:rFonts w:ascii="Times New Roman"/>
                <w:b w:val="false"/>
                <w:i w:val="false"/>
                <w:color w:val="000000"/>
                <w:sz w:val="20"/>
              </w:rPr>
              <w:t>
 </w:t>
            </w:r>
          </w:p>
          <w:bookmarkEnd w:id="19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0"/>
          <w:p>
            <w:pPr>
              <w:spacing w:after="20"/>
              <w:ind w:left="20"/>
              <w:jc w:val="both"/>
            </w:pPr>
            <w:r>
              <w:rPr>
                <w:rFonts w:ascii="Times New Roman"/>
                <w:b w:val="false"/>
                <w:i w:val="false"/>
                <w:color w:val="000000"/>
                <w:sz w:val="20"/>
              </w:rPr>
              <w:t>
 </w:t>
            </w:r>
          </w:p>
          <w:bookmarkEnd w:id="20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1"/>
          <w:p>
            <w:pPr>
              <w:spacing w:after="20"/>
              <w:ind w:left="20"/>
              <w:jc w:val="both"/>
            </w:pPr>
            <w:r>
              <w:rPr>
                <w:rFonts w:ascii="Times New Roman"/>
                <w:b w:val="false"/>
                <w:i w:val="false"/>
                <w:color w:val="000000"/>
                <w:sz w:val="20"/>
              </w:rPr>
              <w:t>
 </w:t>
            </w:r>
          </w:p>
          <w:bookmarkEnd w:id="20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2"/>
          <w:p>
            <w:pPr>
              <w:spacing w:after="20"/>
              <w:ind w:left="20"/>
              <w:jc w:val="both"/>
            </w:pPr>
            <w:r>
              <w:rPr>
                <w:rFonts w:ascii="Times New Roman"/>
                <w:b w:val="false"/>
                <w:i w:val="false"/>
                <w:color w:val="000000"/>
                <w:sz w:val="20"/>
              </w:rPr>
              <w:t>
 </w:t>
            </w:r>
          </w:p>
          <w:bookmarkEnd w:id="20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3"/>
          <w:p>
            <w:pPr>
              <w:spacing w:after="20"/>
              <w:ind w:left="20"/>
              <w:jc w:val="both"/>
            </w:pPr>
            <w:r>
              <w:rPr>
                <w:rFonts w:ascii="Times New Roman"/>
                <w:b w:val="false"/>
                <w:i w:val="false"/>
                <w:color w:val="000000"/>
                <w:sz w:val="20"/>
              </w:rPr>
              <w:t>
 </w:t>
            </w:r>
          </w:p>
          <w:bookmarkEnd w:id="20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4"/>
          <w:p>
            <w:pPr>
              <w:spacing w:after="20"/>
              <w:ind w:left="20"/>
              <w:jc w:val="both"/>
            </w:pPr>
            <w:r>
              <w:rPr>
                <w:rFonts w:ascii="Times New Roman"/>
                <w:b w:val="false"/>
                <w:i w:val="false"/>
                <w:color w:val="000000"/>
                <w:sz w:val="20"/>
              </w:rPr>
              <w:t>
 </w:t>
            </w:r>
          </w:p>
          <w:bookmarkEnd w:id="20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5"/>
          <w:p>
            <w:pPr>
              <w:spacing w:after="20"/>
              <w:ind w:left="20"/>
              <w:jc w:val="both"/>
            </w:pPr>
            <w:r>
              <w:rPr>
                <w:rFonts w:ascii="Times New Roman"/>
                <w:b w:val="false"/>
                <w:i w:val="false"/>
                <w:color w:val="000000"/>
                <w:sz w:val="20"/>
              </w:rPr>
              <w:t>
 </w:t>
            </w:r>
          </w:p>
          <w:bookmarkEnd w:id="20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6"/>
          <w:p>
            <w:pPr>
              <w:spacing w:after="20"/>
              <w:ind w:left="20"/>
              <w:jc w:val="both"/>
            </w:pPr>
            <w:r>
              <w:rPr>
                <w:rFonts w:ascii="Times New Roman"/>
                <w:b w:val="false"/>
                <w:i w:val="false"/>
                <w:color w:val="000000"/>
                <w:sz w:val="20"/>
              </w:rPr>
              <w:t>
 </w:t>
            </w:r>
          </w:p>
          <w:bookmarkEnd w:id="20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7"/>
          <w:p>
            <w:pPr>
              <w:spacing w:after="20"/>
              <w:ind w:left="20"/>
              <w:jc w:val="both"/>
            </w:pPr>
            <w:r>
              <w:rPr>
                <w:rFonts w:ascii="Times New Roman"/>
                <w:b w:val="false"/>
                <w:i w:val="false"/>
                <w:color w:val="000000"/>
                <w:sz w:val="20"/>
              </w:rPr>
              <w:t>
 </w:t>
            </w:r>
          </w:p>
          <w:bookmarkEnd w:id="20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8"/>
          <w:p>
            <w:pPr>
              <w:spacing w:after="20"/>
              <w:ind w:left="20"/>
              <w:jc w:val="both"/>
            </w:pPr>
            <w:r>
              <w:rPr>
                <w:rFonts w:ascii="Times New Roman"/>
                <w:b w:val="false"/>
                <w:i w:val="false"/>
                <w:color w:val="000000"/>
                <w:sz w:val="20"/>
              </w:rPr>
              <w:t>
 </w:t>
            </w:r>
          </w:p>
          <w:bookmarkEnd w:id="20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9"/>
          <w:p>
            <w:pPr>
              <w:spacing w:after="20"/>
              <w:ind w:left="20"/>
              <w:jc w:val="both"/>
            </w:pPr>
            <w:r>
              <w:rPr>
                <w:rFonts w:ascii="Times New Roman"/>
                <w:b w:val="false"/>
                <w:i w:val="false"/>
                <w:color w:val="000000"/>
                <w:sz w:val="20"/>
              </w:rPr>
              <w:t>
 </w:t>
            </w:r>
          </w:p>
          <w:bookmarkEnd w:id="20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0"/>
          <w:p>
            <w:pPr>
              <w:spacing w:after="20"/>
              <w:ind w:left="20"/>
              <w:jc w:val="both"/>
            </w:pPr>
            <w:r>
              <w:rPr>
                <w:rFonts w:ascii="Times New Roman"/>
                <w:b w:val="false"/>
                <w:i w:val="false"/>
                <w:color w:val="000000"/>
                <w:sz w:val="20"/>
              </w:rPr>
              <w:t>
 </w:t>
            </w:r>
          </w:p>
          <w:bookmarkEnd w:id="21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1"/>
          <w:p>
            <w:pPr>
              <w:spacing w:after="20"/>
              <w:ind w:left="20"/>
              <w:jc w:val="both"/>
            </w:pPr>
            <w:r>
              <w:rPr>
                <w:rFonts w:ascii="Times New Roman"/>
                <w:b w:val="false"/>
                <w:i w:val="false"/>
                <w:color w:val="000000"/>
                <w:sz w:val="20"/>
              </w:rPr>
              <w:t>
 </w:t>
            </w:r>
          </w:p>
          <w:bookmarkEnd w:id="21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2"/>
          <w:p>
            <w:pPr>
              <w:spacing w:after="20"/>
              <w:ind w:left="20"/>
              <w:jc w:val="both"/>
            </w:pPr>
            <w:r>
              <w:rPr>
                <w:rFonts w:ascii="Times New Roman"/>
                <w:b w:val="false"/>
                <w:i w:val="false"/>
                <w:color w:val="000000"/>
                <w:sz w:val="20"/>
              </w:rPr>
              <w:t>
 </w:t>
            </w:r>
          </w:p>
          <w:bookmarkEnd w:id="21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3"/>
          <w:p>
            <w:pPr>
              <w:spacing w:after="20"/>
              <w:ind w:left="20"/>
              <w:jc w:val="both"/>
            </w:pPr>
            <w:r>
              <w:rPr>
                <w:rFonts w:ascii="Times New Roman"/>
                <w:b w:val="false"/>
                <w:i w:val="false"/>
                <w:color w:val="000000"/>
                <w:sz w:val="20"/>
              </w:rPr>
              <w:t>
 </w:t>
            </w:r>
          </w:p>
          <w:bookmarkEnd w:id="21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4"/>
          <w:p>
            <w:pPr>
              <w:spacing w:after="20"/>
              <w:ind w:left="20"/>
              <w:jc w:val="both"/>
            </w:pPr>
            <w:r>
              <w:rPr>
                <w:rFonts w:ascii="Times New Roman"/>
                <w:b w:val="false"/>
                <w:i w:val="false"/>
                <w:color w:val="000000"/>
                <w:sz w:val="20"/>
              </w:rPr>
              <w:t>
 </w:t>
            </w:r>
          </w:p>
          <w:bookmarkEnd w:id="21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5"/>
          <w:p>
            <w:pPr>
              <w:spacing w:after="20"/>
              <w:ind w:left="20"/>
              <w:jc w:val="both"/>
            </w:pPr>
            <w:r>
              <w:rPr>
                <w:rFonts w:ascii="Times New Roman"/>
                <w:b w:val="false"/>
                <w:i w:val="false"/>
                <w:color w:val="000000"/>
                <w:sz w:val="20"/>
              </w:rPr>
              <w:t>
 </w:t>
            </w:r>
          </w:p>
          <w:bookmarkEnd w:id="21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6"/>
          <w:p>
            <w:pPr>
              <w:spacing w:after="20"/>
              <w:ind w:left="20"/>
              <w:jc w:val="both"/>
            </w:pPr>
            <w:r>
              <w:rPr>
                <w:rFonts w:ascii="Times New Roman"/>
                <w:b w:val="false"/>
                <w:i w:val="false"/>
                <w:color w:val="000000"/>
                <w:sz w:val="20"/>
              </w:rPr>
              <w:t>
 </w:t>
            </w:r>
          </w:p>
          <w:bookmarkEnd w:id="21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7"/>
          <w:p>
            <w:pPr>
              <w:spacing w:after="20"/>
              <w:ind w:left="20"/>
              <w:jc w:val="both"/>
            </w:pPr>
            <w:r>
              <w:rPr>
                <w:rFonts w:ascii="Times New Roman"/>
                <w:b w:val="false"/>
                <w:i w:val="false"/>
                <w:color w:val="000000"/>
                <w:sz w:val="20"/>
              </w:rPr>
              <w:t>
 </w:t>
            </w:r>
          </w:p>
          <w:bookmarkEnd w:id="21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8"/>
          <w:p>
            <w:pPr>
              <w:spacing w:after="20"/>
              <w:ind w:left="20"/>
              <w:jc w:val="both"/>
            </w:pPr>
            <w:r>
              <w:rPr>
                <w:rFonts w:ascii="Times New Roman"/>
                <w:b w:val="false"/>
                <w:i w:val="false"/>
                <w:color w:val="000000"/>
                <w:sz w:val="20"/>
              </w:rPr>
              <w:t>
 </w:t>
            </w:r>
          </w:p>
          <w:bookmarkEnd w:id="21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9"/>
          <w:p>
            <w:pPr>
              <w:spacing w:after="20"/>
              <w:ind w:left="20"/>
              <w:jc w:val="both"/>
            </w:pPr>
            <w:r>
              <w:rPr>
                <w:rFonts w:ascii="Times New Roman"/>
                <w:b w:val="false"/>
                <w:i w:val="false"/>
                <w:color w:val="000000"/>
                <w:sz w:val="20"/>
              </w:rPr>
              <w:t>
11</w:t>
            </w:r>
          </w:p>
          <w:bookmarkEnd w:id="21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0"/>
          <w:p>
            <w:pPr>
              <w:spacing w:after="20"/>
              <w:ind w:left="20"/>
              <w:jc w:val="both"/>
            </w:pPr>
            <w:r>
              <w:rPr>
                <w:rFonts w:ascii="Times New Roman"/>
                <w:b w:val="false"/>
                <w:i w:val="false"/>
                <w:color w:val="000000"/>
                <w:sz w:val="20"/>
              </w:rPr>
              <w:t>
 </w:t>
            </w:r>
          </w:p>
          <w:bookmarkEnd w:id="22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1"/>
          <w:p>
            <w:pPr>
              <w:spacing w:after="20"/>
              <w:ind w:left="20"/>
              <w:jc w:val="both"/>
            </w:pPr>
            <w:r>
              <w:rPr>
                <w:rFonts w:ascii="Times New Roman"/>
                <w:b w:val="false"/>
                <w:i w:val="false"/>
                <w:color w:val="000000"/>
                <w:sz w:val="20"/>
              </w:rPr>
              <w:t>
 </w:t>
            </w:r>
          </w:p>
          <w:bookmarkEnd w:id="22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2"/>
          <w:p>
            <w:pPr>
              <w:spacing w:after="20"/>
              <w:ind w:left="20"/>
              <w:jc w:val="both"/>
            </w:pPr>
            <w:r>
              <w:rPr>
                <w:rFonts w:ascii="Times New Roman"/>
                <w:b w:val="false"/>
                <w:i w:val="false"/>
                <w:color w:val="000000"/>
                <w:sz w:val="20"/>
              </w:rPr>
              <w:t>
 </w:t>
            </w:r>
          </w:p>
          <w:bookmarkEnd w:id="22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3"/>
          <w:p>
            <w:pPr>
              <w:spacing w:after="20"/>
              <w:ind w:left="20"/>
              <w:jc w:val="both"/>
            </w:pPr>
            <w:r>
              <w:rPr>
                <w:rFonts w:ascii="Times New Roman"/>
                <w:b w:val="false"/>
                <w:i w:val="false"/>
                <w:color w:val="000000"/>
                <w:sz w:val="20"/>
              </w:rPr>
              <w:t>
 </w:t>
            </w:r>
          </w:p>
          <w:bookmarkEnd w:id="22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4"/>
          <w:p>
            <w:pPr>
              <w:spacing w:after="20"/>
              <w:ind w:left="20"/>
              <w:jc w:val="both"/>
            </w:pPr>
            <w:r>
              <w:rPr>
                <w:rFonts w:ascii="Times New Roman"/>
                <w:b w:val="false"/>
                <w:i w:val="false"/>
                <w:color w:val="000000"/>
                <w:sz w:val="20"/>
              </w:rPr>
              <w:t>
 </w:t>
            </w:r>
          </w:p>
          <w:bookmarkEnd w:id="22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5"/>
          <w:p>
            <w:pPr>
              <w:spacing w:after="20"/>
              <w:ind w:left="20"/>
              <w:jc w:val="both"/>
            </w:pPr>
            <w:r>
              <w:rPr>
                <w:rFonts w:ascii="Times New Roman"/>
                <w:b w:val="false"/>
                <w:i w:val="false"/>
                <w:color w:val="000000"/>
                <w:sz w:val="20"/>
              </w:rPr>
              <w:t>
 </w:t>
            </w:r>
          </w:p>
          <w:bookmarkEnd w:id="22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6"/>
          <w:p>
            <w:pPr>
              <w:spacing w:after="20"/>
              <w:ind w:left="20"/>
              <w:jc w:val="both"/>
            </w:pPr>
            <w:r>
              <w:rPr>
                <w:rFonts w:ascii="Times New Roman"/>
                <w:b w:val="false"/>
                <w:i w:val="false"/>
                <w:color w:val="000000"/>
                <w:sz w:val="20"/>
              </w:rPr>
              <w:t>
 </w:t>
            </w:r>
          </w:p>
          <w:bookmarkEnd w:id="22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7"/>
          <w:p>
            <w:pPr>
              <w:spacing w:after="20"/>
              <w:ind w:left="20"/>
              <w:jc w:val="both"/>
            </w:pPr>
            <w:r>
              <w:rPr>
                <w:rFonts w:ascii="Times New Roman"/>
                <w:b w:val="false"/>
                <w:i w:val="false"/>
                <w:color w:val="000000"/>
                <w:sz w:val="20"/>
              </w:rPr>
              <w:t>
12</w:t>
            </w:r>
          </w:p>
          <w:bookmarkEnd w:id="22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8"/>
          <w:p>
            <w:pPr>
              <w:spacing w:after="20"/>
              <w:ind w:left="20"/>
              <w:jc w:val="both"/>
            </w:pPr>
            <w:r>
              <w:rPr>
                <w:rFonts w:ascii="Times New Roman"/>
                <w:b w:val="false"/>
                <w:i w:val="false"/>
                <w:color w:val="000000"/>
                <w:sz w:val="20"/>
              </w:rPr>
              <w:t>
 </w:t>
            </w:r>
          </w:p>
          <w:bookmarkEnd w:id="22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9"/>
          <w:p>
            <w:pPr>
              <w:spacing w:after="20"/>
              <w:ind w:left="20"/>
              <w:jc w:val="both"/>
            </w:pPr>
            <w:r>
              <w:rPr>
                <w:rFonts w:ascii="Times New Roman"/>
                <w:b w:val="false"/>
                <w:i w:val="false"/>
                <w:color w:val="000000"/>
                <w:sz w:val="20"/>
              </w:rPr>
              <w:t>
 </w:t>
            </w:r>
          </w:p>
          <w:bookmarkEnd w:id="229"/>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0"/>
          <w:p>
            <w:pPr>
              <w:spacing w:after="20"/>
              <w:ind w:left="20"/>
              <w:jc w:val="both"/>
            </w:pPr>
            <w:r>
              <w:rPr>
                <w:rFonts w:ascii="Times New Roman"/>
                <w:b w:val="false"/>
                <w:i w:val="false"/>
                <w:color w:val="000000"/>
                <w:sz w:val="20"/>
              </w:rPr>
              <w:t>
 </w:t>
            </w:r>
          </w:p>
          <w:bookmarkEnd w:id="230"/>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1"/>
          <w:p>
            <w:pPr>
              <w:spacing w:after="20"/>
              <w:ind w:left="20"/>
              <w:jc w:val="both"/>
            </w:pPr>
            <w:r>
              <w:rPr>
                <w:rFonts w:ascii="Times New Roman"/>
                <w:b w:val="false"/>
                <w:i w:val="false"/>
                <w:color w:val="000000"/>
                <w:sz w:val="20"/>
              </w:rPr>
              <w:t>
 </w:t>
            </w:r>
          </w:p>
          <w:bookmarkEnd w:id="231"/>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2"/>
          <w:p>
            <w:pPr>
              <w:spacing w:after="20"/>
              <w:ind w:left="20"/>
              <w:jc w:val="both"/>
            </w:pPr>
            <w:r>
              <w:rPr>
                <w:rFonts w:ascii="Times New Roman"/>
                <w:b w:val="false"/>
                <w:i w:val="false"/>
                <w:color w:val="000000"/>
                <w:sz w:val="20"/>
              </w:rPr>
              <w:t>
 </w:t>
            </w:r>
          </w:p>
          <w:bookmarkEnd w:id="232"/>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3"/>
          <w:p>
            <w:pPr>
              <w:spacing w:after="20"/>
              <w:ind w:left="20"/>
              <w:jc w:val="both"/>
            </w:pPr>
            <w:r>
              <w:rPr>
                <w:rFonts w:ascii="Times New Roman"/>
                <w:b w:val="false"/>
                <w:i w:val="false"/>
                <w:color w:val="000000"/>
                <w:sz w:val="20"/>
              </w:rPr>
              <w:t>
 </w:t>
            </w:r>
          </w:p>
          <w:bookmarkEnd w:id="233"/>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4"/>
          <w:p>
            <w:pPr>
              <w:spacing w:after="20"/>
              <w:ind w:left="20"/>
              <w:jc w:val="both"/>
            </w:pPr>
            <w:r>
              <w:rPr>
                <w:rFonts w:ascii="Times New Roman"/>
                <w:b w:val="false"/>
                <w:i w:val="false"/>
                <w:color w:val="000000"/>
                <w:sz w:val="20"/>
              </w:rPr>
              <w:t>
 </w:t>
            </w:r>
          </w:p>
          <w:bookmarkEnd w:id="234"/>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5"/>
          <w:p>
            <w:pPr>
              <w:spacing w:after="20"/>
              <w:ind w:left="20"/>
              <w:jc w:val="both"/>
            </w:pPr>
            <w:r>
              <w:rPr>
                <w:rFonts w:ascii="Times New Roman"/>
                <w:b w:val="false"/>
                <w:i w:val="false"/>
                <w:color w:val="000000"/>
                <w:sz w:val="20"/>
              </w:rPr>
              <w:t>
 </w:t>
            </w:r>
          </w:p>
          <w:bookmarkEnd w:id="235"/>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6"/>
          <w:p>
            <w:pPr>
              <w:spacing w:after="20"/>
              <w:ind w:left="20"/>
              <w:jc w:val="both"/>
            </w:pPr>
            <w:r>
              <w:rPr>
                <w:rFonts w:ascii="Times New Roman"/>
                <w:b w:val="false"/>
                <w:i w:val="false"/>
                <w:color w:val="000000"/>
                <w:sz w:val="20"/>
              </w:rPr>
              <w:t>
 </w:t>
            </w:r>
          </w:p>
          <w:bookmarkEnd w:id="236"/>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7"/>
          <w:p>
            <w:pPr>
              <w:spacing w:after="20"/>
              <w:ind w:left="20"/>
              <w:jc w:val="both"/>
            </w:pPr>
            <w:r>
              <w:rPr>
                <w:rFonts w:ascii="Times New Roman"/>
                <w:b w:val="false"/>
                <w:i w:val="false"/>
                <w:color w:val="000000"/>
                <w:sz w:val="20"/>
              </w:rPr>
              <w:t>
13</w:t>
            </w:r>
          </w:p>
          <w:bookmarkEnd w:id="237"/>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8"/>
          <w:p>
            <w:pPr>
              <w:spacing w:after="20"/>
              <w:ind w:left="20"/>
              <w:jc w:val="both"/>
            </w:pPr>
            <w:r>
              <w:rPr>
                <w:rFonts w:ascii="Times New Roman"/>
                <w:b w:val="false"/>
                <w:i w:val="false"/>
                <w:color w:val="000000"/>
                <w:sz w:val="20"/>
              </w:rPr>
              <w:t>
 </w:t>
            </w:r>
          </w:p>
          <w:bookmarkEnd w:id="238"/>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2163"/>
        <w:gridCol w:w="1394"/>
        <w:gridCol w:w="306"/>
        <w:gridCol w:w="2557"/>
        <w:gridCol w:w="4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524"/>
        <w:gridCol w:w="524"/>
        <w:gridCol w:w="7821"/>
        <w:gridCol w:w="2383"/>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0"/>
        <w:gridCol w:w="1810"/>
        <w:gridCol w:w="1811"/>
        <w:gridCol w:w="398"/>
        <w:gridCol w:w="3321"/>
        <w:gridCol w:w="3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059"/>
        <w:gridCol w:w="1060"/>
        <w:gridCol w:w="4262"/>
        <w:gridCol w:w="3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ІX сессиясының №9/66 шешіміне</w:t>
            </w:r>
            <w:r>
              <w:br/>
            </w:r>
            <w:r>
              <w:rPr>
                <w:rFonts w:ascii="Times New Roman"/>
                <w:b w:val="false"/>
                <w:i w:val="false"/>
                <w:color w:val="000000"/>
                <w:sz w:val="20"/>
              </w:rPr>
              <w:t>2 қосымша</w:t>
            </w:r>
          </w:p>
        </w:tc>
      </w:tr>
    </w:tbl>
    <w:bookmarkStart w:name="z286" w:id="239"/>
    <w:p>
      <w:pPr>
        <w:spacing w:after="0"/>
        <w:ind w:left="0"/>
        <w:jc w:val="left"/>
      </w:pPr>
      <w:r>
        <w:rPr>
          <w:rFonts w:ascii="Times New Roman"/>
          <w:b/>
          <w:i w:val="false"/>
          <w:color w:val="000000"/>
        </w:rPr>
        <w:t xml:space="preserve"> 2018 жылға арналған аудандық бюджет</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0"/>
          <w:p>
            <w:pPr>
              <w:spacing w:after="20"/>
              <w:ind w:left="20"/>
              <w:jc w:val="both"/>
            </w:pPr>
            <w:r>
              <w:rPr>
                <w:rFonts w:ascii="Times New Roman"/>
                <w:b w:val="false"/>
                <w:i w:val="false"/>
                <w:color w:val="000000"/>
                <w:sz w:val="20"/>
              </w:rPr>
              <w:t>
Санаты</w:t>
            </w:r>
          </w:p>
          <w:bookmarkEnd w:id="240"/>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41"/>
          <w:p>
            <w:pPr>
              <w:spacing w:after="20"/>
              <w:ind w:left="20"/>
              <w:jc w:val="both"/>
            </w:pPr>
            <w:r>
              <w:rPr>
                <w:rFonts w:ascii="Times New Roman"/>
                <w:b w:val="false"/>
                <w:i w:val="false"/>
                <w:color w:val="000000"/>
                <w:sz w:val="20"/>
              </w:rPr>
              <w:t>
 </w:t>
            </w:r>
          </w:p>
          <w:bookmarkEnd w:id="2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42"/>
          <w:p>
            <w:pPr>
              <w:spacing w:after="20"/>
              <w:ind w:left="20"/>
              <w:jc w:val="both"/>
            </w:pPr>
            <w:r>
              <w:rPr>
                <w:rFonts w:ascii="Times New Roman"/>
                <w:b w:val="false"/>
                <w:i w:val="false"/>
                <w:color w:val="000000"/>
                <w:sz w:val="20"/>
              </w:rPr>
              <w:t>
 </w:t>
            </w:r>
          </w:p>
          <w:bookmarkEnd w:id="24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3"/>
          <w:p>
            <w:pPr>
              <w:spacing w:after="20"/>
              <w:ind w:left="20"/>
              <w:jc w:val="both"/>
            </w:pPr>
            <w:r>
              <w:rPr>
                <w:rFonts w:ascii="Times New Roman"/>
                <w:b w:val="false"/>
                <w:i w:val="false"/>
                <w:color w:val="000000"/>
                <w:sz w:val="20"/>
              </w:rPr>
              <w:t>
1</w:t>
            </w:r>
          </w:p>
          <w:bookmarkEnd w:id="24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4"/>
          <w:p>
            <w:pPr>
              <w:spacing w:after="20"/>
              <w:ind w:left="20"/>
              <w:jc w:val="both"/>
            </w:pPr>
            <w:r>
              <w:rPr>
                <w:rFonts w:ascii="Times New Roman"/>
                <w:b w:val="false"/>
                <w:i w:val="false"/>
                <w:color w:val="000000"/>
                <w:sz w:val="20"/>
              </w:rPr>
              <w:t>
 </w:t>
            </w:r>
          </w:p>
          <w:bookmarkEnd w:id="24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Кiрiстер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6507084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45"/>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24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2640388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6"/>
          <w:p>
            <w:pPr>
              <w:spacing w:after="20"/>
              <w:ind w:left="20"/>
              <w:jc w:val="both"/>
            </w:pPr>
            <w:r>
              <w:rPr>
                <w:rFonts w:ascii="Times New Roman"/>
                <w:b w:val="false"/>
                <w:i w:val="false"/>
                <w:color w:val="000000"/>
                <w:sz w:val="20"/>
              </w:rPr>
              <w:t>
 </w:t>
            </w:r>
          </w:p>
          <w:bookmarkEnd w:id="24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7"/>
          <w:p>
            <w:pPr>
              <w:spacing w:after="20"/>
              <w:ind w:left="20"/>
              <w:jc w:val="both"/>
            </w:pPr>
            <w:r>
              <w:rPr>
                <w:rFonts w:ascii="Times New Roman"/>
                <w:b w:val="false"/>
                <w:i w:val="false"/>
                <w:color w:val="000000"/>
                <w:sz w:val="20"/>
              </w:rPr>
              <w:t>
 </w:t>
            </w:r>
          </w:p>
          <w:bookmarkEnd w:id="24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8"/>
          <w:p>
            <w:pPr>
              <w:spacing w:after="20"/>
              <w:ind w:left="20"/>
              <w:jc w:val="both"/>
            </w:pPr>
            <w:r>
              <w:rPr>
                <w:rFonts w:ascii="Times New Roman"/>
                <w:b w:val="false"/>
                <w:i w:val="false"/>
                <w:color w:val="000000"/>
                <w:sz w:val="20"/>
              </w:rPr>
              <w:t>
 </w:t>
            </w:r>
          </w:p>
          <w:bookmarkEnd w:id="24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49"/>
          <w:p>
            <w:pPr>
              <w:spacing w:after="20"/>
              <w:ind w:left="20"/>
              <w:jc w:val="both"/>
            </w:pPr>
            <w:r>
              <w:rPr>
                <w:rFonts w:ascii="Times New Roman"/>
                <w:b w:val="false"/>
                <w:i w:val="false"/>
                <w:color w:val="000000"/>
                <w:sz w:val="20"/>
              </w:rPr>
              <w:t>
 </w:t>
            </w:r>
          </w:p>
          <w:bookmarkEnd w:id="24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0"/>
          <w:p>
            <w:pPr>
              <w:spacing w:after="20"/>
              <w:ind w:left="20"/>
              <w:jc w:val="both"/>
            </w:pPr>
            <w:r>
              <w:rPr>
                <w:rFonts w:ascii="Times New Roman"/>
                <w:b w:val="false"/>
                <w:i w:val="false"/>
                <w:color w:val="000000"/>
                <w:sz w:val="20"/>
              </w:rPr>
              <w:t>
 </w:t>
            </w:r>
          </w:p>
          <w:bookmarkEnd w:id="25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1"/>
          <w:p>
            <w:pPr>
              <w:spacing w:after="20"/>
              <w:ind w:left="20"/>
              <w:jc w:val="both"/>
            </w:pPr>
            <w:r>
              <w:rPr>
                <w:rFonts w:ascii="Times New Roman"/>
                <w:b w:val="false"/>
                <w:i w:val="false"/>
                <w:color w:val="000000"/>
                <w:sz w:val="20"/>
              </w:rPr>
              <w:t>
 </w:t>
            </w:r>
          </w:p>
          <w:bookmarkEnd w:id="25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1448864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2"/>
          <w:p>
            <w:pPr>
              <w:spacing w:after="20"/>
              <w:ind w:left="20"/>
              <w:jc w:val="both"/>
            </w:pPr>
            <w:r>
              <w:rPr>
                <w:rFonts w:ascii="Times New Roman"/>
                <w:b w:val="false"/>
                <w:i w:val="false"/>
                <w:color w:val="000000"/>
                <w:sz w:val="20"/>
              </w:rPr>
              <w:t>
 </w:t>
            </w:r>
          </w:p>
          <w:bookmarkEnd w:id="25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3"/>
          <w:p>
            <w:pPr>
              <w:spacing w:after="20"/>
              <w:ind w:left="20"/>
              <w:jc w:val="both"/>
            </w:pPr>
            <w:r>
              <w:rPr>
                <w:rFonts w:ascii="Times New Roman"/>
                <w:b w:val="false"/>
                <w:i w:val="false"/>
                <w:color w:val="000000"/>
                <w:sz w:val="20"/>
              </w:rPr>
              <w:t>
 </w:t>
            </w:r>
          </w:p>
          <w:bookmarkEnd w:id="25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54"/>
          <w:p>
            <w:pPr>
              <w:spacing w:after="20"/>
              <w:ind w:left="20"/>
              <w:jc w:val="both"/>
            </w:pPr>
            <w:r>
              <w:rPr>
                <w:rFonts w:ascii="Times New Roman"/>
                <w:b w:val="false"/>
                <w:i w:val="false"/>
                <w:color w:val="000000"/>
                <w:sz w:val="20"/>
              </w:rPr>
              <w:t>
 </w:t>
            </w:r>
          </w:p>
          <w:bookmarkEnd w:id="25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5"/>
          <w:p>
            <w:pPr>
              <w:spacing w:after="20"/>
              <w:ind w:left="20"/>
              <w:jc w:val="both"/>
            </w:pPr>
            <w:r>
              <w:rPr>
                <w:rFonts w:ascii="Times New Roman"/>
                <w:b w:val="false"/>
                <w:i w:val="false"/>
                <w:color w:val="000000"/>
                <w:sz w:val="20"/>
              </w:rPr>
              <w:t>
 </w:t>
            </w:r>
          </w:p>
          <w:bookmarkEnd w:id="25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56"/>
          <w:p>
            <w:pPr>
              <w:spacing w:after="20"/>
              <w:ind w:left="20"/>
              <w:jc w:val="both"/>
            </w:pPr>
            <w:r>
              <w:rPr>
                <w:rFonts w:ascii="Times New Roman"/>
                <w:b w:val="false"/>
                <w:i w:val="false"/>
                <w:color w:val="000000"/>
                <w:sz w:val="20"/>
              </w:rPr>
              <w:t>
 </w:t>
            </w:r>
          </w:p>
          <w:bookmarkEnd w:id="25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7"/>
          <w:p>
            <w:pPr>
              <w:spacing w:after="20"/>
              <w:ind w:left="20"/>
              <w:jc w:val="both"/>
            </w:pPr>
            <w:r>
              <w:rPr>
                <w:rFonts w:ascii="Times New Roman"/>
                <w:b w:val="false"/>
                <w:i w:val="false"/>
                <w:color w:val="000000"/>
                <w:sz w:val="20"/>
              </w:rPr>
              <w:t>
 </w:t>
            </w:r>
          </w:p>
          <w:bookmarkEnd w:id="25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8"/>
          <w:p>
            <w:pPr>
              <w:spacing w:after="20"/>
              <w:ind w:left="20"/>
              <w:jc w:val="both"/>
            </w:pPr>
            <w:r>
              <w:rPr>
                <w:rFonts w:ascii="Times New Roman"/>
                <w:b w:val="false"/>
                <w:i w:val="false"/>
                <w:color w:val="000000"/>
                <w:sz w:val="20"/>
              </w:rPr>
              <w:t>
 </w:t>
            </w:r>
          </w:p>
          <w:bookmarkEnd w:id="25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9"/>
          <w:p>
            <w:pPr>
              <w:spacing w:after="20"/>
              <w:ind w:left="20"/>
              <w:jc w:val="both"/>
            </w:pPr>
            <w:r>
              <w:rPr>
                <w:rFonts w:ascii="Times New Roman"/>
                <w:b w:val="false"/>
                <w:i w:val="false"/>
                <w:color w:val="000000"/>
                <w:sz w:val="20"/>
              </w:rPr>
              <w:t>
 </w:t>
            </w:r>
          </w:p>
          <w:bookmarkEnd w:id="25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0"/>
          <w:p>
            <w:pPr>
              <w:spacing w:after="20"/>
              <w:ind w:left="20"/>
              <w:jc w:val="both"/>
            </w:pPr>
            <w:r>
              <w:rPr>
                <w:rFonts w:ascii="Times New Roman"/>
                <w:b w:val="false"/>
                <w:i w:val="false"/>
                <w:color w:val="000000"/>
                <w:sz w:val="20"/>
              </w:rPr>
              <w:t>
 </w:t>
            </w:r>
          </w:p>
          <w:bookmarkEnd w:id="26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1"/>
          <w:p>
            <w:pPr>
              <w:spacing w:after="20"/>
              <w:ind w:left="20"/>
              <w:jc w:val="both"/>
            </w:pPr>
            <w:r>
              <w:rPr>
                <w:rFonts w:ascii="Times New Roman"/>
                <w:b w:val="false"/>
                <w:i w:val="false"/>
                <w:color w:val="000000"/>
                <w:sz w:val="20"/>
              </w:rPr>
              <w:t>
 </w:t>
            </w:r>
          </w:p>
          <w:bookmarkEnd w:id="26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2"/>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26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3"/>
          <w:p>
            <w:pPr>
              <w:spacing w:after="20"/>
              <w:ind w:left="20"/>
              <w:jc w:val="both"/>
            </w:pPr>
            <w:r>
              <w:rPr>
                <w:rFonts w:ascii="Times New Roman"/>
                <w:b w:val="false"/>
                <w:i w:val="false"/>
                <w:color w:val="000000"/>
                <w:sz w:val="20"/>
              </w:rPr>
              <w:t>
 </w:t>
            </w:r>
          </w:p>
          <w:bookmarkEnd w:id="26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4"/>
          <w:p>
            <w:pPr>
              <w:spacing w:after="20"/>
              <w:ind w:left="20"/>
              <w:jc w:val="both"/>
            </w:pPr>
            <w:r>
              <w:rPr>
                <w:rFonts w:ascii="Times New Roman"/>
                <w:b w:val="false"/>
                <w:i w:val="false"/>
                <w:color w:val="000000"/>
                <w:sz w:val="20"/>
              </w:rPr>
              <w:t>
 </w:t>
            </w:r>
          </w:p>
          <w:bookmarkEnd w:id="26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кәсіпорынының таза кірісі бөлігіндегі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5"/>
          <w:p>
            <w:pPr>
              <w:spacing w:after="20"/>
              <w:ind w:left="20"/>
              <w:jc w:val="both"/>
            </w:pPr>
            <w:r>
              <w:rPr>
                <w:rFonts w:ascii="Times New Roman"/>
                <w:b w:val="false"/>
                <w:i w:val="false"/>
                <w:color w:val="000000"/>
                <w:sz w:val="20"/>
              </w:rPr>
              <w:t>
 </w:t>
            </w:r>
          </w:p>
          <w:bookmarkEnd w:id="26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66"/>
          <w:p>
            <w:pPr>
              <w:spacing w:after="20"/>
              <w:ind w:left="20"/>
              <w:jc w:val="both"/>
            </w:pPr>
            <w:r>
              <w:rPr>
                <w:rFonts w:ascii="Times New Roman"/>
                <w:b w:val="false"/>
                <w:i w:val="false"/>
                <w:color w:val="000000"/>
                <w:sz w:val="20"/>
              </w:rPr>
              <w:t>
 </w:t>
            </w:r>
          </w:p>
          <w:bookmarkEnd w:id="26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67"/>
          <w:p>
            <w:pPr>
              <w:spacing w:after="20"/>
              <w:ind w:left="20"/>
              <w:jc w:val="both"/>
            </w:pPr>
            <w:r>
              <w:rPr>
                <w:rFonts w:ascii="Times New Roman"/>
                <w:b w:val="false"/>
                <w:i w:val="false"/>
                <w:color w:val="000000"/>
                <w:sz w:val="20"/>
              </w:rPr>
              <w:t>
 </w:t>
            </w:r>
          </w:p>
          <w:bookmarkEnd w:id="26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68"/>
          <w:p>
            <w:pPr>
              <w:spacing w:after="20"/>
              <w:ind w:left="20"/>
              <w:jc w:val="both"/>
            </w:pPr>
            <w:r>
              <w:rPr>
                <w:rFonts w:ascii="Times New Roman"/>
                <w:b w:val="false"/>
                <w:i w:val="false"/>
                <w:color w:val="000000"/>
                <w:sz w:val="20"/>
              </w:rPr>
              <w:t>
 </w:t>
            </w:r>
          </w:p>
          <w:bookmarkEnd w:id="26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9"/>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26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0"/>
          <w:p>
            <w:pPr>
              <w:spacing w:after="20"/>
              <w:ind w:left="20"/>
              <w:jc w:val="both"/>
            </w:pPr>
            <w:r>
              <w:rPr>
                <w:rFonts w:ascii="Times New Roman"/>
                <w:b w:val="false"/>
                <w:i w:val="false"/>
                <w:color w:val="000000"/>
                <w:sz w:val="20"/>
              </w:rPr>
              <w:t>
 </w:t>
            </w:r>
          </w:p>
          <w:bookmarkEnd w:id="27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1"/>
          <w:p>
            <w:pPr>
              <w:spacing w:after="20"/>
              <w:ind w:left="20"/>
              <w:jc w:val="both"/>
            </w:pPr>
            <w:r>
              <w:rPr>
                <w:rFonts w:ascii="Times New Roman"/>
                <w:b w:val="false"/>
                <w:i w:val="false"/>
                <w:color w:val="000000"/>
                <w:sz w:val="20"/>
              </w:rPr>
              <w:t>
 </w:t>
            </w:r>
          </w:p>
          <w:bookmarkEnd w:id="27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2"/>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272"/>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Трансферттердің түсімдері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3851238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3"/>
          <w:p>
            <w:pPr>
              <w:spacing w:after="20"/>
              <w:ind w:left="20"/>
              <w:jc w:val="both"/>
            </w:pPr>
            <w:r>
              <w:rPr>
                <w:rFonts w:ascii="Times New Roman"/>
                <w:b w:val="false"/>
                <w:i w:val="false"/>
                <w:color w:val="000000"/>
                <w:sz w:val="20"/>
              </w:rPr>
              <w:t>
 </w:t>
            </w:r>
          </w:p>
          <w:bookmarkEnd w:id="27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3851238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74"/>
          <w:p>
            <w:pPr>
              <w:spacing w:after="20"/>
              <w:ind w:left="20"/>
              <w:jc w:val="both"/>
            </w:pPr>
            <w:r>
              <w:rPr>
                <w:rFonts w:ascii="Times New Roman"/>
                <w:b w:val="false"/>
                <w:i w:val="false"/>
                <w:color w:val="000000"/>
                <w:sz w:val="20"/>
              </w:rPr>
              <w:t>
 </w:t>
            </w:r>
          </w:p>
          <w:bookmarkEnd w:id="27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3851238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2"/>
        <w:gridCol w:w="1292"/>
        <w:gridCol w:w="5157"/>
        <w:gridCol w:w="2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5"/>
          <w:p>
            <w:pPr>
              <w:spacing w:after="20"/>
              <w:ind w:left="20"/>
              <w:jc w:val="both"/>
            </w:pPr>
            <w:r>
              <w:rPr>
                <w:rFonts w:ascii="Times New Roman"/>
                <w:b w:val="false"/>
                <w:i w:val="false"/>
                <w:color w:val="000000"/>
                <w:sz w:val="20"/>
              </w:rPr>
              <w:t>
Функционалдық топ</w:t>
            </w:r>
          </w:p>
          <w:bookmarkEnd w:id="275"/>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6"/>
          <w:p>
            <w:pPr>
              <w:spacing w:after="20"/>
              <w:ind w:left="20"/>
              <w:jc w:val="both"/>
            </w:pPr>
            <w:r>
              <w:rPr>
                <w:rFonts w:ascii="Times New Roman"/>
                <w:b w:val="false"/>
                <w:i w:val="false"/>
                <w:color w:val="000000"/>
                <w:sz w:val="20"/>
              </w:rPr>
              <w:t>
 </w:t>
            </w:r>
          </w:p>
          <w:bookmarkEnd w:id="27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6 507 084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7"/>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27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671437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8"/>
          <w:p>
            <w:pPr>
              <w:spacing w:after="20"/>
              <w:ind w:left="20"/>
              <w:jc w:val="both"/>
            </w:pPr>
            <w:r>
              <w:rPr>
                <w:rFonts w:ascii="Times New Roman"/>
                <w:b w:val="false"/>
                <w:i w:val="false"/>
                <w:color w:val="000000"/>
                <w:sz w:val="20"/>
              </w:rPr>
              <w:t>
 </w:t>
            </w:r>
          </w:p>
          <w:bookmarkEnd w:id="27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9"/>
          <w:p>
            <w:pPr>
              <w:spacing w:after="20"/>
              <w:ind w:left="20"/>
              <w:jc w:val="both"/>
            </w:pPr>
            <w:r>
              <w:rPr>
                <w:rFonts w:ascii="Times New Roman"/>
                <w:b w:val="false"/>
                <w:i w:val="false"/>
                <w:color w:val="000000"/>
                <w:sz w:val="20"/>
              </w:rPr>
              <w:t>
 </w:t>
            </w:r>
          </w:p>
          <w:bookmarkEnd w:id="27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0"/>
          <w:p>
            <w:pPr>
              <w:spacing w:after="20"/>
              <w:ind w:left="20"/>
              <w:jc w:val="both"/>
            </w:pPr>
            <w:r>
              <w:rPr>
                <w:rFonts w:ascii="Times New Roman"/>
                <w:b w:val="false"/>
                <w:i w:val="false"/>
                <w:color w:val="000000"/>
                <w:sz w:val="20"/>
              </w:rPr>
              <w:t>
 </w:t>
            </w:r>
          </w:p>
          <w:bookmarkEnd w:id="28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1"/>
          <w:p>
            <w:pPr>
              <w:spacing w:after="20"/>
              <w:ind w:left="20"/>
              <w:jc w:val="both"/>
            </w:pPr>
            <w:r>
              <w:rPr>
                <w:rFonts w:ascii="Times New Roman"/>
                <w:b w:val="false"/>
                <w:i w:val="false"/>
                <w:color w:val="000000"/>
                <w:sz w:val="20"/>
              </w:rPr>
              <w:t>
 </w:t>
            </w:r>
          </w:p>
          <w:bookmarkEnd w:id="28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82"/>
          <w:p>
            <w:pPr>
              <w:spacing w:after="20"/>
              <w:ind w:left="20"/>
              <w:jc w:val="both"/>
            </w:pPr>
            <w:r>
              <w:rPr>
                <w:rFonts w:ascii="Times New Roman"/>
                <w:b w:val="false"/>
                <w:i w:val="false"/>
                <w:color w:val="000000"/>
                <w:sz w:val="20"/>
              </w:rPr>
              <w:t>
 </w:t>
            </w:r>
          </w:p>
          <w:bookmarkEnd w:id="28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3"/>
          <w:p>
            <w:pPr>
              <w:spacing w:after="20"/>
              <w:ind w:left="20"/>
              <w:jc w:val="both"/>
            </w:pPr>
            <w:r>
              <w:rPr>
                <w:rFonts w:ascii="Times New Roman"/>
                <w:b w:val="false"/>
                <w:i w:val="false"/>
                <w:color w:val="000000"/>
                <w:sz w:val="20"/>
              </w:rPr>
              <w:t>
 </w:t>
            </w:r>
          </w:p>
          <w:bookmarkEnd w:id="28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4"/>
          <w:p>
            <w:pPr>
              <w:spacing w:after="20"/>
              <w:ind w:left="20"/>
              <w:jc w:val="both"/>
            </w:pPr>
            <w:r>
              <w:rPr>
                <w:rFonts w:ascii="Times New Roman"/>
                <w:b w:val="false"/>
                <w:i w:val="false"/>
                <w:color w:val="000000"/>
                <w:sz w:val="20"/>
              </w:rPr>
              <w:t>
 </w:t>
            </w:r>
          </w:p>
          <w:bookmarkEnd w:id="28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5"/>
          <w:p>
            <w:pPr>
              <w:spacing w:after="20"/>
              <w:ind w:left="20"/>
              <w:jc w:val="both"/>
            </w:pPr>
            <w:r>
              <w:rPr>
                <w:rFonts w:ascii="Times New Roman"/>
                <w:b w:val="false"/>
                <w:i w:val="false"/>
                <w:color w:val="000000"/>
                <w:sz w:val="20"/>
              </w:rPr>
              <w:t>
 </w:t>
            </w:r>
          </w:p>
          <w:bookmarkEnd w:id="28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6"/>
          <w:p>
            <w:pPr>
              <w:spacing w:after="20"/>
              <w:ind w:left="20"/>
              <w:jc w:val="both"/>
            </w:pPr>
            <w:r>
              <w:rPr>
                <w:rFonts w:ascii="Times New Roman"/>
                <w:b w:val="false"/>
                <w:i w:val="false"/>
                <w:color w:val="000000"/>
                <w:sz w:val="20"/>
              </w:rPr>
              <w:t>
 </w:t>
            </w:r>
          </w:p>
          <w:bookmarkEnd w:id="28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7"/>
          <w:p>
            <w:pPr>
              <w:spacing w:after="20"/>
              <w:ind w:left="20"/>
              <w:jc w:val="both"/>
            </w:pPr>
            <w:r>
              <w:rPr>
                <w:rFonts w:ascii="Times New Roman"/>
                <w:b w:val="false"/>
                <w:i w:val="false"/>
                <w:color w:val="000000"/>
                <w:sz w:val="20"/>
              </w:rPr>
              <w:t>
 </w:t>
            </w:r>
          </w:p>
          <w:bookmarkEnd w:id="28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8"/>
          <w:p>
            <w:pPr>
              <w:spacing w:after="20"/>
              <w:ind w:left="20"/>
              <w:jc w:val="both"/>
            </w:pPr>
            <w:r>
              <w:rPr>
                <w:rFonts w:ascii="Times New Roman"/>
                <w:b w:val="false"/>
                <w:i w:val="false"/>
                <w:color w:val="000000"/>
                <w:sz w:val="20"/>
              </w:rPr>
              <w:t>
 </w:t>
            </w:r>
          </w:p>
          <w:bookmarkEnd w:id="28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9"/>
          <w:p>
            <w:pPr>
              <w:spacing w:after="20"/>
              <w:ind w:left="20"/>
              <w:jc w:val="both"/>
            </w:pPr>
            <w:r>
              <w:rPr>
                <w:rFonts w:ascii="Times New Roman"/>
                <w:b w:val="false"/>
                <w:i w:val="false"/>
                <w:color w:val="000000"/>
                <w:sz w:val="20"/>
              </w:rPr>
              <w:t>
 </w:t>
            </w:r>
          </w:p>
          <w:bookmarkEnd w:id="28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 және сатып алу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0"/>
          <w:p>
            <w:pPr>
              <w:spacing w:after="20"/>
              <w:ind w:left="20"/>
              <w:jc w:val="both"/>
            </w:pPr>
            <w:r>
              <w:rPr>
                <w:rFonts w:ascii="Times New Roman"/>
                <w:b w:val="false"/>
                <w:i w:val="false"/>
                <w:color w:val="000000"/>
                <w:sz w:val="20"/>
              </w:rPr>
              <w:t>
 </w:t>
            </w:r>
          </w:p>
          <w:bookmarkEnd w:id="29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активтер және сатып алу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91"/>
          <w:p>
            <w:pPr>
              <w:spacing w:after="20"/>
              <w:ind w:left="20"/>
              <w:jc w:val="both"/>
            </w:pPr>
            <w:r>
              <w:rPr>
                <w:rFonts w:ascii="Times New Roman"/>
                <w:b w:val="false"/>
                <w:i w:val="false"/>
                <w:color w:val="000000"/>
                <w:sz w:val="20"/>
              </w:rPr>
              <w:t>
 </w:t>
            </w:r>
          </w:p>
          <w:bookmarkEnd w:id="29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2"/>
          <w:p>
            <w:pPr>
              <w:spacing w:after="20"/>
              <w:ind w:left="20"/>
              <w:jc w:val="both"/>
            </w:pPr>
            <w:r>
              <w:rPr>
                <w:rFonts w:ascii="Times New Roman"/>
                <w:b w:val="false"/>
                <w:i w:val="false"/>
                <w:color w:val="000000"/>
                <w:sz w:val="20"/>
              </w:rPr>
              <w:t>
 </w:t>
            </w:r>
          </w:p>
          <w:bookmarkEnd w:id="29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3"/>
          <w:p>
            <w:pPr>
              <w:spacing w:after="20"/>
              <w:ind w:left="20"/>
              <w:jc w:val="both"/>
            </w:pPr>
            <w:r>
              <w:rPr>
                <w:rFonts w:ascii="Times New Roman"/>
                <w:b w:val="false"/>
                <w:i w:val="false"/>
                <w:color w:val="000000"/>
                <w:sz w:val="20"/>
              </w:rPr>
              <w:t>
 </w:t>
            </w:r>
          </w:p>
          <w:bookmarkEnd w:id="29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4"/>
          <w:p>
            <w:pPr>
              <w:spacing w:after="20"/>
              <w:ind w:left="20"/>
              <w:jc w:val="both"/>
            </w:pPr>
            <w:r>
              <w:rPr>
                <w:rFonts w:ascii="Times New Roman"/>
                <w:b w:val="false"/>
                <w:i w:val="false"/>
                <w:color w:val="000000"/>
                <w:sz w:val="20"/>
              </w:rPr>
              <w:t>
 </w:t>
            </w:r>
          </w:p>
          <w:bookmarkEnd w:id="29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5"/>
          <w:p>
            <w:pPr>
              <w:spacing w:after="20"/>
              <w:ind w:left="20"/>
              <w:jc w:val="both"/>
            </w:pPr>
            <w:r>
              <w:rPr>
                <w:rFonts w:ascii="Times New Roman"/>
                <w:b w:val="false"/>
                <w:i w:val="false"/>
                <w:color w:val="000000"/>
                <w:sz w:val="20"/>
              </w:rPr>
              <w:t>
 </w:t>
            </w:r>
          </w:p>
          <w:bookmarkEnd w:id="29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6"/>
          <w:p>
            <w:pPr>
              <w:spacing w:after="20"/>
              <w:ind w:left="20"/>
              <w:jc w:val="both"/>
            </w:pPr>
            <w:r>
              <w:rPr>
                <w:rFonts w:ascii="Times New Roman"/>
                <w:b w:val="false"/>
                <w:i w:val="false"/>
                <w:color w:val="000000"/>
                <w:sz w:val="20"/>
              </w:rPr>
              <w:t>
 </w:t>
            </w:r>
          </w:p>
          <w:bookmarkEnd w:id="29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97"/>
          <w:p>
            <w:pPr>
              <w:spacing w:after="20"/>
              <w:ind w:left="20"/>
              <w:jc w:val="both"/>
            </w:pPr>
            <w:r>
              <w:rPr>
                <w:rFonts w:ascii="Times New Roman"/>
                <w:b w:val="false"/>
                <w:i w:val="false"/>
                <w:color w:val="000000"/>
                <w:sz w:val="20"/>
              </w:rPr>
              <w:t>
 </w:t>
            </w:r>
          </w:p>
          <w:bookmarkEnd w:id="29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8"/>
          <w:p>
            <w:pPr>
              <w:spacing w:after="20"/>
              <w:ind w:left="20"/>
              <w:jc w:val="both"/>
            </w:pPr>
            <w:r>
              <w:rPr>
                <w:rFonts w:ascii="Times New Roman"/>
                <w:b w:val="false"/>
                <w:i w:val="false"/>
                <w:color w:val="000000"/>
                <w:sz w:val="20"/>
              </w:rPr>
              <w:t>
 </w:t>
            </w:r>
          </w:p>
          <w:bookmarkEnd w:id="29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9"/>
          <w:p>
            <w:pPr>
              <w:spacing w:after="20"/>
              <w:ind w:left="20"/>
              <w:jc w:val="both"/>
            </w:pPr>
            <w:r>
              <w:rPr>
                <w:rFonts w:ascii="Times New Roman"/>
                <w:b w:val="false"/>
                <w:i w:val="false"/>
                <w:color w:val="000000"/>
                <w:sz w:val="20"/>
              </w:rPr>
              <w:t>
 </w:t>
            </w:r>
          </w:p>
          <w:bookmarkEnd w:id="29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0"/>
          <w:p>
            <w:pPr>
              <w:spacing w:after="20"/>
              <w:ind w:left="20"/>
              <w:jc w:val="both"/>
            </w:pPr>
            <w:r>
              <w:rPr>
                <w:rFonts w:ascii="Times New Roman"/>
                <w:b w:val="false"/>
                <w:i w:val="false"/>
                <w:color w:val="000000"/>
                <w:sz w:val="20"/>
              </w:rPr>
              <w:t>
 </w:t>
            </w:r>
          </w:p>
          <w:bookmarkEnd w:id="30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1"/>
          <w:p>
            <w:pPr>
              <w:spacing w:after="20"/>
              <w:ind w:left="20"/>
              <w:jc w:val="both"/>
            </w:pPr>
            <w:r>
              <w:rPr>
                <w:rFonts w:ascii="Times New Roman"/>
                <w:b w:val="false"/>
                <w:i w:val="false"/>
                <w:color w:val="000000"/>
                <w:sz w:val="20"/>
              </w:rPr>
              <w:t>
 </w:t>
            </w:r>
          </w:p>
          <w:bookmarkEnd w:id="30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органның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02"/>
          <w:p>
            <w:pPr>
              <w:spacing w:after="20"/>
              <w:ind w:left="20"/>
              <w:jc w:val="both"/>
            </w:pPr>
            <w:r>
              <w:rPr>
                <w:rFonts w:ascii="Times New Roman"/>
                <w:b w:val="false"/>
                <w:i w:val="false"/>
                <w:color w:val="000000"/>
                <w:sz w:val="20"/>
              </w:rPr>
              <w:t>
 </w:t>
            </w:r>
          </w:p>
          <w:bookmarkEnd w:id="30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3"/>
          <w:p>
            <w:pPr>
              <w:spacing w:after="20"/>
              <w:ind w:left="20"/>
              <w:jc w:val="both"/>
            </w:pPr>
            <w:r>
              <w:rPr>
                <w:rFonts w:ascii="Times New Roman"/>
                <w:b w:val="false"/>
                <w:i w:val="false"/>
                <w:color w:val="000000"/>
                <w:sz w:val="20"/>
              </w:rPr>
              <w:t>
 </w:t>
            </w:r>
          </w:p>
          <w:bookmarkEnd w:id="30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04"/>
          <w:p>
            <w:pPr>
              <w:spacing w:after="20"/>
              <w:ind w:left="20"/>
              <w:jc w:val="both"/>
            </w:pPr>
            <w:r>
              <w:rPr>
                <w:rFonts w:ascii="Times New Roman"/>
                <w:b w:val="false"/>
                <w:i w:val="false"/>
                <w:color w:val="000000"/>
                <w:sz w:val="20"/>
              </w:rPr>
              <w:t>
 </w:t>
            </w:r>
          </w:p>
          <w:bookmarkEnd w:id="30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5"/>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30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6"/>
          <w:p>
            <w:pPr>
              <w:spacing w:after="20"/>
              <w:ind w:left="20"/>
              <w:jc w:val="both"/>
            </w:pPr>
            <w:r>
              <w:rPr>
                <w:rFonts w:ascii="Times New Roman"/>
                <w:b w:val="false"/>
                <w:i w:val="false"/>
                <w:color w:val="000000"/>
                <w:sz w:val="20"/>
              </w:rPr>
              <w:t>
 </w:t>
            </w:r>
          </w:p>
          <w:bookmarkEnd w:id="30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7"/>
          <w:p>
            <w:pPr>
              <w:spacing w:after="20"/>
              <w:ind w:left="20"/>
              <w:jc w:val="both"/>
            </w:pPr>
            <w:r>
              <w:rPr>
                <w:rFonts w:ascii="Times New Roman"/>
                <w:b w:val="false"/>
                <w:i w:val="false"/>
                <w:color w:val="000000"/>
                <w:sz w:val="20"/>
              </w:rPr>
              <w:t>
 </w:t>
            </w:r>
          </w:p>
          <w:bookmarkEnd w:id="30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8"/>
          <w:p>
            <w:pPr>
              <w:spacing w:after="20"/>
              <w:ind w:left="20"/>
              <w:jc w:val="both"/>
            </w:pPr>
            <w:r>
              <w:rPr>
                <w:rFonts w:ascii="Times New Roman"/>
                <w:b w:val="false"/>
                <w:i w:val="false"/>
                <w:color w:val="000000"/>
                <w:sz w:val="20"/>
              </w:rPr>
              <w:t>
 </w:t>
            </w:r>
          </w:p>
          <w:bookmarkEnd w:id="30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9"/>
          <w:p>
            <w:pPr>
              <w:spacing w:after="20"/>
              <w:ind w:left="20"/>
              <w:jc w:val="both"/>
            </w:pPr>
            <w:r>
              <w:rPr>
                <w:rFonts w:ascii="Times New Roman"/>
                <w:b w:val="false"/>
                <w:i w:val="false"/>
                <w:color w:val="000000"/>
                <w:sz w:val="20"/>
              </w:rPr>
              <w:t>
</w:t>
            </w:r>
            <w:r>
              <w:rPr>
                <w:rFonts w:ascii="Times New Roman"/>
                <w:b/>
                <w:i w:val="false"/>
                <w:color w:val="000000"/>
                <w:sz w:val="20"/>
              </w:rPr>
              <w:t>03</w:t>
            </w:r>
          </w:p>
          <w:bookmarkEnd w:id="30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10"/>
          <w:p>
            <w:pPr>
              <w:spacing w:after="20"/>
              <w:ind w:left="20"/>
              <w:jc w:val="both"/>
            </w:pPr>
            <w:r>
              <w:rPr>
                <w:rFonts w:ascii="Times New Roman"/>
                <w:b w:val="false"/>
                <w:i w:val="false"/>
                <w:color w:val="000000"/>
                <w:sz w:val="20"/>
              </w:rPr>
              <w:t>
 </w:t>
            </w:r>
          </w:p>
          <w:bookmarkEnd w:id="31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11"/>
          <w:p>
            <w:pPr>
              <w:spacing w:after="20"/>
              <w:ind w:left="20"/>
              <w:jc w:val="both"/>
            </w:pPr>
            <w:r>
              <w:rPr>
                <w:rFonts w:ascii="Times New Roman"/>
                <w:b w:val="false"/>
                <w:i w:val="false"/>
                <w:color w:val="000000"/>
                <w:sz w:val="20"/>
              </w:rPr>
              <w:t>
 </w:t>
            </w:r>
          </w:p>
          <w:bookmarkEnd w:id="31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2"/>
          <w:p>
            <w:pPr>
              <w:spacing w:after="20"/>
              <w:ind w:left="20"/>
              <w:jc w:val="both"/>
            </w:pPr>
            <w:r>
              <w:rPr>
                <w:rFonts w:ascii="Times New Roman"/>
                <w:b w:val="false"/>
                <w:i w:val="false"/>
                <w:color w:val="000000"/>
                <w:sz w:val="20"/>
              </w:rPr>
              <w:t>
 </w:t>
            </w:r>
          </w:p>
          <w:bookmarkEnd w:id="31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3"/>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31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4 647 041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4"/>
          <w:p>
            <w:pPr>
              <w:spacing w:after="20"/>
              <w:ind w:left="20"/>
              <w:jc w:val="both"/>
            </w:pPr>
            <w:r>
              <w:rPr>
                <w:rFonts w:ascii="Times New Roman"/>
                <w:b w:val="false"/>
                <w:i w:val="false"/>
                <w:color w:val="000000"/>
                <w:sz w:val="20"/>
              </w:rPr>
              <w:t>
 </w:t>
            </w:r>
          </w:p>
          <w:bookmarkEnd w:id="31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5"/>
          <w:p>
            <w:pPr>
              <w:spacing w:after="20"/>
              <w:ind w:left="20"/>
              <w:jc w:val="both"/>
            </w:pPr>
            <w:r>
              <w:rPr>
                <w:rFonts w:ascii="Times New Roman"/>
                <w:b w:val="false"/>
                <w:i w:val="false"/>
                <w:color w:val="000000"/>
                <w:sz w:val="20"/>
              </w:rPr>
              <w:t>
 </w:t>
            </w:r>
          </w:p>
          <w:bookmarkEnd w:id="31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6"/>
          <w:p>
            <w:pPr>
              <w:spacing w:after="20"/>
              <w:ind w:left="20"/>
              <w:jc w:val="both"/>
            </w:pPr>
            <w:r>
              <w:rPr>
                <w:rFonts w:ascii="Times New Roman"/>
                <w:b w:val="false"/>
                <w:i w:val="false"/>
                <w:color w:val="000000"/>
                <w:sz w:val="20"/>
              </w:rPr>
              <w:t>
 </w:t>
            </w:r>
          </w:p>
          <w:bookmarkEnd w:id="31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7"/>
          <w:p>
            <w:pPr>
              <w:spacing w:after="20"/>
              <w:ind w:left="20"/>
              <w:jc w:val="both"/>
            </w:pPr>
            <w:r>
              <w:rPr>
                <w:rFonts w:ascii="Times New Roman"/>
                <w:b w:val="false"/>
                <w:i w:val="false"/>
                <w:color w:val="000000"/>
                <w:sz w:val="20"/>
              </w:rPr>
              <w:t>
 </w:t>
            </w:r>
          </w:p>
          <w:bookmarkEnd w:id="31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18"/>
          <w:p>
            <w:pPr>
              <w:spacing w:after="20"/>
              <w:ind w:left="20"/>
              <w:jc w:val="both"/>
            </w:pPr>
            <w:r>
              <w:rPr>
                <w:rFonts w:ascii="Times New Roman"/>
                <w:b w:val="false"/>
                <w:i w:val="false"/>
                <w:color w:val="000000"/>
                <w:sz w:val="20"/>
              </w:rPr>
              <w:t>
 </w:t>
            </w:r>
          </w:p>
          <w:bookmarkEnd w:id="31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4149296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19"/>
          <w:p>
            <w:pPr>
              <w:spacing w:after="20"/>
              <w:ind w:left="20"/>
              <w:jc w:val="both"/>
            </w:pPr>
            <w:r>
              <w:rPr>
                <w:rFonts w:ascii="Times New Roman"/>
                <w:b w:val="false"/>
                <w:i w:val="false"/>
                <w:color w:val="000000"/>
                <w:sz w:val="20"/>
              </w:rPr>
              <w:t>
 </w:t>
            </w:r>
          </w:p>
          <w:bookmarkEnd w:id="31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0"/>
          <w:p>
            <w:pPr>
              <w:spacing w:after="20"/>
              <w:ind w:left="20"/>
              <w:jc w:val="both"/>
            </w:pPr>
            <w:r>
              <w:rPr>
                <w:rFonts w:ascii="Times New Roman"/>
                <w:b w:val="false"/>
                <w:i w:val="false"/>
                <w:color w:val="000000"/>
                <w:sz w:val="20"/>
              </w:rPr>
              <w:t>
 </w:t>
            </w:r>
          </w:p>
          <w:bookmarkEnd w:id="32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1"/>
          <w:p>
            <w:pPr>
              <w:spacing w:after="20"/>
              <w:ind w:left="20"/>
              <w:jc w:val="both"/>
            </w:pPr>
            <w:r>
              <w:rPr>
                <w:rFonts w:ascii="Times New Roman"/>
                <w:b w:val="false"/>
                <w:i w:val="false"/>
                <w:color w:val="000000"/>
                <w:sz w:val="20"/>
              </w:rPr>
              <w:t>
 </w:t>
            </w:r>
          </w:p>
          <w:bookmarkEnd w:id="32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4043986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2"/>
          <w:p>
            <w:pPr>
              <w:spacing w:after="20"/>
              <w:ind w:left="20"/>
              <w:jc w:val="both"/>
            </w:pPr>
            <w:r>
              <w:rPr>
                <w:rFonts w:ascii="Times New Roman"/>
                <w:b w:val="false"/>
                <w:i w:val="false"/>
                <w:color w:val="000000"/>
                <w:sz w:val="20"/>
              </w:rPr>
              <w:t>
 </w:t>
            </w:r>
          </w:p>
          <w:bookmarkEnd w:id="32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23"/>
          <w:p>
            <w:pPr>
              <w:spacing w:after="20"/>
              <w:ind w:left="20"/>
              <w:jc w:val="both"/>
            </w:pPr>
            <w:r>
              <w:rPr>
                <w:rFonts w:ascii="Times New Roman"/>
                <w:b w:val="false"/>
                <w:i w:val="false"/>
                <w:color w:val="000000"/>
                <w:sz w:val="20"/>
              </w:rPr>
              <w:t>
 </w:t>
            </w:r>
          </w:p>
          <w:bookmarkEnd w:id="32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4"/>
          <w:p>
            <w:pPr>
              <w:spacing w:after="20"/>
              <w:ind w:left="20"/>
              <w:jc w:val="both"/>
            </w:pPr>
            <w:r>
              <w:rPr>
                <w:rFonts w:ascii="Times New Roman"/>
                <w:b w:val="false"/>
                <w:i w:val="false"/>
                <w:color w:val="000000"/>
                <w:sz w:val="20"/>
              </w:rPr>
              <w:t>
 </w:t>
            </w:r>
          </w:p>
          <w:bookmarkEnd w:id="32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5"/>
          <w:p>
            <w:pPr>
              <w:spacing w:after="20"/>
              <w:ind w:left="20"/>
              <w:jc w:val="both"/>
            </w:pPr>
            <w:r>
              <w:rPr>
                <w:rFonts w:ascii="Times New Roman"/>
                <w:b w:val="false"/>
                <w:i w:val="false"/>
                <w:color w:val="000000"/>
                <w:sz w:val="20"/>
              </w:rPr>
              <w:t>
 </w:t>
            </w:r>
          </w:p>
          <w:bookmarkEnd w:id="32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6"/>
          <w:p>
            <w:pPr>
              <w:spacing w:after="20"/>
              <w:ind w:left="20"/>
              <w:jc w:val="both"/>
            </w:pPr>
            <w:r>
              <w:rPr>
                <w:rFonts w:ascii="Times New Roman"/>
                <w:b w:val="false"/>
                <w:i w:val="false"/>
                <w:color w:val="000000"/>
                <w:sz w:val="20"/>
              </w:rPr>
              <w:t>
 </w:t>
            </w:r>
          </w:p>
          <w:bookmarkEnd w:id="32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7"/>
          <w:p>
            <w:pPr>
              <w:spacing w:after="20"/>
              <w:ind w:left="20"/>
              <w:jc w:val="both"/>
            </w:pPr>
            <w:r>
              <w:rPr>
                <w:rFonts w:ascii="Times New Roman"/>
                <w:b w:val="false"/>
                <w:i w:val="false"/>
                <w:color w:val="000000"/>
                <w:sz w:val="20"/>
              </w:rPr>
              <w:t>
 </w:t>
            </w:r>
          </w:p>
          <w:bookmarkEnd w:id="32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28"/>
          <w:p>
            <w:pPr>
              <w:spacing w:after="20"/>
              <w:ind w:left="20"/>
              <w:jc w:val="both"/>
            </w:pPr>
            <w:r>
              <w:rPr>
                <w:rFonts w:ascii="Times New Roman"/>
                <w:b w:val="false"/>
                <w:i w:val="false"/>
                <w:color w:val="000000"/>
                <w:sz w:val="20"/>
              </w:rPr>
              <w:t>
 </w:t>
            </w:r>
          </w:p>
          <w:bookmarkEnd w:id="32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29"/>
          <w:p>
            <w:pPr>
              <w:spacing w:after="20"/>
              <w:ind w:left="20"/>
              <w:jc w:val="both"/>
            </w:pPr>
            <w:r>
              <w:rPr>
                <w:rFonts w:ascii="Times New Roman"/>
                <w:b w:val="false"/>
                <w:i w:val="false"/>
                <w:color w:val="000000"/>
                <w:sz w:val="20"/>
              </w:rPr>
              <w:t>
 </w:t>
            </w:r>
          </w:p>
          <w:bookmarkEnd w:id="329"/>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0"/>
          <w:p>
            <w:pPr>
              <w:spacing w:after="20"/>
              <w:ind w:left="20"/>
              <w:jc w:val="both"/>
            </w:pPr>
            <w:r>
              <w:rPr>
                <w:rFonts w:ascii="Times New Roman"/>
                <w:b w:val="false"/>
                <w:i w:val="false"/>
                <w:color w:val="000000"/>
                <w:sz w:val="20"/>
              </w:rPr>
              <w:t>
 </w:t>
            </w:r>
          </w:p>
          <w:bookmarkEnd w:id="330"/>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1"/>
          <w:p>
            <w:pPr>
              <w:spacing w:after="20"/>
              <w:ind w:left="20"/>
              <w:jc w:val="both"/>
            </w:pPr>
            <w:r>
              <w:rPr>
                <w:rFonts w:ascii="Times New Roman"/>
                <w:b w:val="false"/>
                <w:i w:val="false"/>
                <w:color w:val="000000"/>
                <w:sz w:val="20"/>
              </w:rPr>
              <w:t>
 </w:t>
            </w:r>
          </w:p>
          <w:bookmarkEnd w:id="331"/>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2"/>
          <w:p>
            <w:pPr>
              <w:spacing w:after="20"/>
              <w:ind w:left="20"/>
              <w:jc w:val="both"/>
            </w:pPr>
            <w:r>
              <w:rPr>
                <w:rFonts w:ascii="Times New Roman"/>
                <w:b w:val="false"/>
                <w:i w:val="false"/>
                <w:color w:val="000000"/>
                <w:sz w:val="20"/>
              </w:rPr>
              <w:t>
 </w:t>
            </w:r>
          </w:p>
          <w:bookmarkEnd w:id="332"/>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3"/>
          <w:p>
            <w:pPr>
              <w:spacing w:after="20"/>
              <w:ind w:left="20"/>
              <w:jc w:val="both"/>
            </w:pPr>
            <w:r>
              <w:rPr>
                <w:rFonts w:ascii="Times New Roman"/>
                <w:b w:val="false"/>
                <w:i w:val="false"/>
                <w:color w:val="000000"/>
                <w:sz w:val="20"/>
              </w:rPr>
              <w:t>
 </w:t>
            </w:r>
          </w:p>
          <w:bookmarkEnd w:id="333"/>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4"/>
          <w:p>
            <w:pPr>
              <w:spacing w:after="20"/>
              <w:ind w:left="20"/>
              <w:jc w:val="both"/>
            </w:pPr>
            <w:r>
              <w:rPr>
                <w:rFonts w:ascii="Times New Roman"/>
                <w:b w:val="false"/>
                <w:i w:val="false"/>
                <w:color w:val="000000"/>
                <w:sz w:val="20"/>
              </w:rPr>
              <w:t>
 </w:t>
            </w:r>
          </w:p>
          <w:bookmarkEnd w:id="334"/>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5"/>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335"/>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182 288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6"/>
          <w:p>
            <w:pPr>
              <w:spacing w:after="20"/>
              <w:ind w:left="20"/>
              <w:jc w:val="both"/>
            </w:pPr>
            <w:r>
              <w:rPr>
                <w:rFonts w:ascii="Times New Roman"/>
                <w:b w:val="false"/>
                <w:i w:val="false"/>
                <w:color w:val="000000"/>
                <w:sz w:val="20"/>
              </w:rPr>
              <w:t>
 </w:t>
            </w:r>
          </w:p>
          <w:bookmarkEnd w:id="336"/>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37"/>
          <w:p>
            <w:pPr>
              <w:spacing w:after="20"/>
              <w:ind w:left="20"/>
              <w:jc w:val="both"/>
            </w:pPr>
            <w:r>
              <w:rPr>
                <w:rFonts w:ascii="Times New Roman"/>
                <w:b w:val="false"/>
                <w:i w:val="false"/>
                <w:color w:val="000000"/>
                <w:sz w:val="20"/>
              </w:rPr>
              <w:t>
 </w:t>
            </w:r>
          </w:p>
          <w:bookmarkEnd w:id="337"/>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38"/>
          <w:p>
            <w:pPr>
              <w:spacing w:after="20"/>
              <w:ind w:left="20"/>
              <w:jc w:val="both"/>
            </w:pPr>
            <w:r>
              <w:rPr>
                <w:rFonts w:ascii="Times New Roman"/>
                <w:b w:val="false"/>
                <w:i w:val="false"/>
                <w:color w:val="000000"/>
                <w:sz w:val="20"/>
              </w:rPr>
              <w:t>
 </w:t>
            </w:r>
          </w:p>
          <w:bookmarkEnd w:id="338"/>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696"/>
        <w:gridCol w:w="1468"/>
        <w:gridCol w:w="1468"/>
        <w:gridCol w:w="4961"/>
        <w:gridCol w:w="26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9"/>
          <w:p>
            <w:pPr>
              <w:spacing w:after="20"/>
              <w:ind w:left="20"/>
              <w:jc w:val="both"/>
            </w:pPr>
            <w:r>
              <w:rPr>
                <w:rFonts w:ascii="Times New Roman"/>
                <w:b w:val="false"/>
                <w:i w:val="false"/>
                <w:color w:val="000000"/>
                <w:sz w:val="20"/>
              </w:rPr>
              <w:t>
Функционалдық топ</w:t>
            </w:r>
          </w:p>
          <w:bookmarkEnd w:id="339"/>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0"/>
          <w:p>
            <w:pPr>
              <w:spacing w:after="20"/>
              <w:ind w:left="20"/>
              <w:jc w:val="both"/>
            </w:pPr>
            <w:r>
              <w:rPr>
                <w:rFonts w:ascii="Times New Roman"/>
                <w:b w:val="false"/>
                <w:i w:val="false"/>
                <w:color w:val="000000"/>
                <w:sz w:val="20"/>
              </w:rPr>
              <w:t>
 </w:t>
            </w:r>
          </w:p>
          <w:bookmarkEnd w:id="340"/>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1"/>
          <w:p>
            <w:pPr>
              <w:spacing w:after="20"/>
              <w:ind w:left="20"/>
              <w:jc w:val="both"/>
            </w:pPr>
            <w:r>
              <w:rPr>
                <w:rFonts w:ascii="Times New Roman"/>
                <w:b w:val="false"/>
                <w:i w:val="false"/>
                <w:color w:val="000000"/>
                <w:sz w:val="20"/>
              </w:rPr>
              <w:t>
 </w:t>
            </w:r>
          </w:p>
          <w:bookmarkEnd w:id="341"/>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2"/>
          <w:p>
            <w:pPr>
              <w:spacing w:after="20"/>
              <w:ind w:left="20"/>
              <w:jc w:val="both"/>
            </w:pPr>
            <w:r>
              <w:rPr>
                <w:rFonts w:ascii="Times New Roman"/>
                <w:b w:val="false"/>
                <w:i w:val="false"/>
                <w:color w:val="000000"/>
                <w:sz w:val="20"/>
              </w:rPr>
              <w:t>
 </w:t>
            </w:r>
          </w:p>
          <w:bookmarkEnd w:id="342"/>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3"/>
          <w:p>
            <w:pPr>
              <w:spacing w:after="20"/>
              <w:ind w:left="20"/>
              <w:jc w:val="both"/>
            </w:pPr>
            <w:r>
              <w:rPr>
                <w:rFonts w:ascii="Times New Roman"/>
                <w:b w:val="false"/>
                <w:i w:val="false"/>
                <w:color w:val="000000"/>
                <w:sz w:val="20"/>
              </w:rPr>
              <w:t>
 </w:t>
            </w:r>
          </w:p>
          <w:bookmarkEnd w:id="343"/>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4"/>
          <w:p>
            <w:pPr>
              <w:spacing w:after="20"/>
              <w:ind w:left="20"/>
              <w:jc w:val="both"/>
            </w:pPr>
            <w:r>
              <w:rPr>
                <w:rFonts w:ascii="Times New Roman"/>
                <w:b w:val="false"/>
                <w:i w:val="false"/>
                <w:color w:val="000000"/>
                <w:sz w:val="20"/>
              </w:rPr>
              <w:t>
 </w:t>
            </w:r>
          </w:p>
          <w:bookmarkEnd w:id="344"/>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5"/>
          <w:p>
            <w:pPr>
              <w:spacing w:after="20"/>
              <w:ind w:left="20"/>
              <w:jc w:val="both"/>
            </w:pPr>
            <w:r>
              <w:rPr>
                <w:rFonts w:ascii="Times New Roman"/>
                <w:b w:val="false"/>
                <w:i w:val="false"/>
                <w:color w:val="000000"/>
                <w:sz w:val="20"/>
              </w:rPr>
              <w:t>
 </w:t>
            </w:r>
          </w:p>
          <w:bookmarkEnd w:id="345"/>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6"/>
          <w:p>
            <w:pPr>
              <w:spacing w:after="20"/>
              <w:ind w:left="20"/>
              <w:jc w:val="both"/>
            </w:pPr>
            <w:r>
              <w:rPr>
                <w:rFonts w:ascii="Times New Roman"/>
                <w:b w:val="false"/>
                <w:i w:val="false"/>
                <w:color w:val="000000"/>
                <w:sz w:val="20"/>
              </w:rPr>
              <w:t>
 </w:t>
            </w:r>
          </w:p>
          <w:bookmarkEnd w:id="346"/>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7"/>
          <w:p>
            <w:pPr>
              <w:spacing w:after="20"/>
              <w:ind w:left="20"/>
              <w:jc w:val="both"/>
            </w:pPr>
            <w:r>
              <w:rPr>
                <w:rFonts w:ascii="Times New Roman"/>
                <w:b w:val="false"/>
                <w:i w:val="false"/>
                <w:color w:val="000000"/>
                <w:sz w:val="20"/>
              </w:rPr>
              <w:t>
 </w:t>
            </w:r>
          </w:p>
          <w:bookmarkEnd w:id="347"/>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8"/>
          <w:p>
            <w:pPr>
              <w:spacing w:after="20"/>
              <w:ind w:left="20"/>
              <w:jc w:val="both"/>
            </w:pPr>
            <w:r>
              <w:rPr>
                <w:rFonts w:ascii="Times New Roman"/>
                <w:b w:val="false"/>
                <w:i w:val="false"/>
                <w:color w:val="000000"/>
                <w:sz w:val="20"/>
              </w:rPr>
              <w:t>
 </w:t>
            </w:r>
          </w:p>
          <w:bookmarkEnd w:id="348"/>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49"/>
          <w:p>
            <w:pPr>
              <w:spacing w:after="20"/>
              <w:ind w:left="20"/>
              <w:jc w:val="both"/>
            </w:pPr>
            <w:r>
              <w:rPr>
                <w:rFonts w:ascii="Times New Roman"/>
                <w:b w:val="false"/>
                <w:i w:val="false"/>
                <w:color w:val="000000"/>
                <w:sz w:val="20"/>
              </w:rPr>
              <w:t>
 </w:t>
            </w:r>
          </w:p>
          <w:bookmarkEnd w:id="349"/>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50"/>
          <w:p>
            <w:pPr>
              <w:spacing w:after="20"/>
              <w:ind w:left="20"/>
              <w:jc w:val="both"/>
            </w:pPr>
            <w:r>
              <w:rPr>
                <w:rFonts w:ascii="Times New Roman"/>
                <w:b w:val="false"/>
                <w:i w:val="false"/>
                <w:color w:val="000000"/>
                <w:sz w:val="20"/>
              </w:rPr>
              <w:t>
 </w:t>
            </w:r>
          </w:p>
          <w:bookmarkEnd w:id="350"/>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1"/>
          <w:p>
            <w:pPr>
              <w:spacing w:after="20"/>
              <w:ind w:left="20"/>
              <w:jc w:val="both"/>
            </w:pPr>
            <w:r>
              <w:rPr>
                <w:rFonts w:ascii="Times New Roman"/>
                <w:b w:val="false"/>
                <w:i w:val="false"/>
                <w:color w:val="000000"/>
                <w:sz w:val="20"/>
              </w:rPr>
              <w:t>
 </w:t>
            </w:r>
          </w:p>
          <w:bookmarkEnd w:id="351"/>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2"/>
          <w:p>
            <w:pPr>
              <w:spacing w:after="20"/>
              <w:ind w:left="20"/>
              <w:jc w:val="both"/>
            </w:pPr>
            <w:r>
              <w:rPr>
                <w:rFonts w:ascii="Times New Roman"/>
                <w:b w:val="false"/>
                <w:i w:val="false"/>
                <w:color w:val="000000"/>
                <w:sz w:val="20"/>
              </w:rPr>
              <w:t>
 </w:t>
            </w:r>
          </w:p>
          <w:bookmarkEnd w:id="352"/>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53"/>
          <w:p>
            <w:pPr>
              <w:spacing w:after="20"/>
              <w:ind w:left="20"/>
              <w:jc w:val="both"/>
            </w:pPr>
            <w:r>
              <w:rPr>
                <w:rFonts w:ascii="Times New Roman"/>
                <w:b w:val="false"/>
                <w:i w:val="false"/>
                <w:color w:val="000000"/>
                <w:sz w:val="20"/>
              </w:rPr>
              <w:t>
 </w:t>
            </w:r>
          </w:p>
          <w:bookmarkEnd w:id="353"/>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54"/>
          <w:p>
            <w:pPr>
              <w:spacing w:after="20"/>
              <w:ind w:left="20"/>
              <w:jc w:val="both"/>
            </w:pPr>
            <w:r>
              <w:rPr>
                <w:rFonts w:ascii="Times New Roman"/>
                <w:b w:val="false"/>
                <w:i w:val="false"/>
                <w:color w:val="000000"/>
                <w:sz w:val="20"/>
              </w:rPr>
              <w:t>
 </w:t>
            </w:r>
          </w:p>
          <w:bookmarkEnd w:id="354"/>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55"/>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355"/>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121874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56"/>
          <w:p>
            <w:pPr>
              <w:spacing w:after="20"/>
              <w:ind w:left="20"/>
              <w:jc w:val="both"/>
            </w:pPr>
            <w:r>
              <w:rPr>
                <w:rFonts w:ascii="Times New Roman"/>
                <w:b w:val="false"/>
                <w:i w:val="false"/>
                <w:color w:val="000000"/>
                <w:sz w:val="20"/>
              </w:rPr>
              <w:t>
 </w:t>
            </w:r>
          </w:p>
          <w:bookmarkEnd w:id="356"/>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57"/>
          <w:p>
            <w:pPr>
              <w:spacing w:after="20"/>
              <w:ind w:left="20"/>
              <w:jc w:val="both"/>
            </w:pPr>
          </w:p>
          <w:bookmarkEnd w:id="357"/>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58"/>
          <w:p>
            <w:pPr>
              <w:spacing w:after="20"/>
              <w:ind w:left="20"/>
              <w:jc w:val="both"/>
            </w:pPr>
            <w:r>
              <w:rPr>
                <w:rFonts w:ascii="Times New Roman"/>
                <w:b w:val="false"/>
                <w:i w:val="false"/>
                <w:color w:val="000000"/>
                <w:sz w:val="20"/>
              </w:rPr>
              <w:t>
 </w:t>
            </w:r>
          </w:p>
          <w:bookmarkEnd w:id="358"/>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дамыту және (немесе) салу, реконструкциялау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59"/>
          <w:p>
            <w:pPr>
              <w:spacing w:after="20"/>
              <w:ind w:left="20"/>
              <w:jc w:val="both"/>
            </w:pPr>
            <w:r>
              <w:rPr>
                <w:rFonts w:ascii="Times New Roman"/>
                <w:b w:val="false"/>
                <w:i w:val="false"/>
                <w:color w:val="000000"/>
                <w:sz w:val="20"/>
              </w:rPr>
              <w:t>
 </w:t>
            </w:r>
          </w:p>
          <w:bookmarkEnd w:id="359"/>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60"/>
          <w:p>
            <w:pPr>
              <w:spacing w:after="20"/>
              <w:ind w:left="20"/>
              <w:jc w:val="both"/>
            </w:pPr>
            <w:r>
              <w:rPr>
                <w:rFonts w:ascii="Times New Roman"/>
                <w:b w:val="false"/>
                <w:i w:val="false"/>
                <w:color w:val="000000"/>
                <w:sz w:val="20"/>
              </w:rPr>
              <w:t>
 </w:t>
            </w:r>
          </w:p>
          <w:bookmarkEnd w:id="360"/>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1"/>
          <w:p>
            <w:pPr>
              <w:spacing w:after="20"/>
              <w:ind w:left="20"/>
              <w:jc w:val="both"/>
            </w:pPr>
            <w:r>
              <w:rPr>
                <w:rFonts w:ascii="Times New Roman"/>
                <w:b w:val="false"/>
                <w:i w:val="false"/>
                <w:color w:val="000000"/>
                <w:sz w:val="20"/>
              </w:rPr>
              <w:t>
 </w:t>
            </w:r>
          </w:p>
          <w:bookmarkEnd w:id="361"/>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2"/>
          <w:p>
            <w:pPr>
              <w:spacing w:after="20"/>
              <w:ind w:left="20"/>
              <w:jc w:val="both"/>
            </w:pPr>
            <w:r>
              <w:rPr>
                <w:rFonts w:ascii="Times New Roman"/>
                <w:b w:val="false"/>
                <w:i w:val="false"/>
                <w:color w:val="000000"/>
                <w:sz w:val="20"/>
              </w:rPr>
              <w:t>
 </w:t>
            </w:r>
          </w:p>
          <w:bookmarkEnd w:id="362"/>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3"/>
          <w:p>
            <w:pPr>
              <w:spacing w:after="20"/>
              <w:ind w:left="20"/>
              <w:jc w:val="both"/>
            </w:pPr>
            <w:r>
              <w:rPr>
                <w:rFonts w:ascii="Times New Roman"/>
                <w:b w:val="false"/>
                <w:i w:val="false"/>
                <w:color w:val="000000"/>
                <w:sz w:val="20"/>
              </w:rPr>
              <w:t>
 </w:t>
            </w:r>
          </w:p>
          <w:bookmarkEnd w:id="363"/>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64"/>
          <w:p>
            <w:pPr>
              <w:spacing w:after="20"/>
              <w:ind w:left="20"/>
              <w:jc w:val="both"/>
            </w:pPr>
            <w:r>
              <w:rPr>
                <w:rFonts w:ascii="Times New Roman"/>
                <w:b w:val="false"/>
                <w:i w:val="false"/>
                <w:color w:val="000000"/>
                <w:sz w:val="20"/>
              </w:rPr>
              <w:t>
 </w:t>
            </w:r>
          </w:p>
          <w:bookmarkEnd w:id="364"/>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5"/>
          <w:p>
            <w:pPr>
              <w:spacing w:after="20"/>
              <w:ind w:left="20"/>
              <w:jc w:val="both"/>
            </w:pPr>
            <w:r>
              <w:rPr>
                <w:rFonts w:ascii="Times New Roman"/>
                <w:b w:val="false"/>
                <w:i w:val="false"/>
                <w:color w:val="000000"/>
                <w:sz w:val="20"/>
              </w:rPr>
              <w:t>
 </w:t>
            </w:r>
          </w:p>
          <w:bookmarkEnd w:id="365"/>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6"/>
          <w:p>
            <w:pPr>
              <w:spacing w:after="20"/>
              <w:ind w:left="20"/>
              <w:jc w:val="both"/>
            </w:pPr>
            <w:r>
              <w:rPr>
                <w:rFonts w:ascii="Times New Roman"/>
                <w:b w:val="false"/>
                <w:i w:val="false"/>
                <w:color w:val="000000"/>
                <w:sz w:val="20"/>
              </w:rPr>
              <w:t>
 </w:t>
            </w:r>
          </w:p>
          <w:bookmarkEnd w:id="366"/>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67"/>
          <w:p>
            <w:pPr>
              <w:spacing w:after="20"/>
              <w:ind w:left="20"/>
              <w:jc w:val="both"/>
            </w:pPr>
            <w:r>
              <w:rPr>
                <w:rFonts w:ascii="Times New Roman"/>
                <w:b w:val="false"/>
                <w:i w:val="false"/>
                <w:color w:val="000000"/>
                <w:sz w:val="20"/>
              </w:rPr>
              <w:t>
 </w:t>
            </w:r>
          </w:p>
          <w:bookmarkEnd w:id="367"/>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68"/>
          <w:p>
            <w:pPr>
              <w:spacing w:after="20"/>
              <w:ind w:left="20"/>
              <w:jc w:val="both"/>
            </w:pPr>
            <w:r>
              <w:rPr>
                <w:rFonts w:ascii="Times New Roman"/>
                <w:b w:val="false"/>
                <w:i w:val="false"/>
                <w:color w:val="000000"/>
                <w:sz w:val="20"/>
              </w:rPr>
              <w:t>
 </w:t>
            </w:r>
          </w:p>
          <w:bookmarkEnd w:id="368"/>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69"/>
          <w:p>
            <w:pPr>
              <w:spacing w:after="20"/>
              <w:ind w:left="20"/>
              <w:jc w:val="both"/>
            </w:pPr>
            <w:r>
              <w:rPr>
                <w:rFonts w:ascii="Times New Roman"/>
                <w:b w:val="false"/>
                <w:i w:val="false"/>
                <w:color w:val="000000"/>
                <w:sz w:val="20"/>
              </w:rPr>
              <w:t>
 </w:t>
            </w:r>
          </w:p>
          <w:bookmarkEnd w:id="369"/>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70"/>
          <w:p>
            <w:pPr>
              <w:spacing w:after="20"/>
              <w:ind w:left="20"/>
              <w:jc w:val="both"/>
            </w:pPr>
            <w:r>
              <w:rPr>
                <w:rFonts w:ascii="Times New Roman"/>
                <w:b w:val="false"/>
                <w:i w:val="false"/>
                <w:color w:val="000000"/>
                <w:sz w:val="20"/>
              </w:rPr>
              <w:t>
 </w:t>
            </w:r>
          </w:p>
          <w:bookmarkEnd w:id="370"/>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71"/>
          <w:p>
            <w:pPr>
              <w:spacing w:after="20"/>
              <w:ind w:left="20"/>
              <w:jc w:val="both"/>
            </w:pPr>
            <w:r>
              <w:rPr>
                <w:rFonts w:ascii="Times New Roman"/>
                <w:b w:val="false"/>
                <w:i w:val="false"/>
                <w:color w:val="000000"/>
                <w:sz w:val="20"/>
              </w:rPr>
              <w:t>
 </w:t>
            </w:r>
          </w:p>
          <w:bookmarkEnd w:id="371"/>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72"/>
          <w:p>
            <w:pPr>
              <w:spacing w:after="20"/>
              <w:ind w:left="20"/>
              <w:jc w:val="both"/>
            </w:pPr>
            <w:r>
              <w:rPr>
                <w:rFonts w:ascii="Times New Roman"/>
                <w:b w:val="false"/>
                <w:i w:val="false"/>
                <w:color w:val="000000"/>
                <w:sz w:val="20"/>
              </w:rPr>
              <w:t>
 </w:t>
            </w:r>
          </w:p>
          <w:bookmarkEnd w:id="372"/>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73"/>
          <w:p>
            <w:pPr>
              <w:spacing w:after="20"/>
              <w:ind w:left="20"/>
              <w:jc w:val="both"/>
            </w:pPr>
            <w:r>
              <w:rPr>
                <w:rFonts w:ascii="Times New Roman"/>
                <w:b w:val="false"/>
                <w:i w:val="false"/>
                <w:color w:val="000000"/>
                <w:sz w:val="20"/>
              </w:rPr>
              <w:t>
 </w:t>
            </w:r>
          </w:p>
          <w:bookmarkEnd w:id="373"/>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74"/>
          <w:p>
            <w:pPr>
              <w:spacing w:after="20"/>
              <w:ind w:left="20"/>
              <w:jc w:val="both"/>
            </w:pPr>
            <w:r>
              <w:rPr>
                <w:rFonts w:ascii="Times New Roman"/>
                <w:b w:val="false"/>
                <w:i w:val="false"/>
                <w:color w:val="000000"/>
                <w:sz w:val="20"/>
              </w:rPr>
              <w:t>
 </w:t>
            </w:r>
          </w:p>
          <w:bookmarkEnd w:id="374"/>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75"/>
          <w:p>
            <w:pPr>
              <w:spacing w:after="20"/>
              <w:ind w:left="20"/>
              <w:jc w:val="both"/>
            </w:pPr>
            <w:r>
              <w:rPr>
                <w:rFonts w:ascii="Times New Roman"/>
                <w:b w:val="false"/>
                <w:i w:val="false"/>
                <w:color w:val="000000"/>
                <w:sz w:val="20"/>
              </w:rPr>
              <w:t>
 </w:t>
            </w:r>
          </w:p>
          <w:bookmarkEnd w:id="375"/>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76"/>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376"/>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499598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77"/>
          <w:p>
            <w:pPr>
              <w:spacing w:after="20"/>
              <w:ind w:left="20"/>
              <w:jc w:val="both"/>
            </w:pPr>
            <w:r>
              <w:rPr>
                <w:rFonts w:ascii="Times New Roman"/>
                <w:b w:val="false"/>
                <w:i w:val="false"/>
                <w:color w:val="000000"/>
                <w:sz w:val="20"/>
              </w:rPr>
              <w:t>
 </w:t>
            </w:r>
          </w:p>
          <w:bookmarkEnd w:id="377"/>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8"/>
          <w:p>
            <w:pPr>
              <w:spacing w:after="20"/>
              <w:ind w:left="20"/>
              <w:jc w:val="both"/>
            </w:pPr>
            <w:r>
              <w:rPr>
                <w:rFonts w:ascii="Times New Roman"/>
                <w:b w:val="false"/>
                <w:i w:val="false"/>
                <w:color w:val="000000"/>
                <w:sz w:val="20"/>
              </w:rPr>
              <w:t>
 </w:t>
            </w:r>
          </w:p>
          <w:bookmarkEnd w:id="378"/>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79"/>
          <w:p>
            <w:pPr>
              <w:spacing w:after="20"/>
              <w:ind w:left="20"/>
              <w:jc w:val="both"/>
            </w:pPr>
            <w:r>
              <w:rPr>
                <w:rFonts w:ascii="Times New Roman"/>
                <w:b w:val="false"/>
                <w:i w:val="false"/>
                <w:color w:val="000000"/>
                <w:sz w:val="20"/>
              </w:rPr>
              <w:t>
 </w:t>
            </w:r>
          </w:p>
          <w:bookmarkEnd w:id="379"/>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80"/>
          <w:p>
            <w:pPr>
              <w:spacing w:after="20"/>
              <w:ind w:left="20"/>
              <w:jc w:val="both"/>
            </w:pPr>
            <w:r>
              <w:rPr>
                <w:rFonts w:ascii="Times New Roman"/>
                <w:b w:val="false"/>
                <w:i w:val="false"/>
                <w:color w:val="000000"/>
                <w:sz w:val="20"/>
              </w:rPr>
              <w:t>
 </w:t>
            </w:r>
          </w:p>
          <w:bookmarkEnd w:id="380"/>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1"/>
          <w:p>
            <w:pPr>
              <w:spacing w:after="20"/>
              <w:ind w:left="20"/>
              <w:jc w:val="both"/>
            </w:pPr>
            <w:r>
              <w:rPr>
                <w:rFonts w:ascii="Times New Roman"/>
                <w:b w:val="false"/>
                <w:i w:val="false"/>
                <w:color w:val="000000"/>
                <w:sz w:val="20"/>
              </w:rPr>
              <w:t>
 </w:t>
            </w:r>
          </w:p>
          <w:bookmarkEnd w:id="381"/>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82"/>
          <w:p>
            <w:pPr>
              <w:spacing w:after="20"/>
              <w:ind w:left="20"/>
              <w:jc w:val="both"/>
            </w:pPr>
            <w:r>
              <w:rPr>
                <w:rFonts w:ascii="Times New Roman"/>
                <w:b w:val="false"/>
                <w:i w:val="false"/>
                <w:color w:val="000000"/>
                <w:sz w:val="20"/>
              </w:rPr>
              <w:t>
 </w:t>
            </w:r>
          </w:p>
          <w:bookmarkEnd w:id="382"/>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83"/>
          <w:p>
            <w:pPr>
              <w:spacing w:after="20"/>
              <w:ind w:left="20"/>
              <w:jc w:val="both"/>
            </w:pPr>
            <w:r>
              <w:rPr>
                <w:rFonts w:ascii="Times New Roman"/>
                <w:b w:val="false"/>
                <w:i w:val="false"/>
                <w:color w:val="000000"/>
                <w:sz w:val="20"/>
              </w:rPr>
              <w:t>
 </w:t>
            </w:r>
          </w:p>
          <w:bookmarkEnd w:id="383"/>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84"/>
          <w:p>
            <w:pPr>
              <w:spacing w:after="20"/>
              <w:ind w:left="20"/>
              <w:jc w:val="both"/>
            </w:pPr>
            <w:r>
              <w:rPr>
                <w:rFonts w:ascii="Times New Roman"/>
                <w:b w:val="false"/>
                <w:i w:val="false"/>
                <w:color w:val="000000"/>
                <w:sz w:val="20"/>
              </w:rPr>
              <w:t>
 </w:t>
            </w:r>
          </w:p>
          <w:bookmarkEnd w:id="384"/>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5"/>
          <w:p>
            <w:pPr>
              <w:spacing w:after="20"/>
              <w:ind w:left="20"/>
              <w:jc w:val="both"/>
            </w:pPr>
            <w:r>
              <w:rPr>
                <w:rFonts w:ascii="Times New Roman"/>
                <w:b w:val="false"/>
                <w:i w:val="false"/>
                <w:color w:val="000000"/>
                <w:sz w:val="20"/>
              </w:rPr>
              <w:t>
 </w:t>
            </w:r>
          </w:p>
          <w:bookmarkEnd w:id="385"/>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86"/>
          <w:p>
            <w:pPr>
              <w:spacing w:after="20"/>
              <w:ind w:left="20"/>
              <w:jc w:val="both"/>
            </w:pPr>
            <w:r>
              <w:rPr>
                <w:rFonts w:ascii="Times New Roman"/>
                <w:b w:val="false"/>
                <w:i w:val="false"/>
                <w:color w:val="000000"/>
                <w:sz w:val="20"/>
              </w:rPr>
              <w:t>
 </w:t>
            </w:r>
          </w:p>
          <w:bookmarkEnd w:id="386"/>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87"/>
          <w:p>
            <w:pPr>
              <w:spacing w:after="20"/>
              <w:ind w:left="20"/>
              <w:jc w:val="both"/>
            </w:pPr>
            <w:r>
              <w:rPr>
                <w:rFonts w:ascii="Times New Roman"/>
                <w:b w:val="false"/>
                <w:i w:val="false"/>
                <w:color w:val="000000"/>
                <w:sz w:val="20"/>
              </w:rPr>
              <w:t>
 </w:t>
            </w:r>
          </w:p>
          <w:bookmarkEnd w:id="387"/>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88"/>
          <w:p>
            <w:pPr>
              <w:spacing w:after="20"/>
              <w:ind w:left="20"/>
              <w:jc w:val="both"/>
            </w:pPr>
            <w:r>
              <w:rPr>
                <w:rFonts w:ascii="Times New Roman"/>
                <w:b w:val="false"/>
                <w:i w:val="false"/>
                <w:color w:val="000000"/>
                <w:sz w:val="20"/>
              </w:rPr>
              <w:t>
 </w:t>
            </w:r>
          </w:p>
          <w:bookmarkEnd w:id="388"/>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89"/>
          <w:p>
            <w:pPr>
              <w:spacing w:after="20"/>
              <w:ind w:left="20"/>
              <w:jc w:val="both"/>
            </w:pPr>
            <w:r>
              <w:rPr>
                <w:rFonts w:ascii="Times New Roman"/>
                <w:b w:val="false"/>
                <w:i w:val="false"/>
                <w:color w:val="000000"/>
                <w:sz w:val="20"/>
              </w:rPr>
              <w:t>
 </w:t>
            </w:r>
          </w:p>
          <w:bookmarkEnd w:id="389"/>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90"/>
          <w:p>
            <w:pPr>
              <w:spacing w:after="20"/>
              <w:ind w:left="20"/>
              <w:jc w:val="both"/>
            </w:pPr>
            <w:r>
              <w:rPr>
                <w:rFonts w:ascii="Times New Roman"/>
                <w:b w:val="false"/>
                <w:i w:val="false"/>
                <w:color w:val="000000"/>
                <w:sz w:val="20"/>
              </w:rPr>
              <w:t>
 </w:t>
            </w:r>
          </w:p>
          <w:bookmarkEnd w:id="390"/>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91"/>
          <w:p>
            <w:pPr>
              <w:spacing w:after="20"/>
              <w:ind w:left="20"/>
              <w:jc w:val="both"/>
            </w:pPr>
            <w:r>
              <w:rPr>
                <w:rFonts w:ascii="Times New Roman"/>
                <w:b w:val="false"/>
                <w:i w:val="false"/>
                <w:color w:val="000000"/>
                <w:sz w:val="20"/>
              </w:rPr>
              <w:t>
 </w:t>
            </w:r>
          </w:p>
          <w:bookmarkEnd w:id="391"/>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2"/>
          <w:p>
            <w:pPr>
              <w:spacing w:after="20"/>
              <w:ind w:left="20"/>
              <w:jc w:val="both"/>
            </w:pPr>
            <w:r>
              <w:rPr>
                <w:rFonts w:ascii="Times New Roman"/>
                <w:b w:val="false"/>
                <w:i w:val="false"/>
                <w:color w:val="000000"/>
                <w:sz w:val="20"/>
              </w:rPr>
              <w:t>
 </w:t>
            </w:r>
          </w:p>
          <w:bookmarkEnd w:id="392"/>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93"/>
          <w:p>
            <w:pPr>
              <w:spacing w:after="20"/>
              <w:ind w:left="20"/>
              <w:jc w:val="both"/>
            </w:pPr>
            <w:r>
              <w:rPr>
                <w:rFonts w:ascii="Times New Roman"/>
                <w:b w:val="false"/>
                <w:i w:val="false"/>
                <w:color w:val="000000"/>
                <w:sz w:val="20"/>
              </w:rPr>
              <w:t>
 </w:t>
            </w:r>
          </w:p>
          <w:bookmarkEnd w:id="393"/>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94"/>
          <w:p>
            <w:pPr>
              <w:spacing w:after="20"/>
              <w:ind w:left="20"/>
              <w:jc w:val="both"/>
            </w:pPr>
            <w:r>
              <w:rPr>
                <w:rFonts w:ascii="Times New Roman"/>
                <w:b w:val="false"/>
                <w:i w:val="false"/>
                <w:color w:val="000000"/>
                <w:sz w:val="20"/>
              </w:rPr>
              <w:t>
 </w:t>
            </w:r>
          </w:p>
          <w:bookmarkEnd w:id="394"/>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5"/>
          <w:p>
            <w:pPr>
              <w:spacing w:after="20"/>
              <w:ind w:left="20"/>
              <w:jc w:val="both"/>
            </w:pPr>
            <w:r>
              <w:rPr>
                <w:rFonts w:ascii="Times New Roman"/>
                <w:b w:val="false"/>
                <w:i w:val="false"/>
                <w:color w:val="000000"/>
                <w:sz w:val="20"/>
              </w:rPr>
              <w:t>
 </w:t>
            </w:r>
          </w:p>
          <w:bookmarkEnd w:id="395"/>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96"/>
          <w:p>
            <w:pPr>
              <w:spacing w:after="20"/>
              <w:ind w:left="20"/>
              <w:jc w:val="both"/>
            </w:pPr>
            <w:r>
              <w:rPr>
                <w:rFonts w:ascii="Times New Roman"/>
                <w:b w:val="false"/>
                <w:i w:val="false"/>
                <w:color w:val="000000"/>
                <w:sz w:val="20"/>
              </w:rPr>
              <w:t>
 </w:t>
            </w:r>
          </w:p>
          <w:bookmarkEnd w:id="396"/>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97"/>
          <w:p>
            <w:pPr>
              <w:spacing w:after="20"/>
              <w:ind w:left="20"/>
              <w:jc w:val="both"/>
            </w:pPr>
            <w:r>
              <w:rPr>
                <w:rFonts w:ascii="Times New Roman"/>
                <w:b w:val="false"/>
                <w:i w:val="false"/>
                <w:color w:val="000000"/>
                <w:sz w:val="20"/>
              </w:rPr>
              <w:t>
 </w:t>
            </w:r>
          </w:p>
          <w:bookmarkEnd w:id="397"/>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98"/>
          <w:p>
            <w:pPr>
              <w:spacing w:after="20"/>
              <w:ind w:left="20"/>
              <w:jc w:val="both"/>
            </w:pPr>
            <w:r>
              <w:rPr>
                <w:rFonts w:ascii="Times New Roman"/>
                <w:b w:val="false"/>
                <w:i w:val="false"/>
                <w:color w:val="000000"/>
                <w:sz w:val="20"/>
              </w:rPr>
              <w:t>
 </w:t>
            </w:r>
          </w:p>
          <w:bookmarkEnd w:id="398"/>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99"/>
          <w:p>
            <w:pPr>
              <w:spacing w:after="20"/>
              <w:ind w:left="20"/>
              <w:jc w:val="both"/>
            </w:pPr>
            <w:r>
              <w:rPr>
                <w:rFonts w:ascii="Times New Roman"/>
                <w:b w:val="false"/>
                <w:i w:val="false"/>
                <w:color w:val="000000"/>
                <w:sz w:val="20"/>
              </w:rPr>
              <w:t>
 </w:t>
            </w:r>
          </w:p>
          <w:bookmarkEnd w:id="399"/>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00"/>
          <w:p>
            <w:pPr>
              <w:spacing w:after="20"/>
              <w:ind w:left="20"/>
              <w:jc w:val="both"/>
            </w:pPr>
            <w:r>
              <w:rPr>
                <w:rFonts w:ascii="Times New Roman"/>
                <w:b w:val="false"/>
                <w:i w:val="false"/>
                <w:color w:val="000000"/>
                <w:sz w:val="20"/>
              </w:rPr>
              <w:t>
 </w:t>
            </w:r>
          </w:p>
          <w:bookmarkEnd w:id="400"/>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01"/>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401"/>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196617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02"/>
          <w:p>
            <w:pPr>
              <w:spacing w:after="20"/>
              <w:ind w:left="20"/>
              <w:jc w:val="both"/>
            </w:pPr>
            <w:r>
              <w:rPr>
                <w:rFonts w:ascii="Times New Roman"/>
                <w:b w:val="false"/>
                <w:i w:val="false"/>
                <w:color w:val="000000"/>
                <w:sz w:val="20"/>
              </w:rPr>
              <w:t>
 </w:t>
            </w:r>
          </w:p>
          <w:bookmarkEnd w:id="402"/>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03"/>
          <w:p>
            <w:pPr>
              <w:spacing w:after="20"/>
              <w:ind w:left="20"/>
              <w:jc w:val="both"/>
            </w:pPr>
            <w:r>
              <w:rPr>
                <w:rFonts w:ascii="Times New Roman"/>
                <w:b w:val="false"/>
                <w:i w:val="false"/>
                <w:color w:val="000000"/>
                <w:sz w:val="20"/>
              </w:rPr>
              <w:t>
 </w:t>
            </w:r>
          </w:p>
          <w:bookmarkEnd w:id="403"/>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04"/>
          <w:p>
            <w:pPr>
              <w:spacing w:after="20"/>
              <w:ind w:left="20"/>
              <w:jc w:val="both"/>
            </w:pPr>
            <w:r>
              <w:rPr>
                <w:rFonts w:ascii="Times New Roman"/>
                <w:b w:val="false"/>
                <w:i w:val="false"/>
                <w:color w:val="000000"/>
                <w:sz w:val="20"/>
              </w:rPr>
              <w:t>
 </w:t>
            </w:r>
          </w:p>
          <w:bookmarkEnd w:id="404"/>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05"/>
          <w:p>
            <w:pPr>
              <w:spacing w:after="20"/>
              <w:ind w:left="20"/>
              <w:jc w:val="both"/>
            </w:pPr>
            <w:r>
              <w:rPr>
                <w:rFonts w:ascii="Times New Roman"/>
                <w:b w:val="false"/>
                <w:i w:val="false"/>
                <w:color w:val="000000"/>
                <w:sz w:val="20"/>
              </w:rPr>
              <w:t>
 </w:t>
            </w:r>
          </w:p>
          <w:bookmarkEnd w:id="405"/>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06"/>
          <w:p>
            <w:pPr>
              <w:spacing w:after="20"/>
              <w:ind w:left="20"/>
              <w:jc w:val="both"/>
            </w:pPr>
            <w:r>
              <w:rPr>
                <w:rFonts w:ascii="Times New Roman"/>
                <w:b w:val="false"/>
                <w:i w:val="false"/>
                <w:color w:val="000000"/>
                <w:sz w:val="20"/>
              </w:rPr>
              <w:t>
 </w:t>
            </w:r>
          </w:p>
          <w:bookmarkEnd w:id="406"/>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07"/>
          <w:p>
            <w:pPr>
              <w:spacing w:after="20"/>
              <w:ind w:left="20"/>
              <w:jc w:val="both"/>
            </w:pPr>
            <w:r>
              <w:rPr>
                <w:rFonts w:ascii="Times New Roman"/>
                <w:b w:val="false"/>
                <w:i w:val="false"/>
                <w:color w:val="000000"/>
                <w:sz w:val="20"/>
              </w:rPr>
              <w:t>
 </w:t>
            </w:r>
          </w:p>
          <w:bookmarkEnd w:id="407"/>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08"/>
          <w:p>
            <w:pPr>
              <w:spacing w:after="20"/>
              <w:ind w:left="20"/>
              <w:jc w:val="both"/>
            </w:pPr>
            <w:r>
              <w:rPr>
                <w:rFonts w:ascii="Times New Roman"/>
                <w:b w:val="false"/>
                <w:i w:val="false"/>
                <w:color w:val="000000"/>
                <w:sz w:val="20"/>
              </w:rPr>
              <w:t>
 </w:t>
            </w:r>
          </w:p>
          <w:bookmarkEnd w:id="408"/>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09"/>
          <w:p>
            <w:pPr>
              <w:spacing w:after="20"/>
              <w:ind w:left="20"/>
              <w:jc w:val="both"/>
            </w:pPr>
            <w:r>
              <w:rPr>
                <w:rFonts w:ascii="Times New Roman"/>
                <w:b w:val="false"/>
                <w:i w:val="false"/>
                <w:color w:val="000000"/>
                <w:sz w:val="20"/>
              </w:rPr>
              <w:t>
 </w:t>
            </w:r>
          </w:p>
          <w:bookmarkEnd w:id="409"/>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0"/>
          <w:p>
            <w:pPr>
              <w:spacing w:after="20"/>
              <w:ind w:left="20"/>
              <w:jc w:val="both"/>
            </w:pPr>
            <w:r>
              <w:rPr>
                <w:rFonts w:ascii="Times New Roman"/>
                <w:b w:val="false"/>
                <w:i w:val="false"/>
                <w:color w:val="000000"/>
                <w:sz w:val="20"/>
              </w:rPr>
              <w:t>
 </w:t>
            </w:r>
          </w:p>
          <w:bookmarkEnd w:id="410"/>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1"/>
          <w:p>
            <w:pPr>
              <w:spacing w:after="20"/>
              <w:ind w:left="20"/>
              <w:jc w:val="both"/>
            </w:pPr>
            <w:r>
              <w:rPr>
                <w:rFonts w:ascii="Times New Roman"/>
                <w:b w:val="false"/>
                <w:i w:val="false"/>
                <w:color w:val="000000"/>
                <w:sz w:val="20"/>
              </w:rPr>
              <w:t>
 </w:t>
            </w:r>
          </w:p>
          <w:bookmarkEnd w:id="411"/>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2"/>
          <w:p>
            <w:pPr>
              <w:spacing w:after="20"/>
              <w:ind w:left="20"/>
              <w:jc w:val="both"/>
            </w:pPr>
            <w:r>
              <w:rPr>
                <w:rFonts w:ascii="Times New Roman"/>
                <w:b w:val="false"/>
                <w:i w:val="false"/>
                <w:color w:val="000000"/>
                <w:sz w:val="20"/>
              </w:rPr>
              <w:t>
 </w:t>
            </w:r>
          </w:p>
          <w:bookmarkEnd w:id="412"/>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13"/>
          <w:p>
            <w:pPr>
              <w:spacing w:after="20"/>
              <w:ind w:left="20"/>
              <w:jc w:val="both"/>
            </w:pPr>
            <w:r>
              <w:rPr>
                <w:rFonts w:ascii="Times New Roman"/>
                <w:b w:val="false"/>
                <w:i w:val="false"/>
                <w:color w:val="000000"/>
                <w:sz w:val="20"/>
              </w:rPr>
              <w:t>
 </w:t>
            </w:r>
          </w:p>
          <w:bookmarkEnd w:id="413"/>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4"/>
          <w:p>
            <w:pPr>
              <w:spacing w:after="20"/>
              <w:ind w:left="20"/>
              <w:jc w:val="both"/>
            </w:pPr>
            <w:r>
              <w:rPr>
                <w:rFonts w:ascii="Times New Roman"/>
                <w:b w:val="false"/>
                <w:i w:val="false"/>
                <w:color w:val="000000"/>
                <w:sz w:val="20"/>
              </w:rPr>
              <w:t>
 </w:t>
            </w:r>
          </w:p>
          <w:bookmarkEnd w:id="414"/>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5"/>
          <w:p>
            <w:pPr>
              <w:spacing w:after="20"/>
              <w:ind w:left="20"/>
              <w:jc w:val="both"/>
            </w:pPr>
            <w:r>
              <w:rPr>
                <w:rFonts w:ascii="Times New Roman"/>
                <w:b w:val="false"/>
                <w:i w:val="false"/>
                <w:color w:val="000000"/>
                <w:sz w:val="20"/>
              </w:rPr>
              <w:t>
 </w:t>
            </w:r>
          </w:p>
          <w:bookmarkEnd w:id="415"/>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16"/>
          <w:p>
            <w:pPr>
              <w:spacing w:after="20"/>
              <w:ind w:left="20"/>
              <w:jc w:val="both"/>
            </w:pPr>
            <w:r>
              <w:rPr>
                <w:rFonts w:ascii="Times New Roman"/>
                <w:b w:val="false"/>
                <w:i w:val="false"/>
                <w:color w:val="000000"/>
                <w:sz w:val="20"/>
              </w:rPr>
              <w:t>
 </w:t>
            </w:r>
          </w:p>
          <w:bookmarkEnd w:id="416"/>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17"/>
          <w:p>
            <w:pPr>
              <w:spacing w:after="20"/>
              <w:ind w:left="20"/>
              <w:jc w:val="both"/>
            </w:pPr>
            <w:r>
              <w:rPr>
                <w:rFonts w:ascii="Times New Roman"/>
                <w:b w:val="false"/>
                <w:i w:val="false"/>
                <w:color w:val="000000"/>
                <w:sz w:val="20"/>
              </w:rPr>
              <w:t>
 </w:t>
            </w:r>
          </w:p>
          <w:bookmarkEnd w:id="417"/>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18"/>
          <w:p>
            <w:pPr>
              <w:spacing w:after="20"/>
              <w:ind w:left="20"/>
              <w:jc w:val="both"/>
            </w:pPr>
            <w:r>
              <w:rPr>
                <w:rFonts w:ascii="Times New Roman"/>
                <w:b w:val="false"/>
                <w:i w:val="false"/>
                <w:color w:val="000000"/>
                <w:sz w:val="20"/>
              </w:rPr>
              <w:t>
 </w:t>
            </w:r>
          </w:p>
          <w:bookmarkEnd w:id="418"/>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19"/>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419"/>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24716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0"/>
          <w:p>
            <w:pPr>
              <w:spacing w:after="20"/>
              <w:ind w:left="20"/>
              <w:jc w:val="both"/>
            </w:pPr>
            <w:r>
              <w:rPr>
                <w:rFonts w:ascii="Times New Roman"/>
                <w:b w:val="false"/>
                <w:i w:val="false"/>
                <w:color w:val="000000"/>
                <w:sz w:val="20"/>
              </w:rPr>
              <w:t>
 </w:t>
            </w:r>
          </w:p>
          <w:bookmarkEnd w:id="420"/>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1"/>
          <w:p>
            <w:pPr>
              <w:spacing w:after="20"/>
              <w:ind w:left="20"/>
              <w:jc w:val="both"/>
            </w:pPr>
            <w:r>
              <w:rPr>
                <w:rFonts w:ascii="Times New Roman"/>
                <w:b w:val="false"/>
                <w:i w:val="false"/>
                <w:color w:val="000000"/>
                <w:sz w:val="20"/>
              </w:rPr>
              <w:t>
 </w:t>
            </w:r>
          </w:p>
          <w:bookmarkEnd w:id="421"/>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2"/>
          <w:p>
            <w:pPr>
              <w:spacing w:after="20"/>
              <w:ind w:left="20"/>
              <w:jc w:val="both"/>
            </w:pPr>
            <w:r>
              <w:rPr>
                <w:rFonts w:ascii="Times New Roman"/>
                <w:b w:val="false"/>
                <w:i w:val="false"/>
                <w:color w:val="000000"/>
                <w:sz w:val="20"/>
              </w:rPr>
              <w:t>
 </w:t>
            </w:r>
          </w:p>
          <w:bookmarkEnd w:id="422"/>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3"/>
          <w:p>
            <w:pPr>
              <w:spacing w:after="20"/>
              <w:ind w:left="20"/>
              <w:jc w:val="both"/>
            </w:pPr>
            <w:r>
              <w:rPr>
                <w:rFonts w:ascii="Times New Roman"/>
                <w:b w:val="false"/>
                <w:i w:val="false"/>
                <w:color w:val="000000"/>
                <w:sz w:val="20"/>
              </w:rPr>
              <w:t>
 </w:t>
            </w:r>
          </w:p>
          <w:bookmarkEnd w:id="423"/>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4"/>
          <w:p>
            <w:pPr>
              <w:spacing w:after="20"/>
              <w:ind w:left="20"/>
              <w:jc w:val="both"/>
            </w:pPr>
            <w:r>
              <w:rPr>
                <w:rFonts w:ascii="Times New Roman"/>
                <w:b w:val="false"/>
                <w:i w:val="false"/>
                <w:color w:val="000000"/>
                <w:sz w:val="20"/>
              </w:rPr>
              <w:t>
 </w:t>
            </w:r>
          </w:p>
          <w:bookmarkEnd w:id="424"/>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5"/>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425"/>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39729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6"/>
          <w:p>
            <w:pPr>
              <w:spacing w:after="20"/>
              <w:ind w:left="20"/>
              <w:jc w:val="both"/>
            </w:pPr>
            <w:r>
              <w:rPr>
                <w:rFonts w:ascii="Times New Roman"/>
                <w:b w:val="false"/>
                <w:i w:val="false"/>
                <w:color w:val="000000"/>
                <w:sz w:val="20"/>
              </w:rPr>
              <w:t>
 </w:t>
            </w:r>
          </w:p>
          <w:bookmarkEnd w:id="426"/>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7"/>
          <w:p>
            <w:pPr>
              <w:spacing w:after="20"/>
              <w:ind w:left="20"/>
              <w:jc w:val="both"/>
            </w:pPr>
            <w:r>
              <w:rPr>
                <w:rFonts w:ascii="Times New Roman"/>
                <w:b w:val="false"/>
                <w:i w:val="false"/>
                <w:color w:val="000000"/>
                <w:sz w:val="20"/>
              </w:rPr>
              <w:t>
 </w:t>
            </w:r>
          </w:p>
          <w:bookmarkEnd w:id="427"/>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8"/>
          <w:p>
            <w:pPr>
              <w:spacing w:after="20"/>
              <w:ind w:left="20"/>
              <w:jc w:val="both"/>
            </w:pPr>
            <w:r>
              <w:rPr>
                <w:rFonts w:ascii="Times New Roman"/>
                <w:b w:val="false"/>
                <w:i w:val="false"/>
                <w:color w:val="000000"/>
                <w:sz w:val="20"/>
              </w:rPr>
              <w:t>
 </w:t>
            </w:r>
          </w:p>
          <w:bookmarkEnd w:id="428"/>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29"/>
          <w:p>
            <w:pPr>
              <w:spacing w:after="20"/>
              <w:ind w:left="20"/>
              <w:jc w:val="both"/>
            </w:pPr>
            <w:r>
              <w:rPr>
                <w:rFonts w:ascii="Times New Roman"/>
                <w:b w:val="false"/>
                <w:i w:val="false"/>
                <w:color w:val="000000"/>
                <w:sz w:val="20"/>
              </w:rPr>
              <w:t>
 </w:t>
            </w:r>
          </w:p>
          <w:bookmarkEnd w:id="429"/>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0"/>
          <w:p>
            <w:pPr>
              <w:spacing w:after="20"/>
              <w:ind w:left="20"/>
              <w:jc w:val="both"/>
            </w:pPr>
            <w:r>
              <w:rPr>
                <w:rFonts w:ascii="Times New Roman"/>
                <w:b w:val="false"/>
                <w:i w:val="false"/>
                <w:color w:val="000000"/>
                <w:sz w:val="20"/>
              </w:rPr>
              <w:t>
 </w:t>
            </w:r>
          </w:p>
          <w:bookmarkEnd w:id="430"/>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1"/>
          <w:p>
            <w:pPr>
              <w:spacing w:after="20"/>
              <w:ind w:left="20"/>
              <w:jc w:val="both"/>
            </w:pPr>
            <w:r>
              <w:rPr>
                <w:rFonts w:ascii="Times New Roman"/>
                <w:b w:val="false"/>
                <w:i w:val="false"/>
                <w:color w:val="000000"/>
                <w:sz w:val="20"/>
              </w:rPr>
              <w:t>
 </w:t>
            </w:r>
          </w:p>
          <w:bookmarkEnd w:id="431"/>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2"/>
          <w:p>
            <w:pPr>
              <w:spacing w:after="20"/>
              <w:ind w:left="20"/>
              <w:jc w:val="both"/>
            </w:pPr>
            <w:r>
              <w:rPr>
                <w:rFonts w:ascii="Times New Roman"/>
                <w:b w:val="false"/>
                <w:i w:val="false"/>
                <w:color w:val="000000"/>
                <w:sz w:val="20"/>
              </w:rPr>
              <w:t>
 </w:t>
            </w:r>
          </w:p>
          <w:bookmarkEnd w:id="432"/>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33"/>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433"/>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50042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4"/>
          <w:p>
            <w:pPr>
              <w:spacing w:after="20"/>
              <w:ind w:left="20"/>
              <w:jc w:val="both"/>
            </w:pPr>
            <w:r>
              <w:rPr>
                <w:rFonts w:ascii="Times New Roman"/>
                <w:b w:val="false"/>
                <w:i w:val="false"/>
                <w:color w:val="000000"/>
                <w:sz w:val="20"/>
              </w:rPr>
              <w:t>
 </w:t>
            </w:r>
          </w:p>
          <w:bookmarkEnd w:id="434"/>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5"/>
          <w:p>
            <w:pPr>
              <w:spacing w:after="20"/>
              <w:ind w:left="20"/>
              <w:jc w:val="both"/>
            </w:pPr>
            <w:r>
              <w:rPr>
                <w:rFonts w:ascii="Times New Roman"/>
                <w:b w:val="false"/>
                <w:i w:val="false"/>
                <w:color w:val="000000"/>
                <w:sz w:val="20"/>
              </w:rPr>
              <w:t>
 </w:t>
            </w:r>
          </w:p>
          <w:bookmarkEnd w:id="435"/>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6"/>
          <w:p>
            <w:pPr>
              <w:spacing w:after="20"/>
              <w:ind w:left="20"/>
              <w:jc w:val="both"/>
            </w:pPr>
            <w:r>
              <w:rPr>
                <w:rFonts w:ascii="Times New Roman"/>
                <w:b w:val="false"/>
                <w:i w:val="false"/>
                <w:color w:val="000000"/>
                <w:sz w:val="20"/>
              </w:rPr>
              <w:t>
 </w:t>
            </w:r>
          </w:p>
          <w:bookmarkEnd w:id="436"/>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37"/>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437"/>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60363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8"/>
          <w:p>
            <w:pPr>
              <w:spacing w:after="20"/>
              <w:ind w:left="20"/>
              <w:jc w:val="both"/>
            </w:pPr>
            <w:r>
              <w:rPr>
                <w:rFonts w:ascii="Times New Roman"/>
                <w:b w:val="false"/>
                <w:i w:val="false"/>
                <w:color w:val="000000"/>
                <w:sz w:val="20"/>
              </w:rPr>
              <w:t>
 </w:t>
            </w:r>
          </w:p>
          <w:bookmarkEnd w:id="438"/>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9"/>
          <w:p>
            <w:pPr>
              <w:spacing w:after="20"/>
              <w:ind w:left="20"/>
              <w:jc w:val="both"/>
            </w:pPr>
            <w:r>
              <w:rPr>
                <w:rFonts w:ascii="Times New Roman"/>
                <w:b w:val="false"/>
                <w:i w:val="false"/>
                <w:color w:val="000000"/>
                <w:sz w:val="20"/>
              </w:rPr>
              <w:t>
 </w:t>
            </w:r>
          </w:p>
          <w:bookmarkEnd w:id="439"/>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0"/>
          <w:p>
            <w:pPr>
              <w:spacing w:after="20"/>
              <w:ind w:left="20"/>
              <w:jc w:val="both"/>
            </w:pPr>
            <w:r>
              <w:rPr>
                <w:rFonts w:ascii="Times New Roman"/>
                <w:b w:val="false"/>
                <w:i w:val="false"/>
                <w:color w:val="000000"/>
                <w:sz w:val="20"/>
              </w:rPr>
              <w:t>
 </w:t>
            </w:r>
          </w:p>
          <w:bookmarkEnd w:id="440"/>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ІX сессиясының №9/66 шешіміне </w:t>
            </w:r>
            <w:r>
              <w:br/>
            </w:r>
            <w:r>
              <w:rPr>
                <w:rFonts w:ascii="Times New Roman"/>
                <w:b w:val="false"/>
                <w:i w:val="false"/>
                <w:color w:val="000000"/>
                <w:sz w:val="20"/>
              </w:rPr>
              <w:t>3 қосымша</w:t>
            </w:r>
          </w:p>
        </w:tc>
      </w:tr>
    </w:tbl>
    <w:bookmarkStart w:name="z499" w:id="441"/>
    <w:p>
      <w:pPr>
        <w:spacing w:after="0"/>
        <w:ind w:left="0"/>
        <w:jc w:val="left"/>
      </w:pPr>
      <w:r>
        <w:rPr>
          <w:rFonts w:ascii="Times New Roman"/>
          <w:b/>
          <w:i w:val="false"/>
          <w:color w:val="000000"/>
        </w:rPr>
        <w:t xml:space="preserve"> 2019 жылға арналған аудандық бюджет</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222"/>
        <w:gridCol w:w="787"/>
        <w:gridCol w:w="787"/>
        <w:gridCol w:w="5311"/>
        <w:gridCol w:w="3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2"/>
          <w:p>
            <w:pPr>
              <w:spacing w:after="20"/>
              <w:ind w:left="20"/>
              <w:jc w:val="both"/>
            </w:pPr>
            <w:r>
              <w:rPr>
                <w:rFonts w:ascii="Times New Roman"/>
                <w:b w:val="false"/>
                <w:i w:val="false"/>
                <w:color w:val="000000"/>
                <w:sz w:val="20"/>
              </w:rPr>
              <w:t>
Санаты</w:t>
            </w:r>
          </w:p>
          <w:bookmarkEnd w:id="442"/>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43"/>
          <w:p>
            <w:pPr>
              <w:spacing w:after="20"/>
              <w:ind w:left="20"/>
              <w:jc w:val="both"/>
            </w:pPr>
            <w:r>
              <w:rPr>
                <w:rFonts w:ascii="Times New Roman"/>
                <w:b w:val="false"/>
                <w:i w:val="false"/>
                <w:color w:val="000000"/>
                <w:sz w:val="20"/>
              </w:rPr>
              <w:t>
 </w:t>
            </w:r>
          </w:p>
          <w:bookmarkEnd w:id="4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4"/>
          <w:p>
            <w:pPr>
              <w:spacing w:after="20"/>
              <w:ind w:left="20"/>
              <w:jc w:val="both"/>
            </w:pPr>
            <w:r>
              <w:rPr>
                <w:rFonts w:ascii="Times New Roman"/>
                <w:b w:val="false"/>
                <w:i w:val="false"/>
                <w:color w:val="000000"/>
                <w:sz w:val="20"/>
              </w:rPr>
              <w:t>
 </w:t>
            </w:r>
          </w:p>
          <w:bookmarkEnd w:id="444"/>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5"/>
          <w:p>
            <w:pPr>
              <w:spacing w:after="20"/>
              <w:ind w:left="20"/>
              <w:jc w:val="both"/>
            </w:pPr>
            <w:r>
              <w:rPr>
                <w:rFonts w:ascii="Times New Roman"/>
                <w:b w:val="false"/>
                <w:i w:val="false"/>
                <w:color w:val="000000"/>
                <w:sz w:val="20"/>
              </w:rPr>
              <w:t>
1</w:t>
            </w:r>
          </w:p>
          <w:bookmarkEnd w:id="445"/>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6"/>
          <w:p>
            <w:pPr>
              <w:spacing w:after="20"/>
              <w:ind w:left="20"/>
              <w:jc w:val="both"/>
            </w:pPr>
            <w:r>
              <w:rPr>
                <w:rFonts w:ascii="Times New Roman"/>
                <w:b w:val="false"/>
                <w:i w:val="false"/>
                <w:color w:val="000000"/>
                <w:sz w:val="20"/>
              </w:rPr>
              <w:t>
 </w:t>
            </w:r>
          </w:p>
          <w:bookmarkEnd w:id="446"/>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Кiрiстер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6633602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47"/>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447"/>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2772590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48"/>
          <w:p>
            <w:pPr>
              <w:spacing w:after="20"/>
              <w:ind w:left="20"/>
              <w:jc w:val="both"/>
            </w:pPr>
            <w:r>
              <w:rPr>
                <w:rFonts w:ascii="Times New Roman"/>
                <w:b w:val="false"/>
                <w:i w:val="false"/>
                <w:color w:val="000000"/>
                <w:sz w:val="20"/>
              </w:rPr>
              <w:t>
 </w:t>
            </w:r>
          </w:p>
          <w:bookmarkEnd w:id="448"/>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49"/>
          <w:p>
            <w:pPr>
              <w:spacing w:after="20"/>
              <w:ind w:left="20"/>
              <w:jc w:val="both"/>
            </w:pPr>
            <w:r>
              <w:rPr>
                <w:rFonts w:ascii="Times New Roman"/>
                <w:b w:val="false"/>
                <w:i w:val="false"/>
                <w:color w:val="000000"/>
                <w:sz w:val="20"/>
              </w:rPr>
              <w:t>
 </w:t>
            </w:r>
          </w:p>
          <w:bookmarkEnd w:id="449"/>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548954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50"/>
          <w:p>
            <w:pPr>
              <w:spacing w:after="20"/>
              <w:ind w:left="20"/>
              <w:jc w:val="both"/>
            </w:pPr>
            <w:r>
              <w:rPr>
                <w:rFonts w:ascii="Times New Roman"/>
                <w:b w:val="false"/>
                <w:i w:val="false"/>
                <w:color w:val="000000"/>
                <w:sz w:val="20"/>
              </w:rPr>
              <w:t>
 </w:t>
            </w:r>
          </w:p>
          <w:bookmarkEnd w:id="450"/>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551945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51"/>
          <w:p>
            <w:pPr>
              <w:spacing w:after="20"/>
              <w:ind w:left="20"/>
              <w:jc w:val="both"/>
            </w:pPr>
            <w:r>
              <w:rPr>
                <w:rFonts w:ascii="Times New Roman"/>
                <w:b w:val="false"/>
                <w:i w:val="false"/>
                <w:color w:val="000000"/>
                <w:sz w:val="20"/>
              </w:rPr>
              <w:t>
 </w:t>
            </w:r>
          </w:p>
          <w:bookmarkEnd w:id="451"/>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551945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2"/>
          <w:p>
            <w:pPr>
              <w:spacing w:after="20"/>
              <w:ind w:left="20"/>
              <w:jc w:val="both"/>
            </w:pPr>
            <w:r>
              <w:rPr>
                <w:rFonts w:ascii="Times New Roman"/>
                <w:b w:val="false"/>
                <w:i w:val="false"/>
                <w:color w:val="000000"/>
                <w:sz w:val="20"/>
              </w:rPr>
              <w:t>
 </w:t>
            </w:r>
          </w:p>
          <w:bookmarkEnd w:id="452"/>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1581988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53"/>
          <w:p>
            <w:pPr>
              <w:spacing w:after="20"/>
              <w:ind w:left="20"/>
              <w:jc w:val="both"/>
            </w:pPr>
            <w:r>
              <w:rPr>
                <w:rFonts w:ascii="Times New Roman"/>
                <w:b w:val="false"/>
                <w:i w:val="false"/>
                <w:color w:val="000000"/>
                <w:sz w:val="20"/>
              </w:rPr>
              <w:t>
 </w:t>
            </w:r>
          </w:p>
          <w:bookmarkEnd w:id="453"/>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1525672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54"/>
          <w:p>
            <w:pPr>
              <w:spacing w:after="20"/>
              <w:ind w:left="20"/>
              <w:jc w:val="both"/>
            </w:pPr>
            <w:r>
              <w:rPr>
                <w:rFonts w:ascii="Times New Roman"/>
                <w:b w:val="false"/>
                <w:i w:val="false"/>
                <w:color w:val="000000"/>
                <w:sz w:val="20"/>
              </w:rPr>
              <w:t>
 </w:t>
            </w:r>
          </w:p>
          <w:bookmarkEnd w:id="454"/>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5"/>
          <w:p>
            <w:pPr>
              <w:spacing w:after="20"/>
              <w:ind w:left="20"/>
              <w:jc w:val="both"/>
            </w:pPr>
            <w:r>
              <w:rPr>
                <w:rFonts w:ascii="Times New Roman"/>
                <w:b w:val="false"/>
                <w:i w:val="false"/>
                <w:color w:val="000000"/>
                <w:sz w:val="20"/>
              </w:rPr>
              <w:t>
 </w:t>
            </w:r>
          </w:p>
          <w:bookmarkEnd w:id="455"/>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56"/>
          <w:p>
            <w:pPr>
              <w:spacing w:after="20"/>
              <w:ind w:left="20"/>
              <w:jc w:val="both"/>
            </w:pPr>
            <w:r>
              <w:rPr>
                <w:rFonts w:ascii="Times New Roman"/>
                <w:b w:val="false"/>
                <w:i w:val="false"/>
                <w:color w:val="000000"/>
                <w:sz w:val="20"/>
              </w:rPr>
              <w:t>
 </w:t>
            </w:r>
          </w:p>
          <w:bookmarkEnd w:id="456"/>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57"/>
          <w:p>
            <w:pPr>
              <w:spacing w:after="20"/>
              <w:ind w:left="20"/>
              <w:jc w:val="both"/>
            </w:pPr>
            <w:r>
              <w:rPr>
                <w:rFonts w:ascii="Times New Roman"/>
                <w:b w:val="false"/>
                <w:i w:val="false"/>
                <w:color w:val="000000"/>
                <w:sz w:val="20"/>
              </w:rPr>
              <w:t>
 </w:t>
            </w:r>
          </w:p>
          <w:bookmarkEnd w:id="457"/>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58"/>
          <w:p>
            <w:pPr>
              <w:spacing w:after="20"/>
              <w:ind w:left="20"/>
              <w:jc w:val="both"/>
            </w:pPr>
            <w:r>
              <w:rPr>
                <w:rFonts w:ascii="Times New Roman"/>
                <w:b w:val="false"/>
                <w:i w:val="false"/>
                <w:color w:val="000000"/>
                <w:sz w:val="20"/>
              </w:rPr>
              <w:t>
 </w:t>
            </w:r>
          </w:p>
          <w:bookmarkEnd w:id="458"/>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59"/>
          <w:p>
            <w:pPr>
              <w:spacing w:after="20"/>
              <w:ind w:left="20"/>
              <w:jc w:val="both"/>
            </w:pPr>
            <w:r>
              <w:rPr>
                <w:rFonts w:ascii="Times New Roman"/>
                <w:b w:val="false"/>
                <w:i w:val="false"/>
                <w:color w:val="000000"/>
                <w:sz w:val="20"/>
              </w:rPr>
              <w:t>
 </w:t>
            </w:r>
          </w:p>
          <w:bookmarkEnd w:id="459"/>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60"/>
          <w:p>
            <w:pPr>
              <w:spacing w:after="20"/>
              <w:ind w:left="20"/>
              <w:jc w:val="both"/>
            </w:pPr>
            <w:r>
              <w:rPr>
                <w:rFonts w:ascii="Times New Roman"/>
                <w:b w:val="false"/>
                <w:i w:val="false"/>
                <w:color w:val="000000"/>
                <w:sz w:val="20"/>
              </w:rPr>
              <w:t>
 </w:t>
            </w:r>
          </w:p>
          <w:bookmarkEnd w:id="460"/>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61"/>
          <w:p>
            <w:pPr>
              <w:spacing w:after="20"/>
              <w:ind w:left="20"/>
              <w:jc w:val="both"/>
            </w:pPr>
            <w:r>
              <w:rPr>
                <w:rFonts w:ascii="Times New Roman"/>
                <w:b w:val="false"/>
                <w:i w:val="false"/>
                <w:color w:val="000000"/>
                <w:sz w:val="20"/>
              </w:rPr>
              <w:t>
 </w:t>
            </w:r>
          </w:p>
          <w:bookmarkEnd w:id="461"/>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62"/>
          <w:p>
            <w:pPr>
              <w:spacing w:after="20"/>
              <w:ind w:left="20"/>
              <w:jc w:val="both"/>
            </w:pPr>
            <w:r>
              <w:rPr>
                <w:rFonts w:ascii="Times New Roman"/>
                <w:b w:val="false"/>
                <w:i w:val="false"/>
                <w:color w:val="000000"/>
                <w:sz w:val="20"/>
              </w:rPr>
              <w:t>
 </w:t>
            </w:r>
          </w:p>
          <w:bookmarkEnd w:id="462"/>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63"/>
          <w:p>
            <w:pPr>
              <w:spacing w:after="20"/>
              <w:ind w:left="20"/>
              <w:jc w:val="both"/>
            </w:pPr>
            <w:r>
              <w:rPr>
                <w:rFonts w:ascii="Times New Roman"/>
                <w:b w:val="false"/>
                <w:i w:val="false"/>
                <w:color w:val="000000"/>
                <w:sz w:val="20"/>
              </w:rPr>
              <w:t>
 </w:t>
            </w:r>
          </w:p>
          <w:bookmarkEnd w:id="463"/>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64"/>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464"/>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түсiмдер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9875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65"/>
          <w:p>
            <w:pPr>
              <w:spacing w:after="20"/>
              <w:ind w:left="20"/>
              <w:jc w:val="both"/>
            </w:pPr>
            <w:r>
              <w:rPr>
                <w:rFonts w:ascii="Times New Roman"/>
                <w:b w:val="false"/>
                <w:i w:val="false"/>
                <w:color w:val="000000"/>
                <w:sz w:val="20"/>
              </w:rPr>
              <w:t>
 </w:t>
            </w:r>
          </w:p>
          <w:bookmarkEnd w:id="465"/>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66"/>
          <w:p>
            <w:pPr>
              <w:spacing w:after="20"/>
              <w:ind w:left="20"/>
              <w:jc w:val="both"/>
            </w:pPr>
            <w:r>
              <w:rPr>
                <w:rFonts w:ascii="Times New Roman"/>
                <w:b w:val="false"/>
                <w:i w:val="false"/>
                <w:color w:val="000000"/>
                <w:sz w:val="20"/>
              </w:rPr>
              <w:t>
 </w:t>
            </w:r>
          </w:p>
          <w:bookmarkEnd w:id="466"/>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кәсіпорынының таза кірісі бөлігіндегі түсімдері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67"/>
          <w:p>
            <w:pPr>
              <w:spacing w:after="20"/>
              <w:ind w:left="20"/>
              <w:jc w:val="both"/>
            </w:pPr>
            <w:r>
              <w:rPr>
                <w:rFonts w:ascii="Times New Roman"/>
                <w:b w:val="false"/>
                <w:i w:val="false"/>
                <w:color w:val="000000"/>
                <w:sz w:val="20"/>
              </w:rPr>
              <w:t>
 </w:t>
            </w:r>
          </w:p>
          <w:bookmarkEnd w:id="467"/>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68"/>
          <w:p>
            <w:pPr>
              <w:spacing w:after="20"/>
              <w:ind w:left="20"/>
              <w:jc w:val="both"/>
            </w:pPr>
            <w:r>
              <w:rPr>
                <w:rFonts w:ascii="Times New Roman"/>
                <w:b w:val="false"/>
                <w:i w:val="false"/>
                <w:color w:val="000000"/>
                <w:sz w:val="20"/>
              </w:rPr>
              <w:t>
 </w:t>
            </w:r>
          </w:p>
          <w:bookmarkEnd w:id="468"/>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69"/>
          <w:p>
            <w:pPr>
              <w:spacing w:after="20"/>
              <w:ind w:left="20"/>
              <w:jc w:val="both"/>
            </w:pPr>
            <w:r>
              <w:rPr>
                <w:rFonts w:ascii="Times New Roman"/>
                <w:b w:val="false"/>
                <w:i w:val="false"/>
                <w:color w:val="000000"/>
                <w:sz w:val="20"/>
              </w:rPr>
              <w:t>
 </w:t>
            </w:r>
          </w:p>
          <w:bookmarkEnd w:id="469"/>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70"/>
          <w:p>
            <w:pPr>
              <w:spacing w:after="20"/>
              <w:ind w:left="20"/>
              <w:jc w:val="both"/>
            </w:pPr>
            <w:r>
              <w:rPr>
                <w:rFonts w:ascii="Times New Roman"/>
                <w:b w:val="false"/>
                <w:i w:val="false"/>
                <w:color w:val="000000"/>
                <w:sz w:val="20"/>
              </w:rPr>
              <w:t>
 </w:t>
            </w:r>
          </w:p>
          <w:bookmarkEnd w:id="470"/>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71"/>
          <w:p>
            <w:pPr>
              <w:spacing w:after="20"/>
              <w:ind w:left="20"/>
              <w:jc w:val="both"/>
            </w:pPr>
            <w:r>
              <w:rPr>
                <w:rFonts w:ascii="Times New Roman"/>
                <w:b w:val="false"/>
                <w:i w:val="false"/>
                <w:color w:val="000000"/>
                <w:sz w:val="20"/>
              </w:rPr>
              <w:t>
</w:t>
            </w:r>
            <w:r>
              <w:rPr>
                <w:rFonts w:ascii="Times New Roman"/>
                <w:b/>
                <w:i w:val="false"/>
                <w:color w:val="000000"/>
                <w:sz w:val="20"/>
              </w:rPr>
              <w:t>3</w:t>
            </w:r>
          </w:p>
          <w:bookmarkEnd w:id="471"/>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72"/>
          <w:p>
            <w:pPr>
              <w:spacing w:after="20"/>
              <w:ind w:left="20"/>
              <w:jc w:val="both"/>
            </w:pPr>
            <w:r>
              <w:rPr>
                <w:rFonts w:ascii="Times New Roman"/>
                <w:b w:val="false"/>
                <w:i w:val="false"/>
                <w:color w:val="000000"/>
                <w:sz w:val="20"/>
              </w:rPr>
              <w:t>
 </w:t>
            </w:r>
          </w:p>
          <w:bookmarkEnd w:id="472"/>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73"/>
          <w:p>
            <w:pPr>
              <w:spacing w:after="20"/>
              <w:ind w:left="20"/>
              <w:jc w:val="both"/>
            </w:pPr>
            <w:r>
              <w:rPr>
                <w:rFonts w:ascii="Times New Roman"/>
                <w:b w:val="false"/>
                <w:i w:val="false"/>
                <w:color w:val="000000"/>
                <w:sz w:val="20"/>
              </w:rPr>
              <w:t>
 </w:t>
            </w:r>
          </w:p>
          <w:bookmarkEnd w:id="473"/>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74"/>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474"/>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Трансферттердің түсімдері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3844964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75"/>
          <w:p>
            <w:pPr>
              <w:spacing w:after="20"/>
              <w:ind w:left="20"/>
              <w:jc w:val="both"/>
            </w:pPr>
            <w:r>
              <w:rPr>
                <w:rFonts w:ascii="Times New Roman"/>
                <w:b w:val="false"/>
                <w:i w:val="false"/>
                <w:color w:val="000000"/>
                <w:sz w:val="20"/>
              </w:rPr>
              <w:t>
 </w:t>
            </w:r>
          </w:p>
          <w:bookmarkEnd w:id="475"/>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3844964</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76"/>
          <w:p>
            <w:pPr>
              <w:spacing w:after="20"/>
              <w:ind w:left="20"/>
              <w:jc w:val="both"/>
            </w:pPr>
            <w:r>
              <w:rPr>
                <w:rFonts w:ascii="Times New Roman"/>
                <w:b w:val="false"/>
                <w:i w:val="false"/>
                <w:color w:val="000000"/>
                <w:sz w:val="20"/>
              </w:rPr>
              <w:t>
 </w:t>
            </w:r>
          </w:p>
          <w:bookmarkEnd w:id="476"/>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3844964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615"/>
        <w:gridCol w:w="1296"/>
        <w:gridCol w:w="1296"/>
        <w:gridCol w:w="5135"/>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77"/>
          <w:p>
            <w:pPr>
              <w:spacing w:after="20"/>
              <w:ind w:left="20"/>
              <w:jc w:val="both"/>
            </w:pPr>
            <w:r>
              <w:rPr>
                <w:rFonts w:ascii="Times New Roman"/>
                <w:b w:val="false"/>
                <w:i w:val="false"/>
                <w:color w:val="000000"/>
                <w:sz w:val="20"/>
              </w:rPr>
              <w:t>
Функционалдық топ</w:t>
            </w:r>
          </w:p>
          <w:bookmarkEnd w:id="477"/>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78"/>
          <w:p>
            <w:pPr>
              <w:spacing w:after="20"/>
              <w:ind w:left="20"/>
              <w:jc w:val="both"/>
            </w:pPr>
            <w:r>
              <w:rPr>
                <w:rFonts w:ascii="Times New Roman"/>
                <w:b w:val="false"/>
                <w:i w:val="false"/>
                <w:color w:val="000000"/>
                <w:sz w:val="20"/>
              </w:rPr>
              <w:t>
 </w:t>
            </w:r>
          </w:p>
          <w:bookmarkEnd w:id="47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6 633 602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79"/>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47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671508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80"/>
          <w:p>
            <w:pPr>
              <w:spacing w:after="20"/>
              <w:ind w:left="20"/>
              <w:jc w:val="both"/>
            </w:pPr>
            <w:r>
              <w:rPr>
                <w:rFonts w:ascii="Times New Roman"/>
                <w:b w:val="false"/>
                <w:i w:val="false"/>
                <w:color w:val="000000"/>
                <w:sz w:val="20"/>
              </w:rPr>
              <w:t>
 </w:t>
            </w:r>
          </w:p>
          <w:bookmarkEnd w:id="48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580749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81"/>
          <w:p>
            <w:pPr>
              <w:spacing w:after="20"/>
              <w:ind w:left="20"/>
              <w:jc w:val="both"/>
            </w:pPr>
            <w:r>
              <w:rPr>
                <w:rFonts w:ascii="Times New Roman"/>
                <w:b w:val="false"/>
                <w:i w:val="false"/>
                <w:color w:val="000000"/>
                <w:sz w:val="20"/>
              </w:rPr>
              <w:t>
 </w:t>
            </w:r>
          </w:p>
          <w:bookmarkEnd w:id="48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82"/>
          <w:p>
            <w:pPr>
              <w:spacing w:after="20"/>
              <w:ind w:left="20"/>
              <w:jc w:val="both"/>
            </w:pPr>
            <w:r>
              <w:rPr>
                <w:rFonts w:ascii="Times New Roman"/>
                <w:b w:val="false"/>
                <w:i w:val="false"/>
                <w:color w:val="000000"/>
                <w:sz w:val="20"/>
              </w:rPr>
              <w:t>
 </w:t>
            </w:r>
          </w:p>
          <w:bookmarkEnd w:id="48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83"/>
          <w:p>
            <w:pPr>
              <w:spacing w:after="20"/>
              <w:ind w:left="20"/>
              <w:jc w:val="both"/>
            </w:pPr>
            <w:r>
              <w:rPr>
                <w:rFonts w:ascii="Times New Roman"/>
                <w:b w:val="false"/>
                <w:i w:val="false"/>
                <w:color w:val="000000"/>
                <w:sz w:val="20"/>
              </w:rPr>
              <w:t>
 </w:t>
            </w:r>
          </w:p>
          <w:bookmarkEnd w:id="48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84"/>
          <w:p>
            <w:pPr>
              <w:spacing w:after="20"/>
              <w:ind w:left="20"/>
              <w:jc w:val="both"/>
            </w:pPr>
            <w:r>
              <w:rPr>
                <w:rFonts w:ascii="Times New Roman"/>
                <w:b w:val="false"/>
                <w:i w:val="false"/>
                <w:color w:val="000000"/>
                <w:sz w:val="20"/>
              </w:rPr>
              <w:t>
 </w:t>
            </w:r>
          </w:p>
          <w:bookmarkEnd w:id="48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85"/>
          <w:p>
            <w:pPr>
              <w:spacing w:after="20"/>
              <w:ind w:left="20"/>
              <w:jc w:val="both"/>
            </w:pPr>
            <w:r>
              <w:rPr>
                <w:rFonts w:ascii="Times New Roman"/>
                <w:b w:val="false"/>
                <w:i w:val="false"/>
                <w:color w:val="000000"/>
                <w:sz w:val="20"/>
              </w:rPr>
              <w:t>
 </w:t>
            </w:r>
          </w:p>
          <w:bookmarkEnd w:id="48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86"/>
          <w:p>
            <w:pPr>
              <w:spacing w:after="20"/>
              <w:ind w:left="20"/>
              <w:jc w:val="both"/>
            </w:pPr>
            <w:r>
              <w:rPr>
                <w:rFonts w:ascii="Times New Roman"/>
                <w:b w:val="false"/>
                <w:i w:val="false"/>
                <w:color w:val="000000"/>
                <w:sz w:val="20"/>
              </w:rPr>
              <w:t>
 </w:t>
            </w:r>
          </w:p>
          <w:bookmarkEnd w:id="48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87"/>
          <w:p>
            <w:pPr>
              <w:spacing w:after="20"/>
              <w:ind w:left="20"/>
              <w:jc w:val="both"/>
            </w:pPr>
            <w:r>
              <w:rPr>
                <w:rFonts w:ascii="Times New Roman"/>
                <w:b w:val="false"/>
                <w:i w:val="false"/>
                <w:color w:val="000000"/>
                <w:sz w:val="20"/>
              </w:rPr>
              <w:t>
 </w:t>
            </w:r>
          </w:p>
          <w:bookmarkEnd w:id="48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454301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88"/>
          <w:p>
            <w:pPr>
              <w:spacing w:after="20"/>
              <w:ind w:left="20"/>
              <w:jc w:val="both"/>
            </w:pPr>
            <w:r>
              <w:rPr>
                <w:rFonts w:ascii="Times New Roman"/>
                <w:b w:val="false"/>
                <w:i w:val="false"/>
                <w:color w:val="000000"/>
                <w:sz w:val="20"/>
              </w:rPr>
              <w:t>
 </w:t>
            </w:r>
          </w:p>
          <w:bookmarkEnd w:id="48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437610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89"/>
          <w:p>
            <w:pPr>
              <w:spacing w:after="20"/>
              <w:ind w:left="20"/>
              <w:jc w:val="both"/>
            </w:pPr>
            <w:r>
              <w:rPr>
                <w:rFonts w:ascii="Times New Roman"/>
                <w:b w:val="false"/>
                <w:i w:val="false"/>
                <w:color w:val="000000"/>
                <w:sz w:val="20"/>
              </w:rPr>
              <w:t>
 </w:t>
            </w:r>
          </w:p>
          <w:bookmarkEnd w:id="48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90"/>
          <w:p>
            <w:pPr>
              <w:spacing w:after="20"/>
              <w:ind w:left="20"/>
              <w:jc w:val="both"/>
            </w:pPr>
            <w:r>
              <w:rPr>
                <w:rFonts w:ascii="Times New Roman"/>
                <w:b w:val="false"/>
                <w:i w:val="false"/>
                <w:color w:val="000000"/>
                <w:sz w:val="20"/>
              </w:rPr>
              <w:t>
 </w:t>
            </w:r>
          </w:p>
          <w:bookmarkEnd w:id="49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91"/>
          <w:p>
            <w:pPr>
              <w:spacing w:after="20"/>
              <w:ind w:left="20"/>
              <w:jc w:val="both"/>
            </w:pPr>
            <w:r>
              <w:rPr>
                <w:rFonts w:ascii="Times New Roman"/>
                <w:b w:val="false"/>
                <w:i w:val="false"/>
                <w:color w:val="000000"/>
                <w:sz w:val="20"/>
              </w:rPr>
              <w:t>
 </w:t>
            </w:r>
          </w:p>
          <w:bookmarkEnd w:id="49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 және сатып алу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92"/>
          <w:p>
            <w:pPr>
              <w:spacing w:after="20"/>
              <w:ind w:left="20"/>
              <w:jc w:val="both"/>
            </w:pPr>
            <w:r>
              <w:rPr>
                <w:rFonts w:ascii="Times New Roman"/>
                <w:b w:val="false"/>
                <w:i w:val="false"/>
                <w:color w:val="000000"/>
                <w:sz w:val="20"/>
              </w:rPr>
              <w:t>
 </w:t>
            </w:r>
          </w:p>
          <w:bookmarkEnd w:id="49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активтер және сатып алу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93"/>
          <w:p>
            <w:pPr>
              <w:spacing w:after="20"/>
              <w:ind w:left="20"/>
              <w:jc w:val="both"/>
            </w:pPr>
            <w:r>
              <w:rPr>
                <w:rFonts w:ascii="Times New Roman"/>
                <w:b w:val="false"/>
                <w:i w:val="false"/>
                <w:color w:val="000000"/>
                <w:sz w:val="20"/>
              </w:rPr>
              <w:t>
 </w:t>
            </w:r>
          </w:p>
          <w:bookmarkEnd w:id="49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94"/>
          <w:p>
            <w:pPr>
              <w:spacing w:after="20"/>
              <w:ind w:left="20"/>
              <w:jc w:val="both"/>
            </w:pPr>
            <w:r>
              <w:rPr>
                <w:rFonts w:ascii="Times New Roman"/>
                <w:b w:val="false"/>
                <w:i w:val="false"/>
                <w:color w:val="000000"/>
                <w:sz w:val="20"/>
              </w:rPr>
              <w:t>
 </w:t>
            </w:r>
          </w:p>
          <w:bookmarkEnd w:id="49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95"/>
          <w:p>
            <w:pPr>
              <w:spacing w:after="20"/>
              <w:ind w:left="20"/>
              <w:jc w:val="both"/>
            </w:pPr>
            <w:r>
              <w:rPr>
                <w:rFonts w:ascii="Times New Roman"/>
                <w:b w:val="false"/>
                <w:i w:val="false"/>
                <w:color w:val="000000"/>
                <w:sz w:val="20"/>
              </w:rPr>
              <w:t>
 </w:t>
            </w:r>
          </w:p>
          <w:bookmarkEnd w:id="49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96"/>
          <w:p>
            <w:pPr>
              <w:spacing w:after="20"/>
              <w:ind w:left="20"/>
              <w:jc w:val="both"/>
            </w:pPr>
            <w:r>
              <w:rPr>
                <w:rFonts w:ascii="Times New Roman"/>
                <w:b w:val="false"/>
                <w:i w:val="false"/>
                <w:color w:val="000000"/>
                <w:sz w:val="20"/>
              </w:rPr>
              <w:t>
 </w:t>
            </w:r>
          </w:p>
          <w:bookmarkEnd w:id="49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97"/>
          <w:p>
            <w:pPr>
              <w:spacing w:after="20"/>
              <w:ind w:left="20"/>
              <w:jc w:val="both"/>
            </w:pPr>
            <w:r>
              <w:rPr>
                <w:rFonts w:ascii="Times New Roman"/>
                <w:b w:val="false"/>
                <w:i w:val="false"/>
                <w:color w:val="000000"/>
                <w:sz w:val="20"/>
              </w:rPr>
              <w:t>
 </w:t>
            </w:r>
          </w:p>
          <w:bookmarkEnd w:id="49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98"/>
          <w:p>
            <w:pPr>
              <w:spacing w:after="20"/>
              <w:ind w:left="20"/>
              <w:jc w:val="both"/>
            </w:pPr>
            <w:r>
              <w:rPr>
                <w:rFonts w:ascii="Times New Roman"/>
                <w:b w:val="false"/>
                <w:i w:val="false"/>
                <w:color w:val="000000"/>
                <w:sz w:val="20"/>
              </w:rPr>
              <w:t>
 </w:t>
            </w:r>
          </w:p>
          <w:bookmarkEnd w:id="49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99"/>
          <w:p>
            <w:pPr>
              <w:spacing w:after="20"/>
              <w:ind w:left="20"/>
              <w:jc w:val="both"/>
            </w:pPr>
            <w:r>
              <w:rPr>
                <w:rFonts w:ascii="Times New Roman"/>
                <w:b w:val="false"/>
                <w:i w:val="false"/>
                <w:color w:val="000000"/>
                <w:sz w:val="20"/>
              </w:rPr>
              <w:t>
 </w:t>
            </w:r>
          </w:p>
          <w:bookmarkEnd w:id="49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жоспарлау,бюджеттік атқару және коммуналдық меншігін басқару саласындағы мемлекеттік саясатты іске асыру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0"/>
          <w:p>
            <w:pPr>
              <w:spacing w:after="20"/>
              <w:ind w:left="20"/>
              <w:jc w:val="both"/>
            </w:pPr>
            <w:r>
              <w:rPr>
                <w:rFonts w:ascii="Times New Roman"/>
                <w:b w:val="false"/>
                <w:i w:val="false"/>
                <w:color w:val="000000"/>
                <w:sz w:val="20"/>
              </w:rPr>
              <w:t>
 </w:t>
            </w:r>
          </w:p>
          <w:bookmarkEnd w:id="50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1"/>
          <w:p>
            <w:pPr>
              <w:spacing w:after="20"/>
              <w:ind w:left="20"/>
              <w:jc w:val="both"/>
            </w:pPr>
            <w:r>
              <w:rPr>
                <w:rFonts w:ascii="Times New Roman"/>
                <w:b w:val="false"/>
                <w:i w:val="false"/>
                <w:color w:val="000000"/>
                <w:sz w:val="20"/>
              </w:rPr>
              <w:t>
 </w:t>
            </w:r>
          </w:p>
          <w:bookmarkEnd w:id="50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02"/>
          <w:p>
            <w:pPr>
              <w:spacing w:after="20"/>
              <w:ind w:left="20"/>
              <w:jc w:val="both"/>
            </w:pPr>
            <w:r>
              <w:rPr>
                <w:rFonts w:ascii="Times New Roman"/>
                <w:b w:val="false"/>
                <w:i w:val="false"/>
                <w:color w:val="000000"/>
                <w:sz w:val="20"/>
              </w:rPr>
              <w:t>
 </w:t>
            </w:r>
          </w:p>
          <w:bookmarkEnd w:id="50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03"/>
          <w:p>
            <w:pPr>
              <w:spacing w:after="20"/>
              <w:ind w:left="20"/>
              <w:jc w:val="both"/>
            </w:pPr>
            <w:r>
              <w:rPr>
                <w:rFonts w:ascii="Times New Roman"/>
                <w:b w:val="false"/>
                <w:i w:val="false"/>
                <w:color w:val="000000"/>
                <w:sz w:val="20"/>
              </w:rPr>
              <w:t>
 </w:t>
            </w:r>
          </w:p>
          <w:bookmarkEnd w:id="50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04"/>
          <w:p>
            <w:pPr>
              <w:spacing w:after="20"/>
              <w:ind w:left="20"/>
              <w:jc w:val="both"/>
            </w:pPr>
            <w:r>
              <w:rPr>
                <w:rFonts w:ascii="Times New Roman"/>
                <w:b w:val="false"/>
                <w:i w:val="false"/>
                <w:color w:val="000000"/>
                <w:sz w:val="20"/>
              </w:rPr>
              <w:t>
 </w:t>
            </w:r>
          </w:p>
          <w:bookmarkEnd w:id="50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05"/>
          <w:p>
            <w:pPr>
              <w:spacing w:after="20"/>
              <w:ind w:left="20"/>
              <w:jc w:val="both"/>
            </w:pPr>
            <w:r>
              <w:rPr>
                <w:rFonts w:ascii="Times New Roman"/>
                <w:b w:val="false"/>
                <w:i w:val="false"/>
                <w:color w:val="000000"/>
                <w:sz w:val="20"/>
              </w:rPr>
              <w:t>
 </w:t>
            </w:r>
          </w:p>
          <w:bookmarkEnd w:id="50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06"/>
          <w:p>
            <w:pPr>
              <w:spacing w:after="20"/>
              <w:ind w:left="20"/>
              <w:jc w:val="both"/>
            </w:pPr>
            <w:r>
              <w:rPr>
                <w:rFonts w:ascii="Times New Roman"/>
                <w:b w:val="false"/>
                <w:i w:val="false"/>
                <w:color w:val="000000"/>
                <w:sz w:val="20"/>
              </w:rPr>
              <w:t>
 </w:t>
            </w:r>
          </w:p>
          <w:bookmarkEnd w:id="50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07"/>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50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9977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08"/>
          <w:p>
            <w:pPr>
              <w:spacing w:after="20"/>
              <w:ind w:left="20"/>
              <w:jc w:val="both"/>
            </w:pPr>
            <w:r>
              <w:rPr>
                <w:rFonts w:ascii="Times New Roman"/>
                <w:b w:val="false"/>
                <w:i w:val="false"/>
                <w:color w:val="000000"/>
                <w:sz w:val="20"/>
              </w:rPr>
              <w:t>
 </w:t>
            </w:r>
          </w:p>
          <w:bookmarkEnd w:id="50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09"/>
          <w:p>
            <w:pPr>
              <w:spacing w:after="20"/>
              <w:ind w:left="20"/>
              <w:jc w:val="both"/>
            </w:pPr>
            <w:r>
              <w:rPr>
                <w:rFonts w:ascii="Times New Roman"/>
                <w:b w:val="false"/>
                <w:i w:val="false"/>
                <w:color w:val="000000"/>
                <w:sz w:val="20"/>
              </w:rPr>
              <w:t>
 </w:t>
            </w:r>
          </w:p>
          <w:bookmarkEnd w:id="50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10"/>
          <w:p>
            <w:pPr>
              <w:spacing w:after="20"/>
              <w:ind w:left="20"/>
              <w:jc w:val="both"/>
            </w:pPr>
            <w:r>
              <w:rPr>
                <w:rFonts w:ascii="Times New Roman"/>
                <w:b w:val="false"/>
                <w:i w:val="false"/>
                <w:color w:val="000000"/>
                <w:sz w:val="20"/>
              </w:rPr>
              <w:t>
 </w:t>
            </w:r>
          </w:p>
          <w:bookmarkEnd w:id="51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11"/>
          <w:p>
            <w:pPr>
              <w:spacing w:after="20"/>
              <w:ind w:left="20"/>
              <w:jc w:val="both"/>
            </w:pPr>
            <w:r>
              <w:rPr>
                <w:rFonts w:ascii="Times New Roman"/>
                <w:b w:val="false"/>
                <w:i w:val="false"/>
                <w:color w:val="000000"/>
                <w:sz w:val="20"/>
              </w:rPr>
              <w:t>
 </w:t>
            </w:r>
          </w:p>
          <w:bookmarkEnd w:id="51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12"/>
          <w:p>
            <w:pPr>
              <w:spacing w:after="20"/>
              <w:ind w:left="20"/>
              <w:jc w:val="both"/>
            </w:pPr>
            <w:r>
              <w:rPr>
                <w:rFonts w:ascii="Times New Roman"/>
                <w:b w:val="false"/>
                <w:i w:val="false"/>
                <w:color w:val="000000"/>
                <w:sz w:val="20"/>
              </w:rPr>
              <w:t>
</w:t>
            </w:r>
            <w:r>
              <w:rPr>
                <w:rFonts w:ascii="Times New Roman"/>
                <w:b/>
                <w:i w:val="false"/>
                <w:color w:val="000000"/>
                <w:sz w:val="20"/>
              </w:rPr>
              <w:t>03</w:t>
            </w:r>
          </w:p>
          <w:bookmarkEnd w:id="51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13"/>
          <w:p>
            <w:pPr>
              <w:spacing w:after="20"/>
              <w:ind w:left="20"/>
              <w:jc w:val="both"/>
            </w:pPr>
            <w:r>
              <w:rPr>
                <w:rFonts w:ascii="Times New Roman"/>
                <w:b w:val="false"/>
                <w:i w:val="false"/>
                <w:color w:val="000000"/>
                <w:sz w:val="20"/>
              </w:rPr>
              <w:t>
 </w:t>
            </w:r>
          </w:p>
          <w:bookmarkEnd w:id="51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14"/>
          <w:p>
            <w:pPr>
              <w:spacing w:after="20"/>
              <w:ind w:left="20"/>
              <w:jc w:val="both"/>
            </w:pPr>
            <w:r>
              <w:rPr>
                <w:rFonts w:ascii="Times New Roman"/>
                <w:b w:val="false"/>
                <w:i w:val="false"/>
                <w:color w:val="000000"/>
                <w:sz w:val="20"/>
              </w:rPr>
              <w:t>
 </w:t>
            </w:r>
          </w:p>
          <w:bookmarkEnd w:id="51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15"/>
          <w:p>
            <w:pPr>
              <w:spacing w:after="20"/>
              <w:ind w:left="20"/>
              <w:jc w:val="both"/>
            </w:pPr>
            <w:r>
              <w:rPr>
                <w:rFonts w:ascii="Times New Roman"/>
                <w:b w:val="false"/>
                <w:i w:val="false"/>
                <w:color w:val="000000"/>
                <w:sz w:val="20"/>
              </w:rPr>
              <w:t>
 </w:t>
            </w:r>
          </w:p>
          <w:bookmarkEnd w:id="51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16"/>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51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4 769 997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17"/>
          <w:p>
            <w:pPr>
              <w:spacing w:after="20"/>
              <w:ind w:left="20"/>
              <w:jc w:val="both"/>
            </w:pPr>
            <w:r>
              <w:rPr>
                <w:rFonts w:ascii="Times New Roman"/>
                <w:b w:val="false"/>
                <w:i w:val="false"/>
                <w:color w:val="000000"/>
                <w:sz w:val="20"/>
              </w:rPr>
              <w:t>
 </w:t>
            </w:r>
          </w:p>
          <w:bookmarkEnd w:id="51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263 643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18"/>
          <w:p>
            <w:pPr>
              <w:spacing w:after="20"/>
              <w:ind w:left="20"/>
              <w:jc w:val="both"/>
            </w:pPr>
            <w:r>
              <w:rPr>
                <w:rFonts w:ascii="Times New Roman"/>
                <w:b w:val="false"/>
                <w:i w:val="false"/>
                <w:color w:val="000000"/>
                <w:sz w:val="20"/>
              </w:rPr>
              <w:t>
 </w:t>
            </w:r>
          </w:p>
          <w:bookmarkEnd w:id="51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19"/>
          <w:p>
            <w:pPr>
              <w:spacing w:after="20"/>
              <w:ind w:left="20"/>
              <w:jc w:val="both"/>
            </w:pPr>
            <w:r>
              <w:rPr>
                <w:rFonts w:ascii="Times New Roman"/>
                <w:b w:val="false"/>
                <w:i w:val="false"/>
                <w:color w:val="000000"/>
                <w:sz w:val="20"/>
              </w:rPr>
              <w:t>
 </w:t>
            </w:r>
          </w:p>
          <w:bookmarkEnd w:id="51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20"/>
          <w:p>
            <w:pPr>
              <w:spacing w:after="20"/>
              <w:ind w:left="20"/>
              <w:jc w:val="both"/>
            </w:pPr>
            <w:r>
              <w:rPr>
                <w:rFonts w:ascii="Times New Roman"/>
                <w:b w:val="false"/>
                <w:i w:val="false"/>
                <w:color w:val="000000"/>
                <w:sz w:val="20"/>
              </w:rPr>
              <w:t>
 </w:t>
            </w:r>
          </w:p>
          <w:bookmarkEnd w:id="52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21"/>
          <w:p>
            <w:pPr>
              <w:spacing w:after="20"/>
              <w:ind w:left="20"/>
              <w:jc w:val="both"/>
            </w:pPr>
            <w:r>
              <w:rPr>
                <w:rFonts w:ascii="Times New Roman"/>
                <w:b w:val="false"/>
                <w:i w:val="false"/>
                <w:color w:val="000000"/>
                <w:sz w:val="20"/>
              </w:rPr>
              <w:t>
 </w:t>
            </w:r>
          </w:p>
          <w:bookmarkEnd w:id="52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4272252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22"/>
          <w:p>
            <w:pPr>
              <w:spacing w:after="20"/>
              <w:ind w:left="20"/>
              <w:jc w:val="both"/>
            </w:pPr>
            <w:r>
              <w:rPr>
                <w:rFonts w:ascii="Times New Roman"/>
                <w:b w:val="false"/>
                <w:i w:val="false"/>
                <w:color w:val="000000"/>
                <w:sz w:val="20"/>
              </w:rPr>
              <w:t>
 </w:t>
            </w:r>
          </w:p>
          <w:bookmarkEnd w:id="52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23"/>
          <w:p>
            <w:pPr>
              <w:spacing w:after="20"/>
              <w:ind w:left="20"/>
              <w:jc w:val="both"/>
            </w:pPr>
            <w:r>
              <w:rPr>
                <w:rFonts w:ascii="Times New Roman"/>
                <w:b w:val="false"/>
                <w:i w:val="false"/>
                <w:color w:val="000000"/>
                <w:sz w:val="20"/>
              </w:rPr>
              <w:t>
 </w:t>
            </w:r>
          </w:p>
          <w:bookmarkEnd w:id="52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24"/>
          <w:p>
            <w:pPr>
              <w:spacing w:after="20"/>
              <w:ind w:left="20"/>
              <w:jc w:val="both"/>
            </w:pPr>
            <w:r>
              <w:rPr>
                <w:rFonts w:ascii="Times New Roman"/>
                <w:b w:val="false"/>
                <w:i w:val="false"/>
                <w:color w:val="000000"/>
                <w:sz w:val="20"/>
              </w:rPr>
              <w:t>
 </w:t>
            </w:r>
          </w:p>
          <w:bookmarkEnd w:id="52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4166022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25"/>
          <w:p>
            <w:pPr>
              <w:spacing w:after="20"/>
              <w:ind w:left="20"/>
              <w:jc w:val="both"/>
            </w:pPr>
            <w:r>
              <w:rPr>
                <w:rFonts w:ascii="Times New Roman"/>
                <w:b w:val="false"/>
                <w:i w:val="false"/>
                <w:color w:val="000000"/>
                <w:sz w:val="20"/>
              </w:rPr>
              <w:t>
 </w:t>
            </w:r>
          </w:p>
          <w:bookmarkEnd w:id="52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4111787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26"/>
          <w:p>
            <w:pPr>
              <w:spacing w:after="20"/>
              <w:ind w:left="20"/>
              <w:jc w:val="both"/>
            </w:pPr>
            <w:r>
              <w:rPr>
                <w:rFonts w:ascii="Times New Roman"/>
                <w:b w:val="false"/>
                <w:i w:val="false"/>
                <w:color w:val="000000"/>
                <w:sz w:val="20"/>
              </w:rPr>
              <w:t>
 </w:t>
            </w:r>
          </w:p>
          <w:bookmarkEnd w:id="52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27"/>
          <w:p>
            <w:pPr>
              <w:spacing w:after="20"/>
              <w:ind w:left="20"/>
              <w:jc w:val="both"/>
            </w:pPr>
            <w:r>
              <w:rPr>
                <w:rFonts w:ascii="Times New Roman"/>
                <w:b w:val="false"/>
                <w:i w:val="false"/>
                <w:color w:val="000000"/>
                <w:sz w:val="20"/>
              </w:rPr>
              <w:t>
 </w:t>
            </w:r>
          </w:p>
          <w:bookmarkEnd w:id="52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28"/>
          <w:p>
            <w:pPr>
              <w:spacing w:after="20"/>
              <w:ind w:left="20"/>
              <w:jc w:val="both"/>
            </w:pPr>
            <w:r>
              <w:rPr>
                <w:rFonts w:ascii="Times New Roman"/>
                <w:b w:val="false"/>
                <w:i w:val="false"/>
                <w:color w:val="000000"/>
                <w:sz w:val="20"/>
              </w:rPr>
              <w:t>
 </w:t>
            </w:r>
          </w:p>
          <w:bookmarkEnd w:id="52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29"/>
          <w:p>
            <w:pPr>
              <w:spacing w:after="20"/>
              <w:ind w:left="20"/>
              <w:jc w:val="both"/>
            </w:pPr>
            <w:r>
              <w:rPr>
                <w:rFonts w:ascii="Times New Roman"/>
                <w:b w:val="false"/>
                <w:i w:val="false"/>
                <w:color w:val="000000"/>
                <w:sz w:val="20"/>
              </w:rPr>
              <w:t>
 </w:t>
            </w:r>
          </w:p>
          <w:bookmarkEnd w:id="52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30"/>
          <w:p>
            <w:pPr>
              <w:spacing w:after="20"/>
              <w:ind w:left="20"/>
              <w:jc w:val="both"/>
            </w:pPr>
            <w:r>
              <w:rPr>
                <w:rFonts w:ascii="Times New Roman"/>
                <w:b w:val="false"/>
                <w:i w:val="false"/>
                <w:color w:val="000000"/>
                <w:sz w:val="20"/>
              </w:rPr>
              <w:t>
 </w:t>
            </w:r>
          </w:p>
          <w:bookmarkEnd w:id="53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31"/>
          <w:p>
            <w:pPr>
              <w:spacing w:after="20"/>
              <w:ind w:left="20"/>
              <w:jc w:val="both"/>
            </w:pPr>
            <w:r>
              <w:rPr>
                <w:rFonts w:ascii="Times New Roman"/>
                <w:b w:val="false"/>
                <w:i w:val="false"/>
                <w:color w:val="000000"/>
                <w:sz w:val="20"/>
              </w:rPr>
              <w:t>
 </w:t>
            </w:r>
          </w:p>
          <w:bookmarkEnd w:id="53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32"/>
          <w:p>
            <w:pPr>
              <w:spacing w:after="20"/>
              <w:ind w:left="20"/>
              <w:jc w:val="both"/>
            </w:pPr>
            <w:r>
              <w:rPr>
                <w:rFonts w:ascii="Times New Roman"/>
                <w:b w:val="false"/>
                <w:i w:val="false"/>
                <w:color w:val="000000"/>
                <w:sz w:val="20"/>
              </w:rPr>
              <w:t>
 </w:t>
            </w:r>
          </w:p>
          <w:bookmarkEnd w:id="53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33"/>
          <w:p>
            <w:pPr>
              <w:spacing w:after="20"/>
              <w:ind w:left="20"/>
              <w:jc w:val="both"/>
            </w:pPr>
            <w:r>
              <w:rPr>
                <w:rFonts w:ascii="Times New Roman"/>
                <w:b w:val="false"/>
                <w:i w:val="false"/>
                <w:color w:val="000000"/>
                <w:sz w:val="20"/>
              </w:rPr>
              <w:t>
 </w:t>
            </w:r>
          </w:p>
          <w:bookmarkEnd w:id="53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200 335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34"/>
          <w:p>
            <w:pPr>
              <w:spacing w:after="20"/>
              <w:ind w:left="20"/>
              <w:jc w:val="both"/>
            </w:pPr>
            <w:r>
              <w:rPr>
                <w:rFonts w:ascii="Times New Roman"/>
                <w:b w:val="false"/>
                <w:i w:val="false"/>
                <w:color w:val="000000"/>
                <w:sz w:val="20"/>
              </w:rPr>
              <w:t>
 </w:t>
            </w:r>
          </w:p>
          <w:bookmarkEnd w:id="53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35"/>
          <w:p>
            <w:pPr>
              <w:spacing w:after="20"/>
              <w:ind w:left="20"/>
              <w:jc w:val="both"/>
            </w:pPr>
            <w:r>
              <w:rPr>
                <w:rFonts w:ascii="Times New Roman"/>
                <w:b w:val="false"/>
                <w:i w:val="false"/>
                <w:color w:val="000000"/>
                <w:sz w:val="20"/>
              </w:rPr>
              <w:t>
 </w:t>
            </w:r>
          </w:p>
          <w:bookmarkEnd w:id="53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36"/>
          <w:p>
            <w:pPr>
              <w:spacing w:after="20"/>
              <w:ind w:left="20"/>
              <w:jc w:val="both"/>
            </w:pPr>
            <w:r>
              <w:rPr>
                <w:rFonts w:ascii="Times New Roman"/>
                <w:b w:val="false"/>
                <w:i w:val="false"/>
                <w:color w:val="000000"/>
                <w:sz w:val="20"/>
              </w:rPr>
              <w:t>
 </w:t>
            </w:r>
          </w:p>
          <w:bookmarkEnd w:id="53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37"/>
          <w:p>
            <w:pPr>
              <w:spacing w:after="20"/>
              <w:ind w:left="20"/>
              <w:jc w:val="both"/>
            </w:pPr>
            <w:r>
              <w:rPr>
                <w:rFonts w:ascii="Times New Roman"/>
                <w:b w:val="false"/>
                <w:i w:val="false"/>
                <w:color w:val="000000"/>
                <w:sz w:val="20"/>
              </w:rPr>
              <w:t>
 </w:t>
            </w:r>
          </w:p>
          <w:bookmarkEnd w:id="53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38"/>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53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182 366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39"/>
          <w:p>
            <w:pPr>
              <w:spacing w:after="20"/>
              <w:ind w:left="20"/>
              <w:jc w:val="both"/>
            </w:pPr>
            <w:r>
              <w:rPr>
                <w:rFonts w:ascii="Times New Roman"/>
                <w:b w:val="false"/>
                <w:i w:val="false"/>
                <w:color w:val="000000"/>
                <w:sz w:val="20"/>
              </w:rPr>
              <w:t>
 </w:t>
            </w:r>
          </w:p>
          <w:bookmarkEnd w:id="53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40"/>
          <w:p>
            <w:pPr>
              <w:spacing w:after="20"/>
              <w:ind w:left="20"/>
              <w:jc w:val="both"/>
            </w:pPr>
            <w:r>
              <w:rPr>
                <w:rFonts w:ascii="Times New Roman"/>
                <w:b w:val="false"/>
                <w:i w:val="false"/>
                <w:color w:val="000000"/>
                <w:sz w:val="20"/>
              </w:rPr>
              <w:t>
 </w:t>
            </w:r>
          </w:p>
          <w:bookmarkEnd w:id="54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41"/>
          <w:p>
            <w:pPr>
              <w:spacing w:after="20"/>
              <w:ind w:left="20"/>
              <w:jc w:val="both"/>
            </w:pPr>
            <w:r>
              <w:rPr>
                <w:rFonts w:ascii="Times New Roman"/>
                <w:b w:val="false"/>
                <w:i w:val="false"/>
                <w:color w:val="000000"/>
                <w:sz w:val="20"/>
              </w:rPr>
              <w:t>
 </w:t>
            </w:r>
          </w:p>
          <w:bookmarkEnd w:id="54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42"/>
          <w:p>
            <w:pPr>
              <w:spacing w:after="20"/>
              <w:ind w:left="20"/>
              <w:jc w:val="both"/>
            </w:pPr>
            <w:r>
              <w:rPr>
                <w:rFonts w:ascii="Times New Roman"/>
                <w:b w:val="false"/>
                <w:i w:val="false"/>
                <w:color w:val="000000"/>
                <w:sz w:val="20"/>
              </w:rPr>
              <w:t>
 </w:t>
            </w:r>
          </w:p>
          <w:bookmarkEnd w:id="54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43"/>
          <w:p>
            <w:pPr>
              <w:spacing w:after="20"/>
              <w:ind w:left="20"/>
              <w:jc w:val="both"/>
            </w:pPr>
            <w:r>
              <w:rPr>
                <w:rFonts w:ascii="Times New Roman"/>
                <w:b w:val="false"/>
                <w:i w:val="false"/>
                <w:color w:val="000000"/>
                <w:sz w:val="20"/>
              </w:rPr>
              <w:t>
 </w:t>
            </w:r>
          </w:p>
          <w:bookmarkEnd w:id="54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44"/>
          <w:p>
            <w:pPr>
              <w:spacing w:after="20"/>
              <w:ind w:left="20"/>
              <w:jc w:val="both"/>
            </w:pPr>
            <w:r>
              <w:rPr>
                <w:rFonts w:ascii="Times New Roman"/>
                <w:b w:val="false"/>
                <w:i w:val="false"/>
                <w:color w:val="000000"/>
                <w:sz w:val="20"/>
              </w:rPr>
              <w:t>
 </w:t>
            </w:r>
          </w:p>
          <w:bookmarkEnd w:id="54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45"/>
          <w:p>
            <w:pPr>
              <w:spacing w:after="20"/>
              <w:ind w:left="20"/>
              <w:jc w:val="both"/>
            </w:pPr>
            <w:r>
              <w:rPr>
                <w:rFonts w:ascii="Times New Roman"/>
                <w:b w:val="false"/>
                <w:i w:val="false"/>
                <w:color w:val="000000"/>
                <w:sz w:val="20"/>
              </w:rPr>
              <w:t>
 </w:t>
            </w:r>
          </w:p>
          <w:bookmarkEnd w:id="54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46"/>
          <w:p>
            <w:pPr>
              <w:spacing w:after="20"/>
              <w:ind w:left="20"/>
              <w:jc w:val="both"/>
            </w:pPr>
            <w:r>
              <w:rPr>
                <w:rFonts w:ascii="Times New Roman"/>
                <w:b w:val="false"/>
                <w:i w:val="false"/>
                <w:color w:val="000000"/>
                <w:sz w:val="20"/>
              </w:rPr>
              <w:t>
 </w:t>
            </w:r>
          </w:p>
          <w:bookmarkEnd w:id="54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47"/>
          <w:p>
            <w:pPr>
              <w:spacing w:after="20"/>
              <w:ind w:left="20"/>
              <w:jc w:val="both"/>
            </w:pPr>
            <w:r>
              <w:rPr>
                <w:rFonts w:ascii="Times New Roman"/>
                <w:b w:val="false"/>
                <w:i w:val="false"/>
                <w:color w:val="000000"/>
                <w:sz w:val="20"/>
              </w:rPr>
              <w:t>
 </w:t>
            </w:r>
          </w:p>
          <w:bookmarkEnd w:id="54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48"/>
          <w:p>
            <w:pPr>
              <w:spacing w:after="20"/>
              <w:ind w:left="20"/>
              <w:jc w:val="both"/>
            </w:pPr>
            <w:r>
              <w:rPr>
                <w:rFonts w:ascii="Times New Roman"/>
                <w:b w:val="false"/>
                <w:i w:val="false"/>
                <w:color w:val="000000"/>
                <w:sz w:val="20"/>
              </w:rPr>
              <w:t>
 </w:t>
            </w:r>
          </w:p>
          <w:bookmarkEnd w:id="54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49"/>
          <w:p>
            <w:pPr>
              <w:spacing w:after="20"/>
              <w:ind w:left="20"/>
              <w:jc w:val="both"/>
            </w:pPr>
            <w:r>
              <w:rPr>
                <w:rFonts w:ascii="Times New Roman"/>
                <w:b w:val="false"/>
                <w:i w:val="false"/>
                <w:color w:val="000000"/>
                <w:sz w:val="20"/>
              </w:rPr>
              <w:t>
 </w:t>
            </w:r>
          </w:p>
          <w:bookmarkEnd w:id="54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0"/>
          <w:p>
            <w:pPr>
              <w:spacing w:after="20"/>
              <w:ind w:left="20"/>
              <w:jc w:val="both"/>
            </w:pPr>
            <w:r>
              <w:rPr>
                <w:rFonts w:ascii="Times New Roman"/>
                <w:b w:val="false"/>
                <w:i w:val="false"/>
                <w:color w:val="000000"/>
                <w:sz w:val="20"/>
              </w:rPr>
              <w:t>
 </w:t>
            </w:r>
          </w:p>
          <w:bookmarkEnd w:id="55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51"/>
          <w:p>
            <w:pPr>
              <w:spacing w:after="20"/>
              <w:ind w:left="20"/>
              <w:jc w:val="both"/>
            </w:pPr>
            <w:r>
              <w:rPr>
                <w:rFonts w:ascii="Times New Roman"/>
                <w:b w:val="false"/>
                <w:i w:val="false"/>
                <w:color w:val="000000"/>
                <w:sz w:val="20"/>
              </w:rPr>
              <w:t>
 </w:t>
            </w:r>
          </w:p>
          <w:bookmarkEnd w:id="55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2"/>
          <w:p>
            <w:pPr>
              <w:spacing w:after="20"/>
              <w:ind w:left="20"/>
              <w:jc w:val="both"/>
            </w:pPr>
            <w:r>
              <w:rPr>
                <w:rFonts w:ascii="Times New Roman"/>
                <w:b w:val="false"/>
                <w:i w:val="false"/>
                <w:color w:val="000000"/>
                <w:sz w:val="20"/>
              </w:rPr>
              <w:t>
 </w:t>
            </w:r>
          </w:p>
          <w:bookmarkEnd w:id="55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3"/>
          <w:p>
            <w:pPr>
              <w:spacing w:after="20"/>
              <w:ind w:left="20"/>
              <w:jc w:val="both"/>
            </w:pPr>
            <w:r>
              <w:rPr>
                <w:rFonts w:ascii="Times New Roman"/>
                <w:b w:val="false"/>
                <w:i w:val="false"/>
                <w:color w:val="000000"/>
                <w:sz w:val="20"/>
              </w:rPr>
              <w:t>
 </w:t>
            </w:r>
          </w:p>
          <w:bookmarkEnd w:id="55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54"/>
          <w:p>
            <w:pPr>
              <w:spacing w:after="20"/>
              <w:ind w:left="20"/>
              <w:jc w:val="both"/>
            </w:pPr>
            <w:r>
              <w:rPr>
                <w:rFonts w:ascii="Times New Roman"/>
                <w:b w:val="false"/>
                <w:i w:val="false"/>
                <w:color w:val="000000"/>
                <w:sz w:val="20"/>
              </w:rPr>
              <w:t>
 </w:t>
            </w:r>
          </w:p>
          <w:bookmarkEnd w:id="55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55"/>
          <w:p>
            <w:pPr>
              <w:spacing w:after="20"/>
              <w:ind w:left="20"/>
              <w:jc w:val="both"/>
            </w:pPr>
            <w:r>
              <w:rPr>
                <w:rFonts w:ascii="Times New Roman"/>
                <w:b w:val="false"/>
                <w:i w:val="false"/>
                <w:color w:val="000000"/>
                <w:sz w:val="20"/>
              </w:rPr>
              <w:t>
 </w:t>
            </w:r>
          </w:p>
          <w:bookmarkEnd w:id="55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56"/>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55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121874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57"/>
          <w:p>
            <w:pPr>
              <w:spacing w:after="20"/>
              <w:ind w:left="20"/>
              <w:jc w:val="both"/>
            </w:pPr>
            <w:r>
              <w:rPr>
                <w:rFonts w:ascii="Times New Roman"/>
                <w:b w:val="false"/>
                <w:i w:val="false"/>
                <w:color w:val="000000"/>
                <w:sz w:val="20"/>
              </w:rPr>
              <w:t>
 </w:t>
            </w:r>
          </w:p>
          <w:bookmarkEnd w:id="55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58"/>
          <w:p>
            <w:pPr>
              <w:spacing w:after="20"/>
              <w:ind w:left="20"/>
              <w:jc w:val="both"/>
            </w:pPr>
          </w:p>
          <w:bookmarkEnd w:id="55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59"/>
          <w:p>
            <w:pPr>
              <w:spacing w:after="20"/>
              <w:ind w:left="20"/>
              <w:jc w:val="both"/>
            </w:pPr>
            <w:r>
              <w:rPr>
                <w:rFonts w:ascii="Times New Roman"/>
                <w:b w:val="false"/>
                <w:i w:val="false"/>
                <w:color w:val="000000"/>
                <w:sz w:val="20"/>
              </w:rPr>
              <w:t>
 </w:t>
            </w:r>
          </w:p>
          <w:bookmarkEnd w:id="55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дамыту және (немесе) салу, реконструкциялау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60"/>
          <w:p>
            <w:pPr>
              <w:spacing w:after="20"/>
              <w:ind w:left="20"/>
              <w:jc w:val="both"/>
            </w:pPr>
            <w:r>
              <w:rPr>
                <w:rFonts w:ascii="Times New Roman"/>
                <w:b w:val="false"/>
                <w:i w:val="false"/>
                <w:color w:val="000000"/>
                <w:sz w:val="20"/>
              </w:rPr>
              <w:t>
 </w:t>
            </w:r>
          </w:p>
          <w:bookmarkEnd w:id="56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61"/>
          <w:p>
            <w:pPr>
              <w:spacing w:after="20"/>
              <w:ind w:left="20"/>
              <w:jc w:val="both"/>
            </w:pPr>
            <w:r>
              <w:rPr>
                <w:rFonts w:ascii="Times New Roman"/>
                <w:b w:val="false"/>
                <w:i w:val="false"/>
                <w:color w:val="000000"/>
                <w:sz w:val="20"/>
              </w:rPr>
              <w:t>
 </w:t>
            </w:r>
          </w:p>
          <w:bookmarkEnd w:id="56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62"/>
          <w:p>
            <w:pPr>
              <w:spacing w:after="20"/>
              <w:ind w:left="20"/>
              <w:jc w:val="both"/>
            </w:pPr>
            <w:r>
              <w:rPr>
                <w:rFonts w:ascii="Times New Roman"/>
                <w:b w:val="false"/>
                <w:i w:val="false"/>
                <w:color w:val="000000"/>
                <w:sz w:val="20"/>
              </w:rPr>
              <w:t>
 </w:t>
            </w:r>
          </w:p>
          <w:bookmarkEnd w:id="56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63"/>
          <w:p>
            <w:pPr>
              <w:spacing w:after="20"/>
              <w:ind w:left="20"/>
              <w:jc w:val="both"/>
            </w:pPr>
            <w:r>
              <w:rPr>
                <w:rFonts w:ascii="Times New Roman"/>
                <w:b w:val="false"/>
                <w:i w:val="false"/>
                <w:color w:val="000000"/>
                <w:sz w:val="20"/>
              </w:rPr>
              <w:t>
 </w:t>
            </w:r>
          </w:p>
          <w:bookmarkEnd w:id="56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64"/>
          <w:p>
            <w:pPr>
              <w:spacing w:after="20"/>
              <w:ind w:left="20"/>
              <w:jc w:val="both"/>
            </w:pPr>
            <w:r>
              <w:rPr>
                <w:rFonts w:ascii="Times New Roman"/>
                <w:b w:val="false"/>
                <w:i w:val="false"/>
                <w:color w:val="000000"/>
                <w:sz w:val="20"/>
              </w:rPr>
              <w:t>
 </w:t>
            </w:r>
          </w:p>
          <w:bookmarkEnd w:id="56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65"/>
          <w:p>
            <w:pPr>
              <w:spacing w:after="20"/>
              <w:ind w:left="20"/>
              <w:jc w:val="both"/>
            </w:pPr>
            <w:r>
              <w:rPr>
                <w:rFonts w:ascii="Times New Roman"/>
                <w:b w:val="false"/>
                <w:i w:val="false"/>
                <w:color w:val="000000"/>
                <w:sz w:val="20"/>
              </w:rPr>
              <w:t>
 </w:t>
            </w:r>
          </w:p>
          <w:bookmarkEnd w:id="56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66"/>
          <w:p>
            <w:pPr>
              <w:spacing w:after="20"/>
              <w:ind w:left="20"/>
              <w:jc w:val="both"/>
            </w:pPr>
            <w:r>
              <w:rPr>
                <w:rFonts w:ascii="Times New Roman"/>
                <w:b w:val="false"/>
                <w:i w:val="false"/>
                <w:color w:val="000000"/>
                <w:sz w:val="20"/>
              </w:rPr>
              <w:t>
 </w:t>
            </w:r>
          </w:p>
          <w:bookmarkEnd w:id="56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67"/>
          <w:p>
            <w:pPr>
              <w:spacing w:after="20"/>
              <w:ind w:left="20"/>
              <w:jc w:val="both"/>
            </w:pPr>
            <w:r>
              <w:rPr>
                <w:rFonts w:ascii="Times New Roman"/>
                <w:b w:val="false"/>
                <w:i w:val="false"/>
                <w:color w:val="000000"/>
                <w:sz w:val="20"/>
              </w:rPr>
              <w:t>
 </w:t>
            </w:r>
          </w:p>
          <w:bookmarkEnd w:id="56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68"/>
          <w:p>
            <w:pPr>
              <w:spacing w:after="20"/>
              <w:ind w:left="20"/>
              <w:jc w:val="both"/>
            </w:pPr>
            <w:r>
              <w:rPr>
                <w:rFonts w:ascii="Times New Roman"/>
                <w:b w:val="false"/>
                <w:i w:val="false"/>
                <w:color w:val="000000"/>
                <w:sz w:val="20"/>
              </w:rPr>
              <w:t>
 </w:t>
            </w:r>
          </w:p>
          <w:bookmarkEnd w:id="56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69"/>
          <w:p>
            <w:pPr>
              <w:spacing w:after="20"/>
              <w:ind w:left="20"/>
              <w:jc w:val="both"/>
            </w:pPr>
            <w:r>
              <w:rPr>
                <w:rFonts w:ascii="Times New Roman"/>
                <w:b w:val="false"/>
                <w:i w:val="false"/>
                <w:color w:val="000000"/>
                <w:sz w:val="20"/>
              </w:rPr>
              <w:t>
 </w:t>
            </w:r>
          </w:p>
          <w:bookmarkEnd w:id="56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70"/>
          <w:p>
            <w:pPr>
              <w:spacing w:after="20"/>
              <w:ind w:left="20"/>
              <w:jc w:val="both"/>
            </w:pPr>
            <w:r>
              <w:rPr>
                <w:rFonts w:ascii="Times New Roman"/>
                <w:b w:val="false"/>
                <w:i w:val="false"/>
                <w:color w:val="000000"/>
                <w:sz w:val="20"/>
              </w:rPr>
              <w:t>
 </w:t>
            </w:r>
          </w:p>
          <w:bookmarkEnd w:id="57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71"/>
          <w:p>
            <w:pPr>
              <w:spacing w:after="20"/>
              <w:ind w:left="20"/>
              <w:jc w:val="both"/>
            </w:pPr>
            <w:r>
              <w:rPr>
                <w:rFonts w:ascii="Times New Roman"/>
                <w:b w:val="false"/>
                <w:i w:val="false"/>
                <w:color w:val="000000"/>
                <w:sz w:val="20"/>
              </w:rPr>
              <w:t>
 </w:t>
            </w:r>
          </w:p>
          <w:bookmarkEnd w:id="57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72"/>
          <w:p>
            <w:pPr>
              <w:spacing w:after="20"/>
              <w:ind w:left="20"/>
              <w:jc w:val="both"/>
            </w:pPr>
            <w:r>
              <w:rPr>
                <w:rFonts w:ascii="Times New Roman"/>
                <w:b w:val="false"/>
                <w:i w:val="false"/>
                <w:color w:val="000000"/>
                <w:sz w:val="20"/>
              </w:rPr>
              <w:t>
 </w:t>
            </w:r>
          </w:p>
          <w:bookmarkEnd w:id="57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73"/>
          <w:p>
            <w:pPr>
              <w:spacing w:after="20"/>
              <w:ind w:left="20"/>
              <w:jc w:val="both"/>
            </w:pPr>
            <w:r>
              <w:rPr>
                <w:rFonts w:ascii="Times New Roman"/>
                <w:b w:val="false"/>
                <w:i w:val="false"/>
                <w:color w:val="000000"/>
                <w:sz w:val="20"/>
              </w:rPr>
              <w:t>
 </w:t>
            </w:r>
          </w:p>
          <w:bookmarkEnd w:id="57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74"/>
          <w:p>
            <w:pPr>
              <w:spacing w:after="20"/>
              <w:ind w:left="20"/>
              <w:jc w:val="both"/>
            </w:pPr>
            <w:r>
              <w:rPr>
                <w:rFonts w:ascii="Times New Roman"/>
                <w:b w:val="false"/>
                <w:i w:val="false"/>
                <w:color w:val="000000"/>
                <w:sz w:val="20"/>
              </w:rPr>
              <w:t>
 </w:t>
            </w:r>
          </w:p>
          <w:bookmarkEnd w:id="57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75"/>
          <w:p>
            <w:pPr>
              <w:spacing w:after="20"/>
              <w:ind w:left="20"/>
              <w:jc w:val="both"/>
            </w:pPr>
            <w:r>
              <w:rPr>
                <w:rFonts w:ascii="Times New Roman"/>
                <w:b w:val="false"/>
                <w:i w:val="false"/>
                <w:color w:val="000000"/>
                <w:sz w:val="20"/>
              </w:rPr>
              <w:t>
 </w:t>
            </w:r>
          </w:p>
          <w:bookmarkEnd w:id="57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76"/>
          <w:p>
            <w:pPr>
              <w:spacing w:after="20"/>
              <w:ind w:left="20"/>
              <w:jc w:val="both"/>
            </w:pPr>
            <w:r>
              <w:rPr>
                <w:rFonts w:ascii="Times New Roman"/>
                <w:b w:val="false"/>
                <w:i w:val="false"/>
                <w:color w:val="000000"/>
                <w:sz w:val="20"/>
              </w:rPr>
              <w:t>
 </w:t>
            </w:r>
          </w:p>
          <w:bookmarkEnd w:id="57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77"/>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57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499598</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78"/>
          <w:p>
            <w:pPr>
              <w:spacing w:after="20"/>
              <w:ind w:left="20"/>
              <w:jc w:val="both"/>
            </w:pPr>
            <w:r>
              <w:rPr>
                <w:rFonts w:ascii="Times New Roman"/>
                <w:b w:val="false"/>
                <w:i w:val="false"/>
                <w:color w:val="000000"/>
                <w:sz w:val="20"/>
              </w:rPr>
              <w:t>
 </w:t>
            </w:r>
          </w:p>
          <w:bookmarkEnd w:id="57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79"/>
          <w:p>
            <w:pPr>
              <w:spacing w:after="20"/>
              <w:ind w:left="20"/>
              <w:jc w:val="both"/>
            </w:pPr>
            <w:r>
              <w:rPr>
                <w:rFonts w:ascii="Times New Roman"/>
                <w:b w:val="false"/>
                <w:i w:val="false"/>
                <w:color w:val="000000"/>
                <w:sz w:val="20"/>
              </w:rPr>
              <w:t>
 </w:t>
            </w:r>
          </w:p>
          <w:bookmarkEnd w:id="57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80"/>
          <w:p>
            <w:pPr>
              <w:spacing w:after="20"/>
              <w:ind w:left="20"/>
              <w:jc w:val="both"/>
            </w:pPr>
            <w:r>
              <w:rPr>
                <w:rFonts w:ascii="Times New Roman"/>
                <w:b w:val="false"/>
                <w:i w:val="false"/>
                <w:color w:val="000000"/>
                <w:sz w:val="20"/>
              </w:rPr>
              <w:t>
 </w:t>
            </w:r>
          </w:p>
          <w:bookmarkEnd w:id="58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81"/>
          <w:p>
            <w:pPr>
              <w:spacing w:after="20"/>
              <w:ind w:left="20"/>
              <w:jc w:val="both"/>
            </w:pPr>
            <w:r>
              <w:rPr>
                <w:rFonts w:ascii="Times New Roman"/>
                <w:b w:val="false"/>
                <w:i w:val="false"/>
                <w:color w:val="000000"/>
                <w:sz w:val="20"/>
              </w:rPr>
              <w:t>
 </w:t>
            </w:r>
          </w:p>
          <w:bookmarkEnd w:id="58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82"/>
          <w:p>
            <w:pPr>
              <w:spacing w:after="20"/>
              <w:ind w:left="20"/>
              <w:jc w:val="both"/>
            </w:pPr>
            <w:r>
              <w:rPr>
                <w:rFonts w:ascii="Times New Roman"/>
                <w:b w:val="false"/>
                <w:i w:val="false"/>
                <w:color w:val="000000"/>
                <w:sz w:val="20"/>
              </w:rPr>
              <w:t>
 </w:t>
            </w:r>
          </w:p>
          <w:bookmarkEnd w:id="58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83"/>
          <w:p>
            <w:pPr>
              <w:spacing w:after="20"/>
              <w:ind w:left="20"/>
              <w:jc w:val="both"/>
            </w:pPr>
            <w:r>
              <w:rPr>
                <w:rFonts w:ascii="Times New Roman"/>
                <w:b w:val="false"/>
                <w:i w:val="false"/>
                <w:color w:val="000000"/>
                <w:sz w:val="20"/>
              </w:rPr>
              <w:t>
 </w:t>
            </w:r>
          </w:p>
          <w:bookmarkEnd w:id="58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84"/>
          <w:p>
            <w:pPr>
              <w:spacing w:after="20"/>
              <w:ind w:left="20"/>
              <w:jc w:val="both"/>
            </w:pPr>
            <w:r>
              <w:rPr>
                <w:rFonts w:ascii="Times New Roman"/>
                <w:b w:val="false"/>
                <w:i w:val="false"/>
                <w:color w:val="000000"/>
                <w:sz w:val="20"/>
              </w:rPr>
              <w:t>
 </w:t>
            </w:r>
          </w:p>
          <w:bookmarkEnd w:id="58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85"/>
          <w:p>
            <w:pPr>
              <w:spacing w:after="20"/>
              <w:ind w:left="20"/>
              <w:jc w:val="both"/>
            </w:pPr>
            <w:r>
              <w:rPr>
                <w:rFonts w:ascii="Times New Roman"/>
                <w:b w:val="false"/>
                <w:i w:val="false"/>
                <w:color w:val="000000"/>
                <w:sz w:val="20"/>
              </w:rPr>
              <w:t>
 </w:t>
            </w:r>
          </w:p>
          <w:bookmarkEnd w:id="58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86"/>
          <w:p>
            <w:pPr>
              <w:spacing w:after="20"/>
              <w:ind w:left="20"/>
              <w:jc w:val="both"/>
            </w:pPr>
            <w:r>
              <w:rPr>
                <w:rFonts w:ascii="Times New Roman"/>
                <w:b w:val="false"/>
                <w:i w:val="false"/>
                <w:color w:val="000000"/>
                <w:sz w:val="20"/>
              </w:rPr>
              <w:t>
 </w:t>
            </w:r>
          </w:p>
          <w:bookmarkEnd w:id="58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87"/>
          <w:p>
            <w:pPr>
              <w:spacing w:after="20"/>
              <w:ind w:left="20"/>
              <w:jc w:val="both"/>
            </w:pPr>
            <w:r>
              <w:rPr>
                <w:rFonts w:ascii="Times New Roman"/>
                <w:b w:val="false"/>
                <w:i w:val="false"/>
                <w:color w:val="000000"/>
                <w:sz w:val="20"/>
              </w:rPr>
              <w:t>
 </w:t>
            </w:r>
          </w:p>
          <w:bookmarkEnd w:id="58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88"/>
          <w:p>
            <w:pPr>
              <w:spacing w:after="20"/>
              <w:ind w:left="20"/>
              <w:jc w:val="both"/>
            </w:pPr>
            <w:r>
              <w:rPr>
                <w:rFonts w:ascii="Times New Roman"/>
                <w:b w:val="false"/>
                <w:i w:val="false"/>
                <w:color w:val="000000"/>
                <w:sz w:val="20"/>
              </w:rPr>
              <w:t>
 </w:t>
            </w:r>
          </w:p>
          <w:bookmarkEnd w:id="58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89"/>
          <w:p>
            <w:pPr>
              <w:spacing w:after="20"/>
              <w:ind w:left="20"/>
              <w:jc w:val="both"/>
            </w:pPr>
            <w:r>
              <w:rPr>
                <w:rFonts w:ascii="Times New Roman"/>
                <w:b w:val="false"/>
                <w:i w:val="false"/>
                <w:color w:val="000000"/>
                <w:sz w:val="20"/>
              </w:rPr>
              <w:t>
 </w:t>
            </w:r>
          </w:p>
          <w:bookmarkEnd w:id="58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90"/>
          <w:p>
            <w:pPr>
              <w:spacing w:after="20"/>
              <w:ind w:left="20"/>
              <w:jc w:val="both"/>
            </w:pPr>
            <w:r>
              <w:rPr>
                <w:rFonts w:ascii="Times New Roman"/>
                <w:b w:val="false"/>
                <w:i w:val="false"/>
                <w:color w:val="000000"/>
                <w:sz w:val="20"/>
              </w:rPr>
              <w:t>
 </w:t>
            </w:r>
          </w:p>
          <w:bookmarkEnd w:id="59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91"/>
          <w:p>
            <w:pPr>
              <w:spacing w:after="20"/>
              <w:ind w:left="20"/>
              <w:jc w:val="both"/>
            </w:pPr>
            <w:r>
              <w:rPr>
                <w:rFonts w:ascii="Times New Roman"/>
                <w:b w:val="false"/>
                <w:i w:val="false"/>
                <w:color w:val="000000"/>
                <w:sz w:val="20"/>
              </w:rPr>
              <w:t>
 </w:t>
            </w:r>
          </w:p>
          <w:bookmarkEnd w:id="59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92"/>
          <w:p>
            <w:pPr>
              <w:spacing w:after="20"/>
              <w:ind w:left="20"/>
              <w:jc w:val="both"/>
            </w:pPr>
            <w:r>
              <w:rPr>
                <w:rFonts w:ascii="Times New Roman"/>
                <w:b w:val="false"/>
                <w:i w:val="false"/>
                <w:color w:val="000000"/>
                <w:sz w:val="20"/>
              </w:rPr>
              <w:t>
 </w:t>
            </w:r>
          </w:p>
          <w:bookmarkEnd w:id="59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93"/>
          <w:p>
            <w:pPr>
              <w:spacing w:after="20"/>
              <w:ind w:left="20"/>
              <w:jc w:val="both"/>
            </w:pPr>
            <w:r>
              <w:rPr>
                <w:rFonts w:ascii="Times New Roman"/>
                <w:b w:val="false"/>
                <w:i w:val="false"/>
                <w:color w:val="000000"/>
                <w:sz w:val="20"/>
              </w:rPr>
              <w:t>
 </w:t>
            </w:r>
          </w:p>
          <w:bookmarkEnd w:id="59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94"/>
          <w:p>
            <w:pPr>
              <w:spacing w:after="20"/>
              <w:ind w:left="20"/>
              <w:jc w:val="both"/>
            </w:pPr>
            <w:r>
              <w:rPr>
                <w:rFonts w:ascii="Times New Roman"/>
                <w:b w:val="false"/>
                <w:i w:val="false"/>
                <w:color w:val="000000"/>
                <w:sz w:val="20"/>
              </w:rPr>
              <w:t>
 </w:t>
            </w:r>
          </w:p>
          <w:bookmarkEnd w:id="59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95"/>
          <w:p>
            <w:pPr>
              <w:spacing w:after="20"/>
              <w:ind w:left="20"/>
              <w:jc w:val="both"/>
            </w:pPr>
            <w:r>
              <w:rPr>
                <w:rFonts w:ascii="Times New Roman"/>
                <w:b w:val="false"/>
                <w:i w:val="false"/>
                <w:color w:val="000000"/>
                <w:sz w:val="20"/>
              </w:rPr>
              <w:t>
 </w:t>
            </w:r>
          </w:p>
          <w:bookmarkEnd w:id="59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96"/>
          <w:p>
            <w:pPr>
              <w:spacing w:after="20"/>
              <w:ind w:left="20"/>
              <w:jc w:val="both"/>
            </w:pPr>
            <w:r>
              <w:rPr>
                <w:rFonts w:ascii="Times New Roman"/>
                <w:b w:val="false"/>
                <w:i w:val="false"/>
                <w:color w:val="000000"/>
                <w:sz w:val="20"/>
              </w:rPr>
              <w:t>
 </w:t>
            </w:r>
          </w:p>
          <w:bookmarkEnd w:id="59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97"/>
          <w:p>
            <w:pPr>
              <w:spacing w:after="20"/>
              <w:ind w:left="20"/>
              <w:jc w:val="both"/>
            </w:pPr>
            <w:r>
              <w:rPr>
                <w:rFonts w:ascii="Times New Roman"/>
                <w:b w:val="false"/>
                <w:i w:val="false"/>
                <w:color w:val="000000"/>
                <w:sz w:val="20"/>
              </w:rPr>
              <w:t>
 </w:t>
            </w:r>
          </w:p>
          <w:bookmarkEnd w:id="59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98"/>
          <w:p>
            <w:pPr>
              <w:spacing w:after="20"/>
              <w:ind w:left="20"/>
              <w:jc w:val="both"/>
            </w:pPr>
            <w:r>
              <w:rPr>
                <w:rFonts w:ascii="Times New Roman"/>
                <w:b w:val="false"/>
                <w:i w:val="false"/>
                <w:color w:val="000000"/>
                <w:sz w:val="20"/>
              </w:rPr>
              <w:t>
 </w:t>
            </w:r>
          </w:p>
          <w:bookmarkEnd w:id="59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99"/>
          <w:p>
            <w:pPr>
              <w:spacing w:after="20"/>
              <w:ind w:left="20"/>
              <w:jc w:val="both"/>
            </w:pPr>
            <w:r>
              <w:rPr>
                <w:rFonts w:ascii="Times New Roman"/>
                <w:b w:val="false"/>
                <w:i w:val="false"/>
                <w:color w:val="000000"/>
                <w:sz w:val="20"/>
              </w:rPr>
              <w:t>
 </w:t>
            </w:r>
          </w:p>
          <w:bookmarkEnd w:id="59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00"/>
          <w:p>
            <w:pPr>
              <w:spacing w:after="20"/>
              <w:ind w:left="20"/>
              <w:jc w:val="both"/>
            </w:pPr>
            <w:r>
              <w:rPr>
                <w:rFonts w:ascii="Times New Roman"/>
                <w:b w:val="false"/>
                <w:i w:val="false"/>
                <w:color w:val="000000"/>
                <w:sz w:val="20"/>
              </w:rPr>
              <w:t>
 </w:t>
            </w:r>
          </w:p>
          <w:bookmarkEnd w:id="60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01"/>
          <w:p>
            <w:pPr>
              <w:spacing w:after="20"/>
              <w:ind w:left="20"/>
              <w:jc w:val="both"/>
            </w:pPr>
            <w:r>
              <w:rPr>
                <w:rFonts w:ascii="Times New Roman"/>
                <w:b w:val="false"/>
                <w:i w:val="false"/>
                <w:color w:val="000000"/>
                <w:sz w:val="20"/>
              </w:rPr>
              <w:t>
 </w:t>
            </w:r>
          </w:p>
          <w:bookmarkEnd w:id="60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02"/>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60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Ауыл, су, орман, балық шаруашылығы, ерекше </w:t>
            </w:r>
            <w:r>
              <w:rPr>
                <w:rFonts w:ascii="Times New Roman"/>
                <w:b/>
                <w:i w:val="false"/>
                <w:color w:val="000000"/>
                <w:sz w:val="20"/>
              </w:rPr>
              <w:t>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196722</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03"/>
          <w:p>
            <w:pPr>
              <w:spacing w:after="20"/>
              <w:ind w:left="20"/>
              <w:jc w:val="both"/>
            </w:pPr>
            <w:r>
              <w:rPr>
                <w:rFonts w:ascii="Times New Roman"/>
                <w:b w:val="false"/>
                <w:i w:val="false"/>
                <w:color w:val="000000"/>
                <w:sz w:val="20"/>
              </w:rPr>
              <w:t>
 </w:t>
            </w:r>
          </w:p>
          <w:bookmarkEnd w:id="60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172537</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04"/>
          <w:p>
            <w:pPr>
              <w:spacing w:after="20"/>
              <w:ind w:left="20"/>
              <w:jc w:val="both"/>
            </w:pPr>
            <w:r>
              <w:rPr>
                <w:rFonts w:ascii="Times New Roman"/>
                <w:b w:val="false"/>
                <w:i w:val="false"/>
                <w:color w:val="000000"/>
                <w:sz w:val="20"/>
              </w:rPr>
              <w:t>
 </w:t>
            </w:r>
          </w:p>
          <w:bookmarkEnd w:id="60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05"/>
          <w:p>
            <w:pPr>
              <w:spacing w:after="20"/>
              <w:ind w:left="20"/>
              <w:jc w:val="both"/>
            </w:pPr>
            <w:r>
              <w:rPr>
                <w:rFonts w:ascii="Times New Roman"/>
                <w:b w:val="false"/>
                <w:i w:val="false"/>
                <w:color w:val="000000"/>
                <w:sz w:val="20"/>
              </w:rPr>
              <w:t>
 </w:t>
            </w:r>
          </w:p>
          <w:bookmarkEnd w:id="60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06"/>
          <w:p>
            <w:pPr>
              <w:spacing w:after="20"/>
              <w:ind w:left="20"/>
              <w:jc w:val="both"/>
            </w:pPr>
            <w:r>
              <w:rPr>
                <w:rFonts w:ascii="Times New Roman"/>
                <w:b w:val="false"/>
                <w:i w:val="false"/>
                <w:color w:val="000000"/>
                <w:sz w:val="20"/>
              </w:rPr>
              <w:t>
 </w:t>
            </w:r>
          </w:p>
          <w:bookmarkEnd w:id="60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07"/>
          <w:p>
            <w:pPr>
              <w:spacing w:after="20"/>
              <w:ind w:left="20"/>
              <w:jc w:val="both"/>
            </w:pPr>
            <w:r>
              <w:rPr>
                <w:rFonts w:ascii="Times New Roman"/>
                <w:b w:val="false"/>
                <w:i w:val="false"/>
                <w:color w:val="000000"/>
                <w:sz w:val="20"/>
              </w:rPr>
              <w:t>
 </w:t>
            </w:r>
          </w:p>
          <w:bookmarkEnd w:id="60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08"/>
          <w:p>
            <w:pPr>
              <w:spacing w:after="20"/>
              <w:ind w:left="20"/>
              <w:jc w:val="both"/>
            </w:pPr>
            <w:r>
              <w:rPr>
                <w:rFonts w:ascii="Times New Roman"/>
                <w:b w:val="false"/>
                <w:i w:val="false"/>
                <w:color w:val="000000"/>
                <w:sz w:val="20"/>
              </w:rPr>
              <w:t>
 </w:t>
            </w:r>
          </w:p>
          <w:bookmarkEnd w:id="60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09"/>
          <w:p>
            <w:pPr>
              <w:spacing w:after="20"/>
              <w:ind w:left="20"/>
              <w:jc w:val="both"/>
            </w:pPr>
            <w:r>
              <w:rPr>
                <w:rFonts w:ascii="Times New Roman"/>
                <w:b w:val="false"/>
                <w:i w:val="false"/>
                <w:color w:val="000000"/>
                <w:sz w:val="20"/>
              </w:rPr>
              <w:t>
 </w:t>
            </w:r>
          </w:p>
          <w:bookmarkEnd w:id="60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136324</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10"/>
          <w:p>
            <w:pPr>
              <w:spacing w:after="20"/>
              <w:ind w:left="20"/>
              <w:jc w:val="both"/>
            </w:pPr>
            <w:r>
              <w:rPr>
                <w:rFonts w:ascii="Times New Roman"/>
                <w:b w:val="false"/>
                <w:i w:val="false"/>
                <w:color w:val="000000"/>
                <w:sz w:val="20"/>
              </w:rPr>
              <w:t>
 </w:t>
            </w:r>
          </w:p>
          <w:bookmarkEnd w:id="61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11"/>
          <w:p>
            <w:pPr>
              <w:spacing w:after="20"/>
              <w:ind w:left="20"/>
              <w:jc w:val="both"/>
            </w:pPr>
            <w:r>
              <w:rPr>
                <w:rFonts w:ascii="Times New Roman"/>
                <w:b w:val="false"/>
                <w:i w:val="false"/>
                <w:color w:val="000000"/>
                <w:sz w:val="20"/>
              </w:rPr>
              <w:t>
 </w:t>
            </w:r>
          </w:p>
          <w:bookmarkEnd w:id="61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12"/>
          <w:p>
            <w:pPr>
              <w:spacing w:after="20"/>
              <w:ind w:left="20"/>
              <w:jc w:val="both"/>
            </w:pPr>
            <w:r>
              <w:rPr>
                <w:rFonts w:ascii="Times New Roman"/>
                <w:b w:val="false"/>
                <w:i w:val="false"/>
                <w:color w:val="000000"/>
                <w:sz w:val="20"/>
              </w:rPr>
              <w:t>
 </w:t>
            </w:r>
          </w:p>
          <w:bookmarkEnd w:id="61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13"/>
          <w:p>
            <w:pPr>
              <w:spacing w:after="20"/>
              <w:ind w:left="20"/>
              <w:jc w:val="both"/>
            </w:pPr>
            <w:r>
              <w:rPr>
                <w:rFonts w:ascii="Times New Roman"/>
                <w:b w:val="false"/>
                <w:i w:val="false"/>
                <w:color w:val="000000"/>
                <w:sz w:val="20"/>
              </w:rPr>
              <w:t>
 </w:t>
            </w:r>
          </w:p>
          <w:bookmarkEnd w:id="61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14"/>
          <w:p>
            <w:pPr>
              <w:spacing w:after="20"/>
              <w:ind w:left="20"/>
              <w:jc w:val="both"/>
            </w:pPr>
            <w:r>
              <w:rPr>
                <w:rFonts w:ascii="Times New Roman"/>
                <w:b w:val="false"/>
                <w:i w:val="false"/>
                <w:color w:val="000000"/>
                <w:sz w:val="20"/>
              </w:rPr>
              <w:t>
 </w:t>
            </w:r>
          </w:p>
          <w:bookmarkEnd w:id="61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15"/>
          <w:p>
            <w:pPr>
              <w:spacing w:after="20"/>
              <w:ind w:left="20"/>
              <w:jc w:val="both"/>
            </w:pPr>
            <w:r>
              <w:rPr>
                <w:rFonts w:ascii="Times New Roman"/>
                <w:b w:val="false"/>
                <w:i w:val="false"/>
                <w:color w:val="000000"/>
                <w:sz w:val="20"/>
              </w:rPr>
              <w:t>
 </w:t>
            </w:r>
          </w:p>
          <w:bookmarkEnd w:id="61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16"/>
          <w:p>
            <w:pPr>
              <w:spacing w:after="20"/>
              <w:ind w:left="20"/>
              <w:jc w:val="both"/>
            </w:pPr>
            <w:r>
              <w:rPr>
                <w:rFonts w:ascii="Times New Roman"/>
                <w:b w:val="false"/>
                <w:i w:val="false"/>
                <w:color w:val="000000"/>
                <w:sz w:val="20"/>
              </w:rPr>
              <w:t>
 </w:t>
            </w:r>
          </w:p>
          <w:bookmarkEnd w:id="61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17"/>
          <w:p>
            <w:pPr>
              <w:spacing w:after="20"/>
              <w:ind w:left="20"/>
              <w:jc w:val="both"/>
            </w:pPr>
            <w:r>
              <w:rPr>
                <w:rFonts w:ascii="Times New Roman"/>
                <w:b w:val="false"/>
                <w:i w:val="false"/>
                <w:color w:val="000000"/>
                <w:sz w:val="20"/>
              </w:rPr>
              <w:t>
 </w:t>
            </w:r>
          </w:p>
          <w:bookmarkEnd w:id="61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18"/>
          <w:p>
            <w:pPr>
              <w:spacing w:after="20"/>
              <w:ind w:left="20"/>
              <w:jc w:val="both"/>
            </w:pPr>
            <w:r>
              <w:rPr>
                <w:rFonts w:ascii="Times New Roman"/>
                <w:b w:val="false"/>
                <w:i w:val="false"/>
                <w:color w:val="000000"/>
                <w:sz w:val="20"/>
              </w:rPr>
              <w:t>
 </w:t>
            </w:r>
          </w:p>
          <w:bookmarkEnd w:id="61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19"/>
          <w:p>
            <w:pPr>
              <w:spacing w:after="20"/>
              <w:ind w:left="20"/>
              <w:jc w:val="both"/>
            </w:pPr>
            <w:r>
              <w:rPr>
                <w:rFonts w:ascii="Times New Roman"/>
                <w:b w:val="false"/>
                <w:i w:val="false"/>
                <w:color w:val="000000"/>
                <w:sz w:val="20"/>
              </w:rPr>
              <w:t>
 </w:t>
            </w:r>
          </w:p>
          <w:bookmarkEnd w:id="61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20"/>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62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21"/>
          <w:p>
            <w:pPr>
              <w:spacing w:after="20"/>
              <w:ind w:left="20"/>
              <w:jc w:val="both"/>
            </w:pPr>
            <w:r>
              <w:rPr>
                <w:rFonts w:ascii="Times New Roman"/>
                <w:b w:val="false"/>
                <w:i w:val="false"/>
                <w:color w:val="000000"/>
                <w:sz w:val="20"/>
              </w:rPr>
              <w:t>
 </w:t>
            </w:r>
          </w:p>
          <w:bookmarkEnd w:id="62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2"/>
          <w:p>
            <w:pPr>
              <w:spacing w:after="20"/>
              <w:ind w:left="20"/>
              <w:jc w:val="both"/>
            </w:pPr>
            <w:r>
              <w:rPr>
                <w:rFonts w:ascii="Times New Roman"/>
                <w:b w:val="false"/>
                <w:i w:val="false"/>
                <w:color w:val="000000"/>
                <w:sz w:val="20"/>
              </w:rPr>
              <w:t>
 </w:t>
            </w:r>
          </w:p>
          <w:bookmarkEnd w:id="62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23"/>
          <w:p>
            <w:pPr>
              <w:spacing w:after="20"/>
              <w:ind w:left="20"/>
              <w:jc w:val="both"/>
            </w:pPr>
            <w:r>
              <w:rPr>
                <w:rFonts w:ascii="Times New Roman"/>
                <w:b w:val="false"/>
                <w:i w:val="false"/>
                <w:color w:val="000000"/>
                <w:sz w:val="20"/>
              </w:rPr>
              <w:t>
 </w:t>
            </w:r>
          </w:p>
          <w:bookmarkEnd w:id="62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24"/>
          <w:p>
            <w:pPr>
              <w:spacing w:after="20"/>
              <w:ind w:left="20"/>
              <w:jc w:val="both"/>
            </w:pPr>
            <w:r>
              <w:rPr>
                <w:rFonts w:ascii="Times New Roman"/>
                <w:b w:val="false"/>
                <w:i w:val="false"/>
                <w:color w:val="000000"/>
                <w:sz w:val="20"/>
              </w:rPr>
              <w:t>
 </w:t>
            </w:r>
          </w:p>
          <w:bookmarkEnd w:id="624"/>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25"/>
          <w:p>
            <w:pPr>
              <w:spacing w:after="20"/>
              <w:ind w:left="20"/>
              <w:jc w:val="both"/>
            </w:pPr>
            <w:r>
              <w:rPr>
                <w:rFonts w:ascii="Times New Roman"/>
                <w:b w:val="false"/>
                <w:i w:val="false"/>
                <w:color w:val="000000"/>
                <w:sz w:val="20"/>
              </w:rPr>
              <w:t>
 </w:t>
            </w:r>
          </w:p>
          <w:bookmarkEnd w:id="625"/>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26"/>
          <w:p>
            <w:pPr>
              <w:spacing w:after="20"/>
              <w:ind w:left="20"/>
              <w:jc w:val="both"/>
            </w:pPr>
            <w:r>
              <w:rPr>
                <w:rFonts w:ascii="Times New Roman"/>
                <w:b w:val="false"/>
                <w:i w:val="false"/>
                <w:color w:val="000000"/>
                <w:sz w:val="20"/>
              </w:rPr>
              <w:t>
 </w:t>
            </w:r>
          </w:p>
          <w:bookmarkEnd w:id="626"/>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27"/>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627"/>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28"/>
          <w:p>
            <w:pPr>
              <w:spacing w:after="20"/>
              <w:ind w:left="20"/>
              <w:jc w:val="both"/>
            </w:pPr>
            <w:r>
              <w:rPr>
                <w:rFonts w:ascii="Times New Roman"/>
                <w:b w:val="false"/>
                <w:i w:val="false"/>
                <w:color w:val="000000"/>
                <w:sz w:val="20"/>
              </w:rPr>
              <w:t>
 </w:t>
            </w:r>
          </w:p>
          <w:bookmarkEnd w:id="628"/>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40019</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29"/>
          <w:p>
            <w:pPr>
              <w:spacing w:after="20"/>
              <w:ind w:left="20"/>
              <w:jc w:val="both"/>
            </w:pPr>
            <w:r>
              <w:rPr>
                <w:rFonts w:ascii="Times New Roman"/>
                <w:b w:val="false"/>
                <w:i w:val="false"/>
                <w:color w:val="000000"/>
                <w:sz w:val="20"/>
              </w:rPr>
              <w:t>
 </w:t>
            </w:r>
          </w:p>
          <w:bookmarkEnd w:id="629"/>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30"/>
          <w:p>
            <w:pPr>
              <w:spacing w:after="20"/>
              <w:ind w:left="20"/>
              <w:jc w:val="both"/>
            </w:pPr>
            <w:r>
              <w:rPr>
                <w:rFonts w:ascii="Times New Roman"/>
                <w:b w:val="false"/>
                <w:i w:val="false"/>
                <w:color w:val="000000"/>
                <w:sz w:val="20"/>
              </w:rPr>
              <w:t>
 </w:t>
            </w:r>
          </w:p>
          <w:bookmarkEnd w:id="630"/>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31"/>
          <w:p>
            <w:pPr>
              <w:spacing w:after="20"/>
              <w:ind w:left="20"/>
              <w:jc w:val="both"/>
            </w:pPr>
            <w:r>
              <w:rPr>
                <w:rFonts w:ascii="Times New Roman"/>
                <w:b w:val="false"/>
                <w:i w:val="false"/>
                <w:color w:val="000000"/>
                <w:sz w:val="20"/>
              </w:rPr>
              <w:t>
 </w:t>
            </w:r>
          </w:p>
          <w:bookmarkEnd w:id="631"/>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32"/>
          <w:p>
            <w:pPr>
              <w:spacing w:after="20"/>
              <w:ind w:left="20"/>
              <w:jc w:val="both"/>
            </w:pPr>
            <w:r>
              <w:rPr>
                <w:rFonts w:ascii="Times New Roman"/>
                <w:b w:val="false"/>
                <w:i w:val="false"/>
                <w:color w:val="000000"/>
                <w:sz w:val="20"/>
              </w:rPr>
              <w:t>
 </w:t>
            </w:r>
          </w:p>
          <w:bookmarkEnd w:id="632"/>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33"/>
          <w:p>
            <w:pPr>
              <w:spacing w:after="20"/>
              <w:ind w:left="20"/>
              <w:jc w:val="both"/>
            </w:pPr>
            <w:r>
              <w:rPr>
                <w:rFonts w:ascii="Times New Roman"/>
                <w:b w:val="false"/>
                <w:i w:val="false"/>
                <w:color w:val="000000"/>
                <w:sz w:val="20"/>
              </w:rPr>
              <w:t>
 </w:t>
            </w:r>
          </w:p>
          <w:bookmarkEnd w:id="633"/>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802"/>
        <w:gridCol w:w="1690"/>
        <w:gridCol w:w="1690"/>
        <w:gridCol w:w="4071"/>
        <w:gridCol w:w="25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34"/>
          <w:p>
            <w:pPr>
              <w:spacing w:after="20"/>
              <w:ind w:left="20"/>
              <w:jc w:val="both"/>
            </w:pPr>
            <w:r>
              <w:rPr>
                <w:rFonts w:ascii="Times New Roman"/>
                <w:b w:val="false"/>
                <w:i w:val="false"/>
                <w:color w:val="000000"/>
                <w:sz w:val="20"/>
              </w:rPr>
              <w:t>
Функционалдық топ</w:t>
            </w:r>
          </w:p>
          <w:bookmarkEnd w:id="634"/>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35"/>
          <w:p>
            <w:pPr>
              <w:spacing w:after="20"/>
              <w:ind w:left="20"/>
              <w:jc w:val="both"/>
            </w:pPr>
            <w:r>
              <w:rPr>
                <w:rFonts w:ascii="Times New Roman"/>
                <w:b w:val="false"/>
                <w:i w:val="false"/>
                <w:color w:val="000000"/>
                <w:sz w:val="20"/>
              </w:rPr>
              <w:t>
 </w:t>
            </w:r>
          </w:p>
          <w:bookmarkEnd w:id="635"/>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36"/>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636"/>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50042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37"/>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637"/>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63381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X cессиясының №9/66 шешіміне</w:t>
            </w:r>
            <w:r>
              <w:br/>
            </w:r>
            <w:r>
              <w:rPr>
                <w:rFonts w:ascii="Times New Roman"/>
                <w:b w:val="false"/>
                <w:i w:val="false"/>
                <w:color w:val="000000"/>
                <w:sz w:val="20"/>
              </w:rPr>
              <w:t xml:space="preserve"> 4 қосымша</w:t>
            </w:r>
          </w:p>
        </w:tc>
      </w:tr>
    </w:tbl>
    <w:bookmarkStart w:name="z712" w:id="638"/>
    <w:p>
      <w:pPr>
        <w:spacing w:after="0"/>
        <w:ind w:left="0"/>
        <w:jc w:val="left"/>
      </w:pPr>
      <w:r>
        <w:rPr>
          <w:rFonts w:ascii="Times New Roman"/>
          <w:b/>
          <w:i w:val="false"/>
          <w:color w:val="000000"/>
        </w:rPr>
        <w:t xml:space="preserve"> 2017 жылға арналған ауданның бюджетіне берілетін нысаналы трансфеттер мен бюджеттік кредиттер</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8"/>
        <w:gridCol w:w="3222"/>
      </w:tblGrid>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39"/>
          <w:p>
            <w:pPr>
              <w:spacing w:after="20"/>
              <w:ind w:left="20"/>
              <w:jc w:val="both"/>
            </w:pPr>
            <w:r>
              <w:rPr>
                <w:rFonts w:ascii="Times New Roman"/>
                <w:b w:val="false"/>
                <w:i w:val="false"/>
                <w:color w:val="000000"/>
                <w:sz w:val="20"/>
              </w:rPr>
              <w:t>
Атауы</w:t>
            </w:r>
          </w:p>
          <w:bookmarkEnd w:id="639"/>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40"/>
          <w:p>
            <w:pPr>
              <w:spacing w:after="20"/>
              <w:ind w:left="20"/>
              <w:jc w:val="both"/>
            </w:pPr>
            <w:r>
              <w:rPr>
                <w:rFonts w:ascii="Times New Roman"/>
                <w:b w:val="false"/>
                <w:i w:val="false"/>
                <w:color w:val="000000"/>
                <w:sz w:val="20"/>
              </w:rPr>
              <w:t>
Барлығы</w:t>
            </w:r>
          </w:p>
          <w:bookmarkEnd w:id="640"/>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507618</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41"/>
          <w:p>
            <w:pPr>
              <w:spacing w:after="20"/>
              <w:ind w:left="20"/>
              <w:jc w:val="both"/>
            </w:pPr>
            <w:r>
              <w:rPr>
                <w:rFonts w:ascii="Times New Roman"/>
                <w:b w:val="false"/>
                <w:i w:val="false"/>
                <w:color w:val="000000"/>
                <w:sz w:val="20"/>
              </w:rPr>
              <w:t>
оның ішінде:</w:t>
            </w:r>
          </w:p>
          <w:bookmarkEnd w:id="641"/>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42"/>
          <w:p>
            <w:pPr>
              <w:spacing w:after="20"/>
              <w:ind w:left="20"/>
              <w:jc w:val="both"/>
            </w:pPr>
            <w:r>
              <w:rPr>
                <w:rFonts w:ascii="Times New Roman"/>
                <w:b w:val="false"/>
                <w:i w:val="false"/>
                <w:color w:val="000000"/>
                <w:sz w:val="20"/>
              </w:rPr>
              <w:t>
Ағымдағы нысаналы трансферттер:</w:t>
            </w:r>
          </w:p>
          <w:bookmarkEnd w:id="642"/>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43"/>
          <w:p>
            <w:pPr>
              <w:spacing w:after="20"/>
              <w:ind w:left="20"/>
              <w:jc w:val="both"/>
            </w:pPr>
            <w:r>
              <w:rPr>
                <w:rFonts w:ascii="Times New Roman"/>
                <w:b w:val="false"/>
                <w:i w:val="false"/>
                <w:color w:val="000000"/>
                <w:sz w:val="20"/>
              </w:rPr>
              <w:t>
оның ішінде:</w:t>
            </w:r>
          </w:p>
          <w:bookmarkEnd w:id="643"/>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44"/>
          <w:p>
            <w:pPr>
              <w:spacing w:after="20"/>
              <w:ind w:left="20"/>
              <w:jc w:val="both"/>
            </w:pPr>
            <w:r>
              <w:rPr>
                <w:rFonts w:ascii="Times New Roman"/>
                <w:b w:val="false"/>
                <w:i w:val="false"/>
                <w:color w:val="000000"/>
                <w:sz w:val="20"/>
              </w:rPr>
              <w:t>
Ауданның білім бөлімі</w:t>
            </w:r>
          </w:p>
          <w:bookmarkEnd w:id="644"/>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170805</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45"/>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w:t>
            </w:r>
          </w:p>
          <w:bookmarkEnd w:id="645"/>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46"/>
          <w:p>
            <w:pPr>
              <w:spacing w:after="20"/>
              <w:ind w:left="20"/>
              <w:jc w:val="both"/>
            </w:pPr>
            <w:r>
              <w:rPr>
                <w:rFonts w:ascii="Times New Roman"/>
                <w:b w:val="false"/>
                <w:i w:val="false"/>
                <w:color w:val="000000"/>
                <w:sz w:val="20"/>
              </w:rPr>
              <w:t xml:space="preserve">
 цифрлық білім беру инфрақұрылымын құруға </w:t>
            </w:r>
          </w:p>
          <w:bookmarkEnd w:id="646"/>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90972</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47"/>
          <w:p>
            <w:pPr>
              <w:spacing w:after="20"/>
              <w:ind w:left="20"/>
              <w:jc w:val="both"/>
            </w:pPr>
            <w:r>
              <w:rPr>
                <w:rFonts w:ascii="Times New Roman"/>
                <w:b w:val="false"/>
                <w:i w:val="false"/>
                <w:color w:val="000000"/>
                <w:sz w:val="20"/>
              </w:rPr>
              <w:t xml:space="preserve">
мұғалімдердің біліктілігін арттыру және қайта даярлауға </w:t>
            </w:r>
          </w:p>
          <w:bookmarkEnd w:id="647"/>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48"/>
          <w:p>
            <w:pPr>
              <w:spacing w:after="20"/>
              <w:ind w:left="20"/>
              <w:jc w:val="both"/>
            </w:pPr>
            <w:r>
              <w:rPr>
                <w:rFonts w:ascii="Times New Roman"/>
                <w:b w:val="false"/>
                <w:i w:val="false"/>
                <w:color w:val="000000"/>
                <w:sz w:val="20"/>
              </w:rPr>
              <w:t>
Материалдық-техникалық базасын нығайтуға және білім нысандарын жөндеуге</w:t>
            </w:r>
          </w:p>
          <w:bookmarkEnd w:id="648"/>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49"/>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bookmarkEnd w:id="649"/>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50"/>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w:t>
            </w:r>
          </w:p>
          <w:bookmarkEnd w:id="650"/>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51"/>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арналғын іс-шаралар жоспарын іске асыруға</w:t>
            </w:r>
          </w:p>
          <w:bookmarkEnd w:id="651"/>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52"/>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bookmarkEnd w:id="652"/>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53"/>
          <w:p>
            <w:pPr>
              <w:spacing w:after="20"/>
              <w:ind w:left="20"/>
              <w:jc w:val="both"/>
            </w:pPr>
            <w:r>
              <w:rPr>
                <w:rFonts w:ascii="Times New Roman"/>
                <w:b w:val="false"/>
                <w:i w:val="false"/>
                <w:color w:val="000000"/>
                <w:sz w:val="20"/>
              </w:rPr>
              <w:t>
жаңартылатын энергия көздерін пайдалануды қолдауға</w:t>
            </w:r>
          </w:p>
          <w:bookmarkEnd w:id="653"/>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54"/>
          <w:p>
            <w:pPr>
              <w:spacing w:after="20"/>
              <w:ind w:left="20"/>
              <w:jc w:val="both"/>
            </w:pPr>
            <w:r>
              <w:rPr>
                <w:rFonts w:ascii="Times New Roman"/>
                <w:b w:val="false"/>
                <w:i w:val="false"/>
                <w:color w:val="000000"/>
                <w:sz w:val="20"/>
              </w:rPr>
              <w:t>
Ауданның ветеринария бөлімі</w:t>
            </w:r>
          </w:p>
          <w:bookmarkEnd w:id="654"/>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55"/>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bookmarkEnd w:id="655"/>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56"/>
          <w:p>
            <w:pPr>
              <w:spacing w:after="20"/>
              <w:ind w:left="20"/>
              <w:jc w:val="both"/>
            </w:pPr>
            <w:r>
              <w:rPr>
                <w:rFonts w:ascii="Times New Roman"/>
                <w:b w:val="false"/>
                <w:i w:val="false"/>
                <w:color w:val="000000"/>
                <w:sz w:val="20"/>
              </w:rPr>
              <w:t>
 Нысаналы даму трансферттері:</w:t>
            </w:r>
          </w:p>
          <w:bookmarkEnd w:id="656"/>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57"/>
          <w:p>
            <w:pPr>
              <w:spacing w:after="20"/>
              <w:ind w:left="20"/>
              <w:jc w:val="both"/>
            </w:pPr>
            <w:r>
              <w:rPr>
                <w:rFonts w:ascii="Times New Roman"/>
                <w:b w:val="false"/>
                <w:i w:val="false"/>
                <w:color w:val="000000"/>
                <w:sz w:val="20"/>
              </w:rPr>
              <w:t>
оның ішінде:</w:t>
            </w:r>
          </w:p>
          <w:bookmarkEnd w:id="657"/>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58"/>
          <w:p>
            <w:pPr>
              <w:spacing w:after="20"/>
              <w:ind w:left="20"/>
              <w:jc w:val="both"/>
            </w:pPr>
            <w:r>
              <w:rPr>
                <w:rFonts w:ascii="Times New Roman"/>
                <w:b w:val="false"/>
                <w:i w:val="false"/>
                <w:color w:val="000000"/>
                <w:sz w:val="20"/>
              </w:rPr>
              <w:t>
Ауданның құрылыс бөлімі</w:t>
            </w:r>
          </w:p>
          <w:bookmarkEnd w:id="658"/>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59"/>
          <w:p>
            <w:pPr>
              <w:spacing w:after="20"/>
              <w:ind w:left="20"/>
              <w:jc w:val="both"/>
            </w:pPr>
            <w:r>
              <w:rPr>
                <w:rFonts w:ascii="Times New Roman"/>
                <w:b w:val="false"/>
                <w:i w:val="false"/>
                <w:color w:val="000000"/>
                <w:sz w:val="20"/>
              </w:rPr>
              <w:t xml:space="preserve">
Сумен жабдықтау және су бұру жүйесін дамыту </w:t>
            </w:r>
          </w:p>
          <w:bookmarkEnd w:id="659"/>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60"/>
          <w:p>
            <w:pPr>
              <w:spacing w:after="20"/>
              <w:ind w:left="20"/>
              <w:jc w:val="both"/>
            </w:pPr>
            <w:r>
              <w:rPr>
                <w:rFonts w:ascii="Times New Roman"/>
                <w:b w:val="false"/>
                <w:i w:val="false"/>
                <w:color w:val="000000"/>
                <w:sz w:val="20"/>
              </w:rPr>
              <w:t>
Бюджеттік кредиттер</w:t>
            </w:r>
          </w:p>
          <w:bookmarkEnd w:id="660"/>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120324</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61"/>
          <w:p>
            <w:pPr>
              <w:spacing w:after="20"/>
              <w:ind w:left="20"/>
              <w:jc w:val="both"/>
            </w:pPr>
            <w:r>
              <w:rPr>
                <w:rFonts w:ascii="Times New Roman"/>
                <w:b w:val="false"/>
                <w:i w:val="false"/>
                <w:color w:val="000000"/>
                <w:sz w:val="20"/>
              </w:rPr>
              <w:t>
оның ішінде:</w:t>
            </w:r>
          </w:p>
          <w:bookmarkEnd w:id="661"/>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62"/>
          <w:p>
            <w:pPr>
              <w:spacing w:after="20"/>
              <w:ind w:left="20"/>
              <w:jc w:val="both"/>
            </w:pPr>
            <w:r>
              <w:rPr>
                <w:rFonts w:ascii="Times New Roman"/>
                <w:b w:val="false"/>
                <w:i w:val="false"/>
                <w:color w:val="000000"/>
                <w:sz w:val="20"/>
              </w:rPr>
              <w:t>
Ауданның экономика және бюджеттік жоспарлау бөлімі</w:t>
            </w:r>
          </w:p>
          <w:bookmarkEnd w:id="662"/>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120324</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63"/>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bookmarkEnd w:id="663"/>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91895</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64"/>
          <w:p>
            <w:pPr>
              <w:spacing w:after="20"/>
              <w:ind w:left="20"/>
              <w:jc w:val="both"/>
            </w:pPr>
            <w:r>
              <w:rPr>
                <w:rFonts w:ascii="Times New Roman"/>
                <w:b w:val="false"/>
                <w:i w:val="false"/>
                <w:color w:val="000000"/>
                <w:sz w:val="20"/>
              </w:rPr>
              <w:t>
Жергілікті атқарушы органның ауылдық елді мекендердің әлеуметтік сала мамандарын әлеуметтік қолдау шараларын іске асыруға жоғары тұрған бюджет алдындағы қарызын өтеу</w:t>
            </w:r>
          </w:p>
          <w:bookmarkEnd w:id="664"/>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xml:space="preserve"> ІX cессиясының № 9/66 шешіміне</w:t>
            </w:r>
            <w:r>
              <w:br/>
            </w:r>
            <w:r>
              <w:rPr>
                <w:rFonts w:ascii="Times New Roman"/>
                <w:b w:val="false"/>
                <w:i w:val="false"/>
                <w:color w:val="000000"/>
                <w:sz w:val="20"/>
              </w:rPr>
              <w:t xml:space="preserve"> 5 қосымша</w:t>
            </w:r>
          </w:p>
        </w:tc>
      </w:tr>
    </w:tbl>
    <w:bookmarkStart w:name="z740" w:id="665"/>
    <w:p>
      <w:pPr>
        <w:spacing w:after="0"/>
        <w:ind w:left="0"/>
        <w:jc w:val="left"/>
      </w:pPr>
      <w:r>
        <w:rPr>
          <w:rFonts w:ascii="Times New Roman"/>
          <w:b/>
          <w:i w:val="false"/>
          <w:color w:val="000000"/>
        </w:rPr>
        <w:t xml:space="preserve"> 2017 жылға арналған аудандық бюджетті орындау процесінде секвестрлеуге жатпайтын бюджеттік бағдарламалардың тізбесі</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2943"/>
        <w:gridCol w:w="65"/>
        <w:gridCol w:w="3008"/>
        <w:gridCol w:w="40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66"/>
          <w:p>
            <w:pPr>
              <w:spacing w:after="20"/>
              <w:ind w:left="20"/>
              <w:jc w:val="both"/>
            </w:pPr>
            <w:r>
              <w:rPr>
                <w:rFonts w:ascii="Times New Roman"/>
                <w:b w:val="false"/>
                <w:i w:val="false"/>
                <w:color w:val="000000"/>
                <w:sz w:val="20"/>
              </w:rPr>
              <w:t>
Функционалдық топ</w:t>
            </w:r>
          </w:p>
          <w:bookmarkEnd w:id="666"/>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67"/>
          <w:p>
            <w:pPr>
              <w:spacing w:after="20"/>
              <w:ind w:left="20"/>
              <w:jc w:val="both"/>
            </w:pPr>
            <w:r>
              <w:rPr>
                <w:rFonts w:ascii="Times New Roman"/>
                <w:b w:val="false"/>
                <w:i w:val="false"/>
                <w:color w:val="000000"/>
                <w:sz w:val="20"/>
              </w:rPr>
              <w:t>
1</w:t>
            </w:r>
          </w:p>
          <w:bookmarkEnd w:id="6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68"/>
          <w:p>
            <w:pPr>
              <w:spacing w:after="20"/>
              <w:ind w:left="20"/>
              <w:jc w:val="both"/>
            </w:pPr>
            <w:r>
              <w:rPr>
                <w:rFonts w:ascii="Times New Roman"/>
                <w:b w:val="false"/>
                <w:i w:val="false"/>
                <w:color w:val="000000"/>
                <w:sz w:val="20"/>
              </w:rPr>
              <w:t>
04</w:t>
            </w:r>
          </w:p>
          <w:bookmarkEnd w:id="6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ІХ сессиясының №9/66 шешіміне</w:t>
            </w:r>
            <w:r>
              <w:br/>
            </w:r>
            <w:r>
              <w:rPr>
                <w:rFonts w:ascii="Times New Roman"/>
                <w:b w:val="false"/>
                <w:i w:val="false"/>
                <w:color w:val="000000"/>
                <w:sz w:val="20"/>
              </w:rPr>
              <w:t>6 қосымша</w:t>
            </w:r>
          </w:p>
        </w:tc>
      </w:tr>
    </w:tbl>
    <w:bookmarkStart w:name="z751" w:id="669"/>
    <w:p>
      <w:pPr>
        <w:spacing w:after="0"/>
        <w:ind w:left="0"/>
        <w:jc w:val="left"/>
      </w:pPr>
      <w:r>
        <w:rPr>
          <w:rFonts w:ascii="Times New Roman"/>
          <w:b/>
          <w:i w:val="false"/>
          <w:color w:val="000000"/>
        </w:rPr>
        <w:t xml:space="preserve"> Кент және ауылдық округ әкімдері аппараттарының 2017 жылға арналған бюджеттері</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409"/>
        <w:gridCol w:w="862"/>
        <w:gridCol w:w="863"/>
        <w:gridCol w:w="2721"/>
        <w:gridCol w:w="1542"/>
        <w:gridCol w:w="1317"/>
        <w:gridCol w:w="1317"/>
        <w:gridCol w:w="1317"/>
        <w:gridCol w:w="13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70"/>
          <w:p>
            <w:pPr>
              <w:spacing w:after="20"/>
              <w:ind w:left="20"/>
              <w:jc w:val="both"/>
            </w:pPr>
            <w:r>
              <w:rPr>
                <w:rFonts w:ascii="Times New Roman"/>
                <w:b w:val="false"/>
                <w:i w:val="false"/>
                <w:color w:val="000000"/>
                <w:sz w:val="20"/>
              </w:rPr>
              <w:t>
Функционалдық топ</w:t>
            </w:r>
          </w:p>
          <w:bookmarkEnd w:id="670"/>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Дәрия</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71"/>
          <w:p>
            <w:pPr>
              <w:spacing w:after="20"/>
              <w:ind w:left="20"/>
              <w:jc w:val="both"/>
            </w:pPr>
            <w:r>
              <w:rPr>
                <w:rFonts w:ascii="Times New Roman"/>
                <w:b w:val="false"/>
                <w:i w:val="false"/>
                <w:color w:val="000000"/>
                <w:sz w:val="20"/>
              </w:rPr>
              <w:t>
 </w:t>
            </w:r>
          </w:p>
          <w:bookmarkEnd w:id="6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72"/>
          <w:p>
            <w:pPr>
              <w:spacing w:after="20"/>
              <w:ind w:left="20"/>
              <w:jc w:val="both"/>
            </w:pPr>
            <w:r>
              <w:rPr>
                <w:rFonts w:ascii="Times New Roman"/>
                <w:b w:val="false"/>
                <w:i w:val="false"/>
                <w:color w:val="000000"/>
                <w:sz w:val="20"/>
              </w:rPr>
              <w:t>
 </w:t>
            </w:r>
          </w:p>
          <w:bookmarkEnd w:id="672"/>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3"/>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4"/>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76"/>
          <w:p>
            <w:pPr>
              <w:spacing w:after="20"/>
              <w:ind w:left="20"/>
              <w:jc w:val="both"/>
            </w:pPr>
            <w:r>
              <w:rPr>
                <w:rFonts w:ascii="Times New Roman"/>
                <w:b w:val="false"/>
                <w:i w:val="false"/>
                <w:color w:val="000000"/>
                <w:sz w:val="20"/>
              </w:rPr>
              <w:t>
 </w:t>
            </w:r>
          </w:p>
          <w:bookmarkEnd w:id="676"/>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Шығындар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518538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54254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21375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52122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18371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77"/>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677"/>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467904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48088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19944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42275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18141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78"/>
          <w:p>
            <w:pPr>
              <w:spacing w:after="20"/>
              <w:ind w:left="20"/>
              <w:jc w:val="both"/>
            </w:pPr>
            <w:r>
              <w:rPr>
                <w:rFonts w:ascii="Times New Roman"/>
                <w:b w:val="false"/>
                <w:i w:val="false"/>
                <w:color w:val="000000"/>
                <w:sz w:val="20"/>
              </w:rPr>
              <w:t>
1</w:t>
            </w:r>
          </w:p>
          <w:bookmarkEnd w:id="678"/>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79"/>
          <w:p>
            <w:pPr>
              <w:spacing w:after="20"/>
              <w:ind w:left="20"/>
              <w:jc w:val="both"/>
            </w:pPr>
            <w:r>
              <w:rPr>
                <w:rFonts w:ascii="Times New Roman"/>
                <w:b w:val="false"/>
                <w:i w:val="false"/>
                <w:color w:val="000000"/>
                <w:sz w:val="20"/>
              </w:rPr>
              <w:t>
1</w:t>
            </w:r>
          </w:p>
          <w:bookmarkEnd w:id="679"/>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80"/>
          <w:p>
            <w:pPr>
              <w:spacing w:after="20"/>
              <w:ind w:left="20"/>
              <w:jc w:val="both"/>
            </w:pPr>
            <w:r>
              <w:rPr>
                <w:rFonts w:ascii="Times New Roman"/>
                <w:b w:val="false"/>
                <w:i w:val="false"/>
                <w:color w:val="000000"/>
                <w:sz w:val="20"/>
              </w:rPr>
              <w:t>
1</w:t>
            </w:r>
          </w:p>
          <w:bookmarkEnd w:id="680"/>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427835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81"/>
          <w:p>
            <w:pPr>
              <w:spacing w:after="20"/>
              <w:ind w:left="20"/>
              <w:jc w:val="both"/>
            </w:pPr>
            <w:r>
              <w:rPr>
                <w:rFonts w:ascii="Times New Roman"/>
                <w:b w:val="false"/>
                <w:i w:val="false"/>
                <w:color w:val="000000"/>
                <w:sz w:val="20"/>
              </w:rPr>
              <w:t>
1</w:t>
            </w:r>
          </w:p>
          <w:bookmarkEnd w:id="681"/>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82"/>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682"/>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83"/>
          <w:p>
            <w:pPr>
              <w:spacing w:after="20"/>
              <w:ind w:left="20"/>
              <w:jc w:val="both"/>
            </w:pPr>
            <w:r>
              <w:rPr>
                <w:rFonts w:ascii="Times New Roman"/>
                <w:b w:val="false"/>
                <w:i w:val="false"/>
                <w:color w:val="000000"/>
                <w:sz w:val="20"/>
              </w:rPr>
              <w:t>
4</w:t>
            </w:r>
          </w:p>
          <w:bookmarkEnd w:id="683"/>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84"/>
          <w:p>
            <w:pPr>
              <w:spacing w:after="20"/>
              <w:ind w:left="20"/>
              <w:jc w:val="both"/>
            </w:pPr>
            <w:r>
              <w:rPr>
                <w:rFonts w:ascii="Times New Roman"/>
                <w:b w:val="false"/>
                <w:i w:val="false"/>
                <w:color w:val="000000"/>
                <w:sz w:val="20"/>
              </w:rPr>
              <w:t>
4</w:t>
            </w:r>
          </w:p>
          <w:bookmarkEnd w:id="684"/>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85"/>
          <w:p>
            <w:pPr>
              <w:spacing w:after="20"/>
              <w:ind w:left="20"/>
              <w:jc w:val="both"/>
            </w:pPr>
            <w:r>
              <w:rPr>
                <w:rFonts w:ascii="Times New Roman"/>
                <w:b w:val="false"/>
                <w:i w:val="false"/>
                <w:color w:val="000000"/>
                <w:sz w:val="20"/>
              </w:rPr>
              <w:t>
4</w:t>
            </w:r>
          </w:p>
          <w:bookmarkEnd w:id="685"/>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86"/>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686"/>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19333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7467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87"/>
          <w:p>
            <w:pPr>
              <w:spacing w:after="20"/>
              <w:ind w:left="20"/>
              <w:jc w:val="both"/>
            </w:pPr>
            <w:r>
              <w:rPr>
                <w:rFonts w:ascii="Times New Roman"/>
                <w:b w:val="false"/>
                <w:i w:val="false"/>
                <w:color w:val="000000"/>
                <w:sz w:val="20"/>
              </w:rPr>
              <w:t>
6</w:t>
            </w:r>
          </w:p>
          <w:bookmarkEnd w:id="687"/>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88"/>
          <w:p>
            <w:pPr>
              <w:spacing w:after="20"/>
              <w:ind w:left="20"/>
              <w:jc w:val="both"/>
            </w:pPr>
            <w:r>
              <w:rPr>
                <w:rFonts w:ascii="Times New Roman"/>
                <w:b w:val="false"/>
                <w:i w:val="false"/>
                <w:color w:val="000000"/>
                <w:sz w:val="20"/>
              </w:rPr>
              <w:t>
6</w:t>
            </w:r>
          </w:p>
          <w:bookmarkEnd w:id="688"/>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89"/>
          <w:p>
            <w:pPr>
              <w:spacing w:after="20"/>
              <w:ind w:left="20"/>
              <w:jc w:val="both"/>
            </w:pPr>
            <w:r>
              <w:rPr>
                <w:rFonts w:ascii="Times New Roman"/>
                <w:b w:val="false"/>
                <w:i w:val="false"/>
                <w:color w:val="000000"/>
                <w:sz w:val="20"/>
              </w:rPr>
              <w:t>
6</w:t>
            </w:r>
          </w:p>
          <w:bookmarkEnd w:id="689"/>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90"/>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690"/>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11446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91"/>
          <w:p>
            <w:pPr>
              <w:spacing w:after="20"/>
              <w:ind w:left="20"/>
              <w:jc w:val="both"/>
            </w:pPr>
            <w:r>
              <w:rPr>
                <w:rFonts w:ascii="Times New Roman"/>
                <w:b w:val="false"/>
                <w:i w:val="false"/>
                <w:color w:val="000000"/>
                <w:sz w:val="20"/>
              </w:rPr>
              <w:t>
7</w:t>
            </w:r>
          </w:p>
          <w:bookmarkEnd w:id="691"/>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92"/>
          <w:p>
            <w:pPr>
              <w:spacing w:after="20"/>
              <w:ind w:left="20"/>
              <w:jc w:val="both"/>
            </w:pPr>
            <w:r>
              <w:rPr>
                <w:rFonts w:ascii="Times New Roman"/>
                <w:b w:val="false"/>
                <w:i w:val="false"/>
                <w:color w:val="000000"/>
                <w:sz w:val="20"/>
              </w:rPr>
              <w:t>
7</w:t>
            </w:r>
          </w:p>
          <w:bookmarkEnd w:id="692"/>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93"/>
          <w:p>
            <w:pPr>
              <w:spacing w:after="20"/>
              <w:ind w:left="20"/>
              <w:jc w:val="both"/>
            </w:pPr>
            <w:r>
              <w:rPr>
                <w:rFonts w:ascii="Times New Roman"/>
                <w:b w:val="false"/>
                <w:i w:val="false"/>
                <w:color w:val="000000"/>
                <w:sz w:val="20"/>
              </w:rPr>
              <w:t>
С.Сейф уллин</w:t>
            </w:r>
          </w:p>
          <w:bookmarkEnd w:id="693"/>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94"/>
          <w:p>
            <w:pPr>
              <w:spacing w:after="20"/>
              <w:ind w:left="20"/>
              <w:jc w:val="both"/>
            </w:pPr>
            <w:r>
              <w:rPr>
                <w:rFonts w:ascii="Times New Roman"/>
                <w:b w:val="false"/>
                <w:i w:val="false"/>
                <w:color w:val="000000"/>
                <w:sz w:val="20"/>
              </w:rPr>
              <w:t>
</w:t>
            </w:r>
            <w:r>
              <w:rPr>
                <w:rFonts w:ascii="Times New Roman"/>
                <w:b/>
                <w:i w:val="false"/>
                <w:color w:val="000000"/>
                <w:sz w:val="20"/>
              </w:rPr>
              <w:t>25951</w:t>
            </w:r>
          </w:p>
          <w:bookmarkEnd w:id="694"/>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95"/>
          <w:p>
            <w:pPr>
              <w:spacing w:after="20"/>
              <w:ind w:left="20"/>
              <w:jc w:val="both"/>
            </w:pPr>
            <w:r>
              <w:rPr>
                <w:rFonts w:ascii="Times New Roman"/>
                <w:b w:val="false"/>
                <w:i w:val="false"/>
                <w:color w:val="000000"/>
                <w:sz w:val="20"/>
              </w:rPr>
              <w:t>
</w:t>
            </w:r>
            <w:r>
              <w:rPr>
                <w:rFonts w:ascii="Times New Roman"/>
                <w:b/>
                <w:i w:val="false"/>
                <w:color w:val="000000"/>
                <w:sz w:val="20"/>
              </w:rPr>
              <w:t>22021</w:t>
            </w:r>
          </w:p>
          <w:bookmarkEnd w:id="69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96"/>
          <w:p>
            <w:pPr>
              <w:spacing w:after="20"/>
              <w:ind w:left="20"/>
              <w:jc w:val="both"/>
            </w:pPr>
            <w:r>
              <w:rPr>
                <w:rFonts w:ascii="Times New Roman"/>
                <w:b w:val="false"/>
                <w:i w:val="false"/>
                <w:color w:val="000000"/>
                <w:sz w:val="20"/>
              </w:rPr>
              <w:t>
22021</w:t>
            </w:r>
          </w:p>
          <w:bookmarkEnd w:id="69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97"/>
          <w:p>
            <w:pPr>
              <w:spacing w:after="20"/>
              <w:ind w:left="20"/>
              <w:jc w:val="both"/>
            </w:pPr>
            <w:r>
              <w:rPr>
                <w:rFonts w:ascii="Times New Roman"/>
                <w:b w:val="false"/>
                <w:i w:val="false"/>
                <w:color w:val="000000"/>
                <w:sz w:val="20"/>
              </w:rPr>
              <w:t>
22021</w:t>
            </w:r>
          </w:p>
          <w:bookmarkEnd w:id="69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98"/>
          <w:p>
            <w:pPr>
              <w:spacing w:after="20"/>
              <w:ind w:left="20"/>
              <w:jc w:val="both"/>
            </w:pPr>
            <w:r>
              <w:rPr>
                <w:rFonts w:ascii="Times New Roman"/>
                <w:b w:val="false"/>
                <w:i w:val="false"/>
                <w:color w:val="000000"/>
                <w:sz w:val="20"/>
              </w:rPr>
              <w:t>
21050</w:t>
            </w:r>
          </w:p>
          <w:bookmarkEnd w:id="6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99"/>
          <w:p>
            <w:pPr>
              <w:spacing w:after="20"/>
              <w:ind w:left="20"/>
              <w:jc w:val="both"/>
            </w:pPr>
            <w:r>
              <w:rPr>
                <w:rFonts w:ascii="Times New Roman"/>
                <w:b w:val="false"/>
                <w:i w:val="false"/>
                <w:color w:val="000000"/>
                <w:sz w:val="20"/>
              </w:rPr>
              <w:t>
971</w:t>
            </w:r>
          </w:p>
          <w:bookmarkEnd w:id="6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00"/>
          <w:p>
            <w:pPr>
              <w:spacing w:after="20"/>
              <w:ind w:left="20"/>
              <w:jc w:val="both"/>
            </w:pPr>
            <w:r>
              <w:rPr>
                <w:rFonts w:ascii="Times New Roman"/>
                <w:b w:val="false"/>
                <w:i w:val="false"/>
                <w:color w:val="000000"/>
                <w:sz w:val="20"/>
              </w:rPr>
              <w:t>
</w:t>
            </w:r>
            <w:r>
              <w:rPr>
                <w:rFonts w:ascii="Times New Roman"/>
                <w:b/>
                <w:i w:val="false"/>
                <w:color w:val="000000"/>
                <w:sz w:val="20"/>
              </w:rPr>
              <w:t>0</w:t>
            </w:r>
          </w:p>
          <w:bookmarkEnd w:id="7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01"/>
          <w:p>
            <w:pPr>
              <w:spacing w:after="20"/>
              <w:ind w:left="20"/>
              <w:jc w:val="both"/>
            </w:pPr>
            <w:r>
              <w:rPr>
                <w:rFonts w:ascii="Times New Roman"/>
                <w:b w:val="false"/>
                <w:i w:val="false"/>
                <w:color w:val="000000"/>
                <w:sz w:val="20"/>
              </w:rPr>
              <w:t>
0</w:t>
            </w:r>
          </w:p>
          <w:bookmarkEnd w:id="7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02"/>
          <w:p>
            <w:pPr>
              <w:spacing w:after="20"/>
              <w:ind w:left="20"/>
              <w:jc w:val="both"/>
            </w:pPr>
            <w:r>
              <w:rPr>
                <w:rFonts w:ascii="Times New Roman"/>
                <w:b w:val="false"/>
                <w:i w:val="false"/>
                <w:color w:val="000000"/>
                <w:sz w:val="20"/>
              </w:rPr>
              <w:t>
0</w:t>
            </w:r>
          </w:p>
          <w:bookmarkEnd w:id="7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03"/>
          <w:p>
            <w:pPr>
              <w:spacing w:after="20"/>
              <w:ind w:left="20"/>
              <w:jc w:val="both"/>
            </w:pPr>
            <w:r>
              <w:rPr>
                <w:rFonts w:ascii="Times New Roman"/>
                <w:b w:val="false"/>
                <w:i w:val="false"/>
                <w:color w:val="000000"/>
                <w:sz w:val="20"/>
              </w:rPr>
              <w:t>
 </w:t>
            </w:r>
          </w:p>
          <w:bookmarkEnd w:id="7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04"/>
          <w:p>
            <w:pPr>
              <w:spacing w:after="20"/>
              <w:ind w:left="20"/>
              <w:jc w:val="both"/>
            </w:pPr>
            <w:r>
              <w:rPr>
                <w:rFonts w:ascii="Times New Roman"/>
                <w:b w:val="false"/>
                <w:i w:val="false"/>
                <w:color w:val="000000"/>
                <w:sz w:val="20"/>
              </w:rPr>
              <w:t>
</w:t>
            </w:r>
            <w:r>
              <w:rPr>
                <w:rFonts w:ascii="Times New Roman"/>
                <w:b/>
                <w:i w:val="false"/>
                <w:color w:val="000000"/>
                <w:sz w:val="20"/>
              </w:rPr>
              <w:t>3520</w:t>
            </w:r>
          </w:p>
          <w:bookmarkEnd w:id="7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05"/>
          <w:p>
            <w:pPr>
              <w:spacing w:after="20"/>
              <w:ind w:left="20"/>
              <w:jc w:val="both"/>
            </w:pPr>
            <w:r>
              <w:rPr>
                <w:rFonts w:ascii="Times New Roman"/>
                <w:b w:val="false"/>
                <w:i w:val="false"/>
                <w:color w:val="000000"/>
                <w:sz w:val="20"/>
              </w:rPr>
              <w:t>
3520</w:t>
            </w:r>
          </w:p>
          <w:bookmarkEnd w:id="7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06"/>
          <w:p>
            <w:pPr>
              <w:spacing w:after="20"/>
              <w:ind w:left="20"/>
              <w:jc w:val="both"/>
            </w:pPr>
            <w:r>
              <w:rPr>
                <w:rFonts w:ascii="Times New Roman"/>
                <w:b w:val="false"/>
                <w:i w:val="false"/>
                <w:color w:val="000000"/>
                <w:sz w:val="20"/>
              </w:rPr>
              <w:t>
3520</w:t>
            </w:r>
          </w:p>
          <w:bookmarkEnd w:id="7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07"/>
          <w:p>
            <w:pPr>
              <w:spacing w:after="20"/>
              <w:ind w:left="20"/>
              <w:jc w:val="both"/>
            </w:pPr>
            <w:r>
              <w:rPr>
                <w:rFonts w:ascii="Times New Roman"/>
                <w:b w:val="false"/>
                <w:i w:val="false"/>
                <w:color w:val="000000"/>
                <w:sz w:val="20"/>
              </w:rPr>
              <w:t>
3520</w:t>
            </w:r>
          </w:p>
          <w:bookmarkEnd w:id="70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08"/>
          <w:p>
            <w:pPr>
              <w:spacing w:after="20"/>
              <w:ind w:left="20"/>
              <w:jc w:val="both"/>
            </w:pPr>
            <w:r>
              <w:rPr>
                <w:rFonts w:ascii="Times New Roman"/>
                <w:b w:val="false"/>
                <w:i w:val="false"/>
                <w:color w:val="000000"/>
                <w:sz w:val="20"/>
              </w:rPr>
              <w:t>
</w:t>
            </w:r>
            <w:r>
              <w:rPr>
                <w:rFonts w:ascii="Times New Roman"/>
                <w:b/>
                <w:i w:val="false"/>
                <w:color w:val="000000"/>
                <w:sz w:val="20"/>
              </w:rPr>
              <w:t>290</w:t>
            </w:r>
          </w:p>
          <w:bookmarkEnd w:id="7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09"/>
          <w:p>
            <w:pPr>
              <w:spacing w:after="20"/>
              <w:ind w:left="20"/>
              <w:jc w:val="both"/>
            </w:pPr>
            <w:r>
              <w:rPr>
                <w:rFonts w:ascii="Times New Roman"/>
                <w:b w:val="false"/>
                <w:i w:val="false"/>
                <w:color w:val="000000"/>
                <w:sz w:val="20"/>
              </w:rPr>
              <w:t>
290</w:t>
            </w:r>
          </w:p>
          <w:bookmarkEnd w:id="70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10"/>
          <w:p>
            <w:pPr>
              <w:spacing w:after="20"/>
              <w:ind w:left="20"/>
              <w:jc w:val="both"/>
            </w:pPr>
            <w:r>
              <w:rPr>
                <w:rFonts w:ascii="Times New Roman"/>
                <w:b w:val="false"/>
                <w:i w:val="false"/>
                <w:color w:val="000000"/>
                <w:sz w:val="20"/>
              </w:rPr>
              <w:t>
290</w:t>
            </w:r>
          </w:p>
          <w:bookmarkEnd w:id="7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475"/>
        <w:gridCol w:w="1001"/>
        <w:gridCol w:w="1001"/>
        <w:gridCol w:w="3290"/>
        <w:gridCol w:w="1264"/>
        <w:gridCol w:w="1264"/>
        <w:gridCol w:w="1001"/>
        <w:gridCol w:w="1264"/>
        <w:gridCol w:w="10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11"/>
          <w:p>
            <w:pPr>
              <w:spacing w:after="20"/>
              <w:ind w:left="20"/>
              <w:jc w:val="both"/>
            </w:pPr>
            <w:r>
              <w:rPr>
                <w:rFonts w:ascii="Times New Roman"/>
                <w:b w:val="false"/>
                <w:i w:val="false"/>
                <w:color w:val="000000"/>
                <w:sz w:val="20"/>
              </w:rPr>
              <w:t>
Функционалдық топ</w:t>
            </w:r>
          </w:p>
          <w:bookmarkEnd w:id="711"/>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Дәрия</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12"/>
          <w:p>
            <w:pPr>
              <w:spacing w:after="20"/>
              <w:ind w:left="20"/>
              <w:jc w:val="both"/>
            </w:pPr>
            <w:r>
              <w:rPr>
                <w:rFonts w:ascii="Times New Roman"/>
                <w:b w:val="false"/>
                <w:i w:val="false"/>
                <w:color w:val="000000"/>
                <w:sz w:val="20"/>
              </w:rPr>
              <w:t>
 </w:t>
            </w:r>
          </w:p>
          <w:bookmarkEnd w:id="7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13"/>
          <w:p>
            <w:pPr>
              <w:spacing w:after="20"/>
              <w:ind w:left="20"/>
              <w:jc w:val="both"/>
            </w:pPr>
            <w:r>
              <w:rPr>
                <w:rFonts w:ascii="Times New Roman"/>
                <w:b w:val="false"/>
                <w:i w:val="false"/>
                <w:color w:val="000000"/>
                <w:sz w:val="20"/>
              </w:rPr>
              <w:t>
 </w:t>
            </w:r>
          </w:p>
          <w:bookmarkEnd w:id="713"/>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4"/>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5"/>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17"/>
          <w:p>
            <w:pPr>
              <w:spacing w:after="20"/>
              <w:ind w:left="20"/>
              <w:jc w:val="both"/>
            </w:pPr>
            <w:r>
              <w:rPr>
                <w:rFonts w:ascii="Times New Roman"/>
                <w:b w:val="false"/>
                <w:i w:val="false"/>
                <w:color w:val="000000"/>
                <w:sz w:val="20"/>
              </w:rPr>
              <w:t>
7</w:t>
            </w:r>
          </w:p>
          <w:bookmarkEnd w:id="717"/>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18"/>
          <w:p>
            <w:pPr>
              <w:spacing w:after="20"/>
              <w:ind w:left="20"/>
              <w:jc w:val="both"/>
            </w:pPr>
            <w:r>
              <w:rPr>
                <w:rFonts w:ascii="Times New Roman"/>
                <w:b w:val="false"/>
                <w:i w:val="false"/>
                <w:color w:val="000000"/>
                <w:sz w:val="20"/>
              </w:rPr>
              <w:t>
7</w:t>
            </w:r>
          </w:p>
          <w:bookmarkEnd w:id="718"/>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19"/>
          <w:p>
            <w:pPr>
              <w:spacing w:after="20"/>
              <w:ind w:left="20"/>
              <w:jc w:val="both"/>
            </w:pPr>
            <w:r>
              <w:rPr>
                <w:rFonts w:ascii="Times New Roman"/>
                <w:b w:val="false"/>
                <w:i w:val="false"/>
                <w:color w:val="000000"/>
                <w:sz w:val="20"/>
              </w:rPr>
              <w:t>
 </w:t>
            </w:r>
          </w:p>
          <w:bookmarkEnd w:id="719"/>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20"/>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720"/>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21"/>
          <w:p>
            <w:pPr>
              <w:spacing w:after="20"/>
              <w:ind w:left="20"/>
              <w:jc w:val="both"/>
            </w:pPr>
            <w:r>
              <w:rPr>
                <w:rFonts w:ascii="Times New Roman"/>
                <w:b w:val="false"/>
                <w:i w:val="false"/>
                <w:color w:val="000000"/>
                <w:sz w:val="20"/>
              </w:rPr>
              <w:t>
12</w:t>
            </w:r>
          </w:p>
          <w:bookmarkEnd w:id="721"/>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22"/>
          <w:p>
            <w:pPr>
              <w:spacing w:after="20"/>
              <w:ind w:left="20"/>
              <w:jc w:val="both"/>
            </w:pPr>
            <w:r>
              <w:rPr>
                <w:rFonts w:ascii="Times New Roman"/>
                <w:b w:val="false"/>
                <w:i w:val="false"/>
                <w:color w:val="000000"/>
                <w:sz w:val="20"/>
              </w:rPr>
              <w:t>
12</w:t>
            </w:r>
          </w:p>
          <w:bookmarkEnd w:id="722"/>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23"/>
          <w:p>
            <w:pPr>
              <w:spacing w:after="20"/>
              <w:ind w:left="20"/>
              <w:jc w:val="both"/>
            </w:pPr>
            <w:r>
              <w:rPr>
                <w:rFonts w:ascii="Times New Roman"/>
                <w:b w:val="false"/>
                <w:i w:val="false"/>
                <w:color w:val="000000"/>
                <w:sz w:val="20"/>
              </w:rPr>
              <w:t>
12</w:t>
            </w:r>
          </w:p>
          <w:bookmarkEnd w:id="723"/>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24"/>
          <w:p>
            <w:pPr>
              <w:spacing w:after="20"/>
              <w:ind w:left="20"/>
              <w:jc w:val="both"/>
            </w:pPr>
            <w:r>
              <w:rPr>
                <w:rFonts w:ascii="Times New Roman"/>
                <w:b w:val="false"/>
                <w:i w:val="false"/>
                <w:color w:val="000000"/>
                <w:sz w:val="20"/>
              </w:rPr>
              <w:t>
С.Сейфуллин</w:t>
            </w:r>
          </w:p>
          <w:bookmarkEnd w:id="724"/>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25"/>
          <w:p>
            <w:pPr>
              <w:spacing w:after="20"/>
              <w:ind w:left="20"/>
              <w:jc w:val="both"/>
            </w:pPr>
            <w:r>
              <w:rPr>
                <w:rFonts w:ascii="Times New Roman"/>
                <w:b w:val="false"/>
                <w:i w:val="false"/>
                <w:color w:val="000000"/>
                <w:sz w:val="20"/>
              </w:rPr>
              <w:t>
250</w:t>
            </w:r>
          </w:p>
          <w:bookmarkEnd w:id="72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26"/>
          <w:p>
            <w:pPr>
              <w:spacing w:after="20"/>
              <w:ind w:left="20"/>
              <w:jc w:val="both"/>
            </w:pPr>
            <w:r>
              <w:rPr>
                <w:rFonts w:ascii="Times New Roman"/>
                <w:b w:val="false"/>
                <w:i w:val="false"/>
                <w:color w:val="000000"/>
                <w:sz w:val="20"/>
              </w:rPr>
              <w:t>
40</w:t>
            </w:r>
          </w:p>
          <w:bookmarkEnd w:id="72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27"/>
          <w:p>
            <w:pPr>
              <w:spacing w:after="20"/>
              <w:ind w:left="20"/>
              <w:jc w:val="both"/>
            </w:pPr>
            <w:r>
              <w:rPr>
                <w:rFonts w:ascii="Times New Roman"/>
                <w:b w:val="false"/>
                <w:i w:val="false"/>
                <w:color w:val="000000"/>
                <w:sz w:val="20"/>
              </w:rPr>
              <w:t>
 </w:t>
            </w:r>
          </w:p>
          <w:bookmarkEnd w:id="72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28"/>
          <w:p>
            <w:pPr>
              <w:spacing w:after="20"/>
              <w:ind w:left="20"/>
              <w:jc w:val="both"/>
            </w:pPr>
            <w:r>
              <w:rPr>
                <w:rFonts w:ascii="Times New Roman"/>
                <w:b w:val="false"/>
                <w:i w:val="false"/>
                <w:color w:val="000000"/>
                <w:sz w:val="20"/>
              </w:rPr>
              <w:t>
</w:t>
            </w:r>
            <w:r>
              <w:rPr>
                <w:rFonts w:ascii="Times New Roman"/>
                <w:b/>
                <w:i w:val="false"/>
                <w:color w:val="000000"/>
                <w:sz w:val="20"/>
              </w:rPr>
              <w:t>120</w:t>
            </w:r>
          </w:p>
          <w:bookmarkEnd w:id="72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29"/>
          <w:p>
            <w:pPr>
              <w:spacing w:after="20"/>
              <w:ind w:left="20"/>
              <w:jc w:val="both"/>
            </w:pPr>
            <w:r>
              <w:rPr>
                <w:rFonts w:ascii="Times New Roman"/>
                <w:b w:val="false"/>
                <w:i w:val="false"/>
                <w:color w:val="000000"/>
                <w:sz w:val="20"/>
              </w:rPr>
              <w:t>
120</w:t>
            </w:r>
          </w:p>
          <w:bookmarkEnd w:id="7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30"/>
          <w:p>
            <w:pPr>
              <w:spacing w:after="20"/>
              <w:ind w:left="20"/>
              <w:jc w:val="both"/>
            </w:pPr>
            <w:r>
              <w:rPr>
                <w:rFonts w:ascii="Times New Roman"/>
                <w:b w:val="false"/>
                <w:i w:val="false"/>
                <w:color w:val="000000"/>
                <w:sz w:val="20"/>
              </w:rPr>
              <w:t>
120</w:t>
            </w:r>
          </w:p>
          <w:bookmarkEnd w:id="7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31"/>
          <w:p>
            <w:pPr>
              <w:spacing w:after="20"/>
              <w:ind w:left="20"/>
              <w:jc w:val="both"/>
            </w:pPr>
            <w:r>
              <w:rPr>
                <w:rFonts w:ascii="Times New Roman"/>
                <w:b w:val="false"/>
                <w:i w:val="false"/>
                <w:color w:val="000000"/>
                <w:sz w:val="20"/>
              </w:rPr>
              <w:t>
120</w:t>
            </w:r>
          </w:p>
          <w:bookmarkEnd w:id="7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bookmarkStart w:name="z824" w:id="732"/>
    <w:p>
      <w:pPr>
        <w:spacing w:after="0"/>
        <w:ind w:left="0"/>
        <w:jc w:val="both"/>
      </w:pPr>
      <w:r>
        <w:rPr>
          <w:rFonts w:ascii="Times New Roman"/>
          <w:b w:val="false"/>
          <w:i w:val="false"/>
          <w:color w:val="000000"/>
          <w:sz w:val="28"/>
        </w:rPr>
        <w:t>
      кестенің жалғасы</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775"/>
        <w:gridCol w:w="775"/>
        <w:gridCol w:w="775"/>
        <w:gridCol w:w="775"/>
        <w:gridCol w:w="775"/>
        <w:gridCol w:w="775"/>
        <w:gridCol w:w="775"/>
        <w:gridCol w:w="775"/>
        <w:gridCol w:w="775"/>
        <w:gridCol w:w="775"/>
        <w:gridCol w:w="775"/>
        <w:gridCol w:w="775"/>
        <w:gridCol w:w="775"/>
        <w:gridCol w:w="775"/>
        <w:gridCol w:w="775"/>
        <w:gridCol w:w="775"/>
        <w:gridCol w:w="775"/>
      </w:tblGrid>
      <w:tr>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33"/>
          <w:p>
            <w:pPr>
              <w:spacing w:after="20"/>
              <w:ind w:left="20"/>
              <w:jc w:val="both"/>
            </w:pPr>
            <w:r>
              <w:rPr>
                <w:rFonts w:ascii="Times New Roman"/>
                <w:b w:val="false"/>
                <w:i w:val="false"/>
                <w:color w:val="000000"/>
                <w:sz w:val="20"/>
              </w:rPr>
              <w:t>
Өспен</w:t>
            </w:r>
          </w:p>
          <w:bookmarkEnd w:id="733"/>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r>
              <w:br/>
            </w:r>
            <w:r>
              <w:rPr>
                <w:rFonts w:ascii="Times New Roman"/>
                <w:b w:val="false"/>
                <w:i w:val="false"/>
                <w:color w:val="000000"/>
                <w:sz w:val="20"/>
              </w:rPr>
              <w:t>
-Поляна</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34"/>
          <w:p>
            <w:pPr>
              <w:spacing w:after="20"/>
              <w:ind w:left="20"/>
              <w:jc w:val="both"/>
            </w:pPr>
            <w:r>
              <w:rPr>
                <w:rFonts w:ascii="Times New Roman"/>
                <w:b w:val="false"/>
                <w:i w:val="false"/>
                <w:color w:val="000000"/>
                <w:sz w:val="20"/>
              </w:rPr>
              <w:t>
</w:t>
            </w:r>
            <w:r>
              <w:rPr>
                <w:rFonts w:ascii="Times New Roman"/>
                <w:b/>
                <w:i w:val="false"/>
                <w:color w:val="000000"/>
                <w:sz w:val="20"/>
              </w:rPr>
              <w:t>17982</w:t>
            </w:r>
          </w:p>
          <w:bookmarkEnd w:id="73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35"/>
          <w:p>
            <w:pPr>
              <w:spacing w:after="20"/>
              <w:ind w:left="20"/>
              <w:jc w:val="both"/>
            </w:pPr>
            <w:r>
              <w:rPr>
                <w:rFonts w:ascii="Times New Roman"/>
                <w:b w:val="false"/>
                <w:i w:val="false"/>
                <w:color w:val="000000"/>
                <w:sz w:val="20"/>
              </w:rPr>
              <w:t>
</w:t>
            </w:r>
            <w:r>
              <w:rPr>
                <w:rFonts w:ascii="Times New Roman"/>
                <w:b/>
                <w:i w:val="false"/>
                <w:color w:val="000000"/>
                <w:sz w:val="20"/>
              </w:rPr>
              <w:t>17662</w:t>
            </w:r>
          </w:p>
          <w:bookmarkEnd w:id="73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36"/>
          <w:p>
            <w:pPr>
              <w:spacing w:after="20"/>
              <w:ind w:left="20"/>
              <w:jc w:val="both"/>
            </w:pPr>
            <w:r>
              <w:rPr>
                <w:rFonts w:ascii="Times New Roman"/>
                <w:b w:val="false"/>
                <w:i w:val="false"/>
                <w:color w:val="000000"/>
                <w:sz w:val="20"/>
              </w:rPr>
              <w:t>
17662</w:t>
            </w:r>
          </w:p>
          <w:bookmarkEnd w:id="73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37"/>
          <w:p>
            <w:pPr>
              <w:spacing w:after="20"/>
              <w:ind w:left="20"/>
              <w:jc w:val="both"/>
            </w:pPr>
            <w:r>
              <w:rPr>
                <w:rFonts w:ascii="Times New Roman"/>
                <w:b w:val="false"/>
                <w:i w:val="false"/>
                <w:color w:val="000000"/>
                <w:sz w:val="20"/>
              </w:rPr>
              <w:t>
17662</w:t>
            </w:r>
          </w:p>
          <w:bookmarkEnd w:id="73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38"/>
          <w:p>
            <w:pPr>
              <w:spacing w:after="20"/>
              <w:ind w:left="20"/>
              <w:jc w:val="both"/>
            </w:pPr>
            <w:r>
              <w:rPr>
                <w:rFonts w:ascii="Times New Roman"/>
                <w:b w:val="false"/>
                <w:i w:val="false"/>
                <w:color w:val="000000"/>
                <w:sz w:val="20"/>
              </w:rPr>
              <w:t>
16906</w:t>
            </w:r>
          </w:p>
          <w:bookmarkEnd w:id="73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39"/>
          <w:p>
            <w:pPr>
              <w:spacing w:after="20"/>
              <w:ind w:left="20"/>
              <w:jc w:val="both"/>
            </w:pPr>
            <w:r>
              <w:rPr>
                <w:rFonts w:ascii="Times New Roman"/>
                <w:b w:val="false"/>
                <w:i w:val="false"/>
                <w:color w:val="000000"/>
                <w:sz w:val="20"/>
              </w:rPr>
              <w:t>
756</w:t>
            </w:r>
          </w:p>
          <w:bookmarkEnd w:id="73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740"/>
          <w:p>
            <w:pPr>
              <w:spacing w:after="20"/>
              <w:ind w:left="20"/>
              <w:jc w:val="both"/>
            </w:pPr>
            <w:r>
              <w:rPr>
                <w:rFonts w:ascii="Times New Roman"/>
                <w:b w:val="false"/>
                <w:i w:val="false"/>
                <w:color w:val="000000"/>
                <w:sz w:val="20"/>
              </w:rPr>
              <w:t>
</w:t>
            </w:r>
            <w:r>
              <w:rPr>
                <w:rFonts w:ascii="Times New Roman"/>
                <w:b/>
                <w:i w:val="false"/>
                <w:color w:val="000000"/>
                <w:sz w:val="20"/>
              </w:rPr>
              <w:t>0</w:t>
            </w:r>
          </w:p>
          <w:bookmarkEnd w:id="74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41"/>
          <w:p>
            <w:pPr>
              <w:spacing w:after="20"/>
              <w:ind w:left="20"/>
              <w:jc w:val="both"/>
            </w:pPr>
            <w:r>
              <w:rPr>
                <w:rFonts w:ascii="Times New Roman"/>
                <w:b w:val="false"/>
                <w:i w:val="false"/>
                <w:color w:val="000000"/>
                <w:sz w:val="20"/>
              </w:rPr>
              <w:t>
0</w:t>
            </w:r>
          </w:p>
          <w:bookmarkEnd w:id="741"/>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42"/>
          <w:p>
            <w:pPr>
              <w:spacing w:after="20"/>
              <w:ind w:left="20"/>
              <w:jc w:val="both"/>
            </w:pPr>
            <w:r>
              <w:rPr>
                <w:rFonts w:ascii="Times New Roman"/>
                <w:b w:val="false"/>
                <w:i w:val="false"/>
                <w:color w:val="000000"/>
                <w:sz w:val="20"/>
              </w:rPr>
              <w:t>
0</w:t>
            </w:r>
          </w:p>
          <w:bookmarkEnd w:id="742"/>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43"/>
          <w:p>
            <w:pPr>
              <w:spacing w:after="20"/>
              <w:ind w:left="20"/>
              <w:jc w:val="both"/>
            </w:pPr>
            <w:r>
              <w:rPr>
                <w:rFonts w:ascii="Times New Roman"/>
                <w:b w:val="false"/>
                <w:i w:val="false"/>
                <w:color w:val="000000"/>
                <w:sz w:val="20"/>
              </w:rPr>
              <w:t>
 </w:t>
            </w:r>
          </w:p>
          <w:bookmarkEnd w:id="743"/>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44"/>
          <w:p>
            <w:pPr>
              <w:spacing w:after="20"/>
              <w:ind w:left="20"/>
              <w:jc w:val="both"/>
            </w:pPr>
            <w:r>
              <w:rPr>
                <w:rFonts w:ascii="Times New Roman"/>
                <w:b w:val="false"/>
                <w:i w:val="false"/>
                <w:color w:val="000000"/>
                <w:sz w:val="20"/>
              </w:rPr>
              <w:t>
</w:t>
            </w:r>
            <w:r>
              <w:rPr>
                <w:rFonts w:ascii="Times New Roman"/>
                <w:b/>
                <w:i w:val="false"/>
                <w:color w:val="000000"/>
                <w:sz w:val="20"/>
              </w:rPr>
              <w:t>0</w:t>
            </w:r>
          </w:p>
          <w:bookmarkEnd w:id="74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45"/>
          <w:p>
            <w:pPr>
              <w:spacing w:after="20"/>
              <w:ind w:left="20"/>
              <w:jc w:val="both"/>
            </w:pPr>
            <w:r>
              <w:rPr>
                <w:rFonts w:ascii="Times New Roman"/>
                <w:b w:val="false"/>
                <w:i w:val="false"/>
                <w:color w:val="000000"/>
                <w:sz w:val="20"/>
              </w:rPr>
              <w:t>
0</w:t>
            </w:r>
          </w:p>
          <w:bookmarkEnd w:id="74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46"/>
          <w:p>
            <w:pPr>
              <w:spacing w:after="20"/>
              <w:ind w:left="20"/>
              <w:jc w:val="both"/>
            </w:pPr>
            <w:r>
              <w:rPr>
                <w:rFonts w:ascii="Times New Roman"/>
                <w:b w:val="false"/>
                <w:i w:val="false"/>
                <w:color w:val="000000"/>
                <w:sz w:val="20"/>
              </w:rPr>
              <w:t>
0</w:t>
            </w:r>
          </w:p>
          <w:bookmarkEnd w:id="74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47"/>
          <w:p>
            <w:pPr>
              <w:spacing w:after="20"/>
              <w:ind w:left="20"/>
              <w:jc w:val="both"/>
            </w:pPr>
            <w:r>
              <w:rPr>
                <w:rFonts w:ascii="Times New Roman"/>
                <w:b w:val="false"/>
                <w:i w:val="false"/>
                <w:color w:val="000000"/>
                <w:sz w:val="20"/>
              </w:rPr>
              <w:t>
 </w:t>
            </w:r>
          </w:p>
          <w:bookmarkEnd w:id="747"/>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48"/>
          <w:p>
            <w:pPr>
              <w:spacing w:after="20"/>
              <w:ind w:left="20"/>
              <w:jc w:val="both"/>
            </w:pPr>
            <w:r>
              <w:rPr>
                <w:rFonts w:ascii="Times New Roman"/>
                <w:b w:val="false"/>
                <w:i w:val="false"/>
                <w:color w:val="000000"/>
                <w:sz w:val="20"/>
              </w:rPr>
              <w:t>
</w:t>
            </w:r>
            <w:r>
              <w:rPr>
                <w:rFonts w:ascii="Times New Roman"/>
                <w:b/>
                <w:i w:val="false"/>
                <w:color w:val="000000"/>
                <w:sz w:val="20"/>
              </w:rPr>
              <w:t>200</w:t>
            </w:r>
          </w:p>
          <w:bookmarkEnd w:id="748"/>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49"/>
          <w:p>
            <w:pPr>
              <w:spacing w:after="20"/>
              <w:ind w:left="20"/>
              <w:jc w:val="both"/>
            </w:pPr>
            <w:r>
              <w:rPr>
                <w:rFonts w:ascii="Times New Roman"/>
                <w:b w:val="false"/>
                <w:i w:val="false"/>
                <w:color w:val="000000"/>
                <w:sz w:val="20"/>
              </w:rPr>
              <w:t>
200</w:t>
            </w:r>
          </w:p>
          <w:bookmarkEnd w:id="749"/>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50"/>
          <w:p>
            <w:pPr>
              <w:spacing w:after="20"/>
              <w:ind w:left="20"/>
              <w:jc w:val="both"/>
            </w:pPr>
            <w:r>
              <w:rPr>
                <w:rFonts w:ascii="Times New Roman"/>
                <w:b w:val="false"/>
                <w:i w:val="false"/>
                <w:color w:val="000000"/>
                <w:sz w:val="20"/>
              </w:rPr>
              <w:t>
200</w:t>
            </w:r>
          </w:p>
          <w:bookmarkEnd w:id="750"/>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847" w:id="751"/>
    <w:p>
      <w:pPr>
        <w:spacing w:after="0"/>
        <w:ind w:left="0"/>
        <w:jc w:val="both"/>
      </w:pPr>
      <w:r>
        <w:rPr>
          <w:rFonts w:ascii="Times New Roman"/>
          <w:b w:val="false"/>
          <w:i w:val="false"/>
          <w:color w:val="000000"/>
          <w:sz w:val="28"/>
        </w:rPr>
        <w:t>
      кестенің жалғасы</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93"/>
        <w:gridCol w:w="1393"/>
        <w:gridCol w:w="1152"/>
        <w:gridCol w:w="1393"/>
        <w:gridCol w:w="1394"/>
        <w:gridCol w:w="1394"/>
        <w:gridCol w:w="1394"/>
        <w:gridCol w:w="1394"/>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752"/>
          <w:p>
            <w:pPr>
              <w:spacing w:after="20"/>
              <w:ind w:left="20"/>
              <w:jc w:val="both"/>
            </w:pPr>
            <w:r>
              <w:rPr>
                <w:rFonts w:ascii="Times New Roman"/>
                <w:b w:val="false"/>
                <w:i w:val="false"/>
                <w:color w:val="000000"/>
                <w:sz w:val="20"/>
              </w:rPr>
              <w:t>
Төменгі Қайрақты</w:t>
            </w:r>
          </w:p>
          <w:bookmarkEnd w:id="752"/>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Мынбаев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53"/>
          <w:p>
            <w:pPr>
              <w:spacing w:after="20"/>
              <w:ind w:left="20"/>
              <w:jc w:val="both"/>
            </w:pPr>
            <w:r>
              <w:rPr>
                <w:rFonts w:ascii="Times New Roman"/>
                <w:b w:val="false"/>
                <w:i w:val="false"/>
                <w:color w:val="000000"/>
                <w:sz w:val="20"/>
              </w:rPr>
              <w:t>
</w:t>
            </w:r>
            <w:r>
              <w:rPr>
                <w:rFonts w:ascii="Times New Roman"/>
                <w:b/>
                <w:i w:val="false"/>
                <w:color w:val="000000"/>
                <w:sz w:val="20"/>
              </w:rPr>
              <w:t>19125</w:t>
            </w:r>
          </w:p>
          <w:bookmarkEnd w:id="753"/>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13661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18139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9297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15287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16314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14940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22875</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54"/>
          <w:p>
            <w:pPr>
              <w:spacing w:after="20"/>
              <w:ind w:left="20"/>
              <w:jc w:val="both"/>
            </w:pPr>
            <w:r>
              <w:rPr>
                <w:rFonts w:ascii="Times New Roman"/>
                <w:b w:val="false"/>
                <w:i w:val="false"/>
                <w:color w:val="000000"/>
                <w:sz w:val="20"/>
              </w:rPr>
              <w:t>
</w:t>
            </w:r>
            <w:r>
              <w:rPr>
                <w:rFonts w:ascii="Times New Roman"/>
                <w:b/>
                <w:i w:val="false"/>
                <w:color w:val="000000"/>
                <w:sz w:val="20"/>
              </w:rPr>
              <w:t>17663</w:t>
            </w:r>
          </w:p>
          <w:bookmarkEnd w:id="754"/>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9297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16278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14448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16034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19222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55"/>
          <w:p>
            <w:pPr>
              <w:spacing w:after="20"/>
              <w:ind w:left="20"/>
              <w:jc w:val="both"/>
            </w:pPr>
            <w:r>
              <w:rPr>
                <w:rFonts w:ascii="Times New Roman"/>
                <w:b w:val="false"/>
                <w:i w:val="false"/>
                <w:color w:val="000000"/>
                <w:sz w:val="20"/>
              </w:rPr>
              <w:t>
17663</w:t>
            </w:r>
          </w:p>
          <w:bookmarkEnd w:id="755"/>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56"/>
          <w:p>
            <w:pPr>
              <w:spacing w:after="20"/>
              <w:ind w:left="20"/>
              <w:jc w:val="both"/>
            </w:pPr>
            <w:r>
              <w:rPr>
                <w:rFonts w:ascii="Times New Roman"/>
                <w:b w:val="false"/>
                <w:i w:val="false"/>
                <w:color w:val="000000"/>
                <w:sz w:val="20"/>
              </w:rPr>
              <w:t>
17663</w:t>
            </w:r>
          </w:p>
          <w:bookmarkEnd w:id="756"/>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57"/>
          <w:p>
            <w:pPr>
              <w:spacing w:after="20"/>
              <w:ind w:left="20"/>
              <w:jc w:val="both"/>
            </w:pPr>
            <w:r>
              <w:rPr>
                <w:rFonts w:ascii="Times New Roman"/>
                <w:b w:val="false"/>
                <w:i w:val="false"/>
                <w:color w:val="000000"/>
                <w:sz w:val="20"/>
              </w:rPr>
              <w:t>
13790</w:t>
            </w:r>
          </w:p>
          <w:bookmarkEnd w:id="757"/>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58"/>
          <w:p>
            <w:pPr>
              <w:spacing w:after="20"/>
              <w:ind w:left="20"/>
              <w:jc w:val="both"/>
            </w:pPr>
            <w:r>
              <w:rPr>
                <w:rFonts w:ascii="Times New Roman"/>
                <w:b w:val="false"/>
                <w:i w:val="false"/>
                <w:color w:val="000000"/>
                <w:sz w:val="20"/>
              </w:rPr>
              <w:t>
3873</w:t>
            </w:r>
          </w:p>
          <w:bookmarkEnd w:id="758"/>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59"/>
          <w:p>
            <w:pPr>
              <w:spacing w:after="20"/>
              <w:ind w:left="20"/>
              <w:jc w:val="both"/>
            </w:pPr>
            <w:r>
              <w:rPr>
                <w:rFonts w:ascii="Times New Roman"/>
                <w:b w:val="false"/>
                <w:i w:val="false"/>
                <w:color w:val="000000"/>
                <w:sz w:val="20"/>
              </w:rPr>
              <w:t>
</w:t>
            </w:r>
            <w:r>
              <w:rPr>
                <w:rFonts w:ascii="Times New Roman"/>
                <w:b/>
                <w:i w:val="false"/>
                <w:color w:val="000000"/>
                <w:sz w:val="20"/>
              </w:rPr>
              <w:t>0</w:t>
            </w:r>
          </w:p>
          <w:bookmarkEnd w:id="759"/>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760"/>
          <w:p>
            <w:pPr>
              <w:spacing w:after="20"/>
              <w:ind w:left="20"/>
              <w:jc w:val="both"/>
            </w:pPr>
            <w:r>
              <w:rPr>
                <w:rFonts w:ascii="Times New Roman"/>
                <w:b w:val="false"/>
                <w:i w:val="false"/>
                <w:color w:val="000000"/>
                <w:sz w:val="20"/>
              </w:rPr>
              <w:t>
0</w:t>
            </w:r>
          </w:p>
          <w:bookmarkEnd w:id="760"/>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761"/>
          <w:p>
            <w:pPr>
              <w:spacing w:after="20"/>
              <w:ind w:left="20"/>
              <w:jc w:val="both"/>
            </w:pPr>
            <w:r>
              <w:rPr>
                <w:rFonts w:ascii="Times New Roman"/>
                <w:b w:val="false"/>
                <w:i w:val="false"/>
                <w:color w:val="000000"/>
                <w:sz w:val="20"/>
              </w:rPr>
              <w:t>
0</w:t>
            </w:r>
          </w:p>
          <w:bookmarkEnd w:id="761"/>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62"/>
          <w:p>
            <w:pPr>
              <w:spacing w:after="20"/>
              <w:ind w:left="20"/>
              <w:jc w:val="both"/>
            </w:pPr>
            <w:r>
              <w:rPr>
                <w:rFonts w:ascii="Times New Roman"/>
                <w:b w:val="false"/>
                <w:i w:val="false"/>
                <w:color w:val="000000"/>
                <w:sz w:val="20"/>
              </w:rPr>
              <w:t>
 </w:t>
            </w:r>
          </w:p>
          <w:bookmarkEnd w:id="762"/>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63"/>
          <w:p>
            <w:pPr>
              <w:spacing w:after="20"/>
              <w:ind w:left="20"/>
              <w:jc w:val="both"/>
            </w:pPr>
            <w:r>
              <w:rPr>
                <w:rFonts w:ascii="Times New Roman"/>
                <w:b w:val="false"/>
                <w:i w:val="false"/>
                <w:color w:val="000000"/>
                <w:sz w:val="20"/>
              </w:rPr>
              <w:t>
</w:t>
            </w:r>
            <w:r>
              <w:rPr>
                <w:rFonts w:ascii="Times New Roman"/>
                <w:b/>
                <w:i w:val="false"/>
                <w:color w:val="000000"/>
                <w:sz w:val="20"/>
              </w:rPr>
              <w:t>912</w:t>
            </w:r>
          </w:p>
          <w:bookmarkEnd w:id="763"/>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64"/>
          <w:p>
            <w:pPr>
              <w:spacing w:after="20"/>
              <w:ind w:left="20"/>
              <w:jc w:val="both"/>
            </w:pPr>
            <w:r>
              <w:rPr>
                <w:rFonts w:ascii="Times New Roman"/>
                <w:b w:val="false"/>
                <w:i w:val="false"/>
                <w:color w:val="000000"/>
                <w:sz w:val="20"/>
              </w:rPr>
              <w:t>
912</w:t>
            </w:r>
          </w:p>
          <w:bookmarkEnd w:id="764"/>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65"/>
          <w:p>
            <w:pPr>
              <w:spacing w:after="20"/>
              <w:ind w:left="20"/>
              <w:jc w:val="both"/>
            </w:pPr>
            <w:r>
              <w:rPr>
                <w:rFonts w:ascii="Times New Roman"/>
                <w:b w:val="false"/>
                <w:i w:val="false"/>
                <w:color w:val="000000"/>
                <w:sz w:val="20"/>
              </w:rPr>
              <w:t>
912</w:t>
            </w:r>
          </w:p>
          <w:bookmarkEnd w:id="765"/>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66"/>
          <w:p>
            <w:pPr>
              <w:spacing w:after="20"/>
              <w:ind w:left="20"/>
              <w:jc w:val="both"/>
            </w:pPr>
            <w:r>
              <w:rPr>
                <w:rFonts w:ascii="Times New Roman"/>
                <w:b w:val="false"/>
                <w:i w:val="false"/>
                <w:color w:val="000000"/>
                <w:sz w:val="20"/>
              </w:rPr>
              <w:t>
912</w:t>
            </w:r>
          </w:p>
          <w:bookmarkEnd w:id="766"/>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67"/>
          <w:p>
            <w:pPr>
              <w:spacing w:after="20"/>
              <w:ind w:left="20"/>
              <w:jc w:val="both"/>
            </w:pPr>
            <w:r>
              <w:rPr>
                <w:rFonts w:ascii="Times New Roman"/>
                <w:b w:val="false"/>
                <w:i w:val="false"/>
                <w:color w:val="000000"/>
                <w:sz w:val="20"/>
              </w:rPr>
              <w:t>
</w:t>
            </w:r>
            <w:r>
              <w:rPr>
                <w:rFonts w:ascii="Times New Roman"/>
                <w:b/>
                <w:i w:val="false"/>
                <w:color w:val="000000"/>
                <w:sz w:val="20"/>
              </w:rPr>
              <w:t>200</w:t>
            </w:r>
          </w:p>
          <w:bookmarkEnd w:id="767"/>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68"/>
          <w:p>
            <w:pPr>
              <w:spacing w:after="20"/>
              <w:ind w:left="20"/>
              <w:jc w:val="both"/>
            </w:pPr>
            <w:r>
              <w:rPr>
                <w:rFonts w:ascii="Times New Roman"/>
                <w:b w:val="false"/>
                <w:i w:val="false"/>
                <w:color w:val="000000"/>
                <w:sz w:val="20"/>
              </w:rPr>
              <w:t>
200</w:t>
            </w:r>
          </w:p>
          <w:bookmarkEnd w:id="768"/>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69"/>
          <w:p>
            <w:pPr>
              <w:spacing w:after="20"/>
              <w:ind w:left="20"/>
              <w:jc w:val="both"/>
            </w:pPr>
            <w:r>
              <w:rPr>
                <w:rFonts w:ascii="Times New Roman"/>
                <w:b w:val="false"/>
                <w:i w:val="false"/>
                <w:color w:val="000000"/>
                <w:sz w:val="20"/>
              </w:rPr>
              <w:t>
200</w:t>
            </w:r>
          </w:p>
          <w:bookmarkEnd w:id="769"/>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866" w:id="770"/>
    <w:p>
      <w:pPr>
        <w:spacing w:after="0"/>
        <w:ind w:left="0"/>
        <w:jc w:val="both"/>
      </w:pPr>
      <w:r>
        <w:rPr>
          <w:rFonts w:ascii="Times New Roman"/>
          <w:b w:val="false"/>
          <w:i w:val="false"/>
          <w:color w:val="000000"/>
          <w:sz w:val="28"/>
        </w:rPr>
        <w:t>
      кестенің жалғасы</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71"/>
          <w:p>
            <w:pPr>
              <w:spacing w:after="20"/>
              <w:ind w:left="20"/>
              <w:jc w:val="both"/>
            </w:pPr>
            <w:r>
              <w:rPr>
                <w:rFonts w:ascii="Times New Roman"/>
                <w:b w:val="false"/>
                <w:i w:val="false"/>
                <w:color w:val="000000"/>
                <w:sz w:val="20"/>
              </w:rPr>
              <w:t>
Өспен</w:t>
            </w:r>
          </w:p>
          <w:bookmarkEnd w:id="7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w:t>
            </w:r>
            <w:r>
              <w:br/>
            </w:r>
            <w:r>
              <w:rPr>
                <w:rFonts w:ascii="Times New Roman"/>
                <w:b w:val="false"/>
                <w:i w:val="false"/>
                <w:color w:val="000000"/>
                <w:sz w:val="20"/>
              </w:rPr>
              <w:t>
Поляна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72"/>
          <w:p>
            <w:pPr>
              <w:spacing w:after="20"/>
              <w:ind w:left="20"/>
              <w:jc w:val="both"/>
            </w:pPr>
            <w:r>
              <w:rPr>
                <w:rFonts w:ascii="Times New Roman"/>
                <w:b w:val="false"/>
                <w:i w:val="false"/>
                <w:color w:val="000000"/>
                <w:sz w:val="20"/>
              </w:rPr>
              <w:t>
200</w:t>
            </w:r>
          </w:p>
          <w:bookmarkEnd w:id="7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73"/>
          <w:p>
            <w:pPr>
              <w:spacing w:after="20"/>
              <w:ind w:left="20"/>
              <w:jc w:val="both"/>
            </w:pPr>
            <w:r>
              <w:rPr>
                <w:rFonts w:ascii="Times New Roman"/>
                <w:b w:val="false"/>
                <w:i w:val="false"/>
                <w:color w:val="000000"/>
                <w:sz w:val="20"/>
              </w:rPr>
              <w:t>
 </w:t>
            </w:r>
          </w:p>
          <w:bookmarkEnd w:id="7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74"/>
          <w:p>
            <w:pPr>
              <w:spacing w:after="20"/>
              <w:ind w:left="20"/>
              <w:jc w:val="both"/>
            </w:pPr>
            <w:r>
              <w:rPr>
                <w:rFonts w:ascii="Times New Roman"/>
                <w:b w:val="false"/>
                <w:i w:val="false"/>
                <w:color w:val="000000"/>
                <w:sz w:val="20"/>
              </w:rPr>
              <w:t>
 </w:t>
            </w:r>
          </w:p>
          <w:bookmarkEnd w:id="7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75"/>
          <w:p>
            <w:pPr>
              <w:spacing w:after="20"/>
              <w:ind w:left="20"/>
              <w:jc w:val="both"/>
            </w:pPr>
            <w:r>
              <w:rPr>
                <w:rFonts w:ascii="Times New Roman"/>
                <w:b w:val="false"/>
                <w:i w:val="false"/>
                <w:color w:val="000000"/>
                <w:sz w:val="20"/>
              </w:rPr>
              <w:t>
</w:t>
            </w:r>
            <w:r>
              <w:rPr>
                <w:rFonts w:ascii="Times New Roman"/>
                <w:b/>
                <w:i w:val="false"/>
                <w:color w:val="000000"/>
                <w:sz w:val="20"/>
              </w:rPr>
              <w:t>120</w:t>
            </w:r>
          </w:p>
          <w:bookmarkEnd w:id="7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76"/>
          <w:p>
            <w:pPr>
              <w:spacing w:after="20"/>
              <w:ind w:left="20"/>
              <w:jc w:val="both"/>
            </w:pPr>
            <w:r>
              <w:rPr>
                <w:rFonts w:ascii="Times New Roman"/>
                <w:b w:val="false"/>
                <w:i w:val="false"/>
                <w:color w:val="000000"/>
                <w:sz w:val="20"/>
              </w:rPr>
              <w:t>
120</w:t>
            </w:r>
          </w:p>
          <w:bookmarkEnd w:id="7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77"/>
          <w:p>
            <w:pPr>
              <w:spacing w:after="20"/>
              <w:ind w:left="20"/>
              <w:jc w:val="both"/>
            </w:pPr>
            <w:r>
              <w:rPr>
                <w:rFonts w:ascii="Times New Roman"/>
                <w:b w:val="false"/>
                <w:i w:val="false"/>
                <w:color w:val="000000"/>
                <w:sz w:val="20"/>
              </w:rPr>
              <w:t>
120</w:t>
            </w:r>
          </w:p>
          <w:bookmarkEnd w:id="77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78"/>
          <w:p>
            <w:pPr>
              <w:spacing w:after="20"/>
              <w:ind w:left="20"/>
              <w:jc w:val="both"/>
            </w:pPr>
            <w:r>
              <w:rPr>
                <w:rFonts w:ascii="Times New Roman"/>
                <w:b w:val="false"/>
                <w:i w:val="false"/>
                <w:color w:val="000000"/>
                <w:sz w:val="20"/>
              </w:rPr>
              <w:t>
120</w:t>
            </w:r>
          </w:p>
          <w:bookmarkEnd w:id="7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bookmarkStart w:name="z875" w:id="779"/>
    <w:p>
      <w:pPr>
        <w:spacing w:after="0"/>
        <w:ind w:left="0"/>
        <w:jc w:val="both"/>
      </w:pPr>
      <w:r>
        <w:rPr>
          <w:rFonts w:ascii="Times New Roman"/>
          <w:b w:val="false"/>
          <w:i w:val="false"/>
          <w:color w:val="000000"/>
          <w:sz w:val="28"/>
        </w:rPr>
        <w:t>
      кестенің жалғасы</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645"/>
        <w:gridCol w:w="780"/>
        <w:gridCol w:w="1646"/>
        <w:gridCol w:w="1646"/>
        <w:gridCol w:w="1646"/>
        <w:gridCol w:w="1646"/>
        <w:gridCol w:w="1646"/>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80"/>
          <w:p>
            <w:pPr>
              <w:spacing w:after="20"/>
              <w:ind w:left="20"/>
              <w:jc w:val="both"/>
            </w:pPr>
            <w:r>
              <w:rPr>
                <w:rFonts w:ascii="Times New Roman"/>
                <w:b w:val="false"/>
                <w:i w:val="false"/>
                <w:color w:val="000000"/>
                <w:sz w:val="20"/>
              </w:rPr>
              <w:t>
Кәрім Мынбаев</w:t>
            </w:r>
          </w:p>
          <w:bookmarkEnd w:id="780"/>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81"/>
          <w:p>
            <w:pPr>
              <w:spacing w:after="20"/>
              <w:ind w:left="20"/>
              <w:jc w:val="both"/>
            </w:pPr>
            <w:r>
              <w:rPr>
                <w:rFonts w:ascii="Times New Roman"/>
                <w:b w:val="false"/>
                <w:i w:val="false"/>
                <w:color w:val="000000"/>
                <w:sz w:val="20"/>
              </w:rPr>
              <w:t>
200</w:t>
            </w:r>
          </w:p>
          <w:bookmarkEnd w:id="781"/>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82"/>
          <w:p>
            <w:pPr>
              <w:spacing w:after="20"/>
              <w:ind w:left="20"/>
              <w:jc w:val="both"/>
            </w:pPr>
            <w:r>
              <w:rPr>
                <w:rFonts w:ascii="Times New Roman"/>
                <w:b w:val="false"/>
                <w:i w:val="false"/>
                <w:color w:val="000000"/>
                <w:sz w:val="20"/>
              </w:rPr>
              <w:t>
 </w:t>
            </w:r>
          </w:p>
          <w:bookmarkEnd w:id="782"/>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83"/>
          <w:p>
            <w:pPr>
              <w:spacing w:after="20"/>
              <w:ind w:left="20"/>
              <w:jc w:val="both"/>
            </w:pPr>
            <w:r>
              <w:rPr>
                <w:rFonts w:ascii="Times New Roman"/>
                <w:b w:val="false"/>
                <w:i w:val="false"/>
                <w:color w:val="000000"/>
                <w:sz w:val="20"/>
              </w:rPr>
              <w:t>
 </w:t>
            </w:r>
          </w:p>
          <w:bookmarkEnd w:id="783"/>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84"/>
          <w:p>
            <w:pPr>
              <w:spacing w:after="20"/>
              <w:ind w:left="20"/>
              <w:jc w:val="both"/>
            </w:pPr>
            <w:r>
              <w:rPr>
                <w:rFonts w:ascii="Times New Roman"/>
                <w:b w:val="false"/>
                <w:i w:val="false"/>
                <w:color w:val="000000"/>
                <w:sz w:val="20"/>
              </w:rPr>
              <w:t>
</w:t>
            </w:r>
            <w:r>
              <w:rPr>
                <w:rFonts w:ascii="Times New Roman"/>
                <w:b/>
                <w:i w:val="false"/>
                <w:color w:val="000000"/>
                <w:sz w:val="20"/>
              </w:rPr>
              <w:t>80</w:t>
            </w:r>
          </w:p>
          <w:bookmarkEnd w:id="784"/>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85"/>
          <w:p>
            <w:pPr>
              <w:spacing w:after="20"/>
              <w:ind w:left="20"/>
              <w:jc w:val="both"/>
            </w:pPr>
            <w:r>
              <w:rPr>
                <w:rFonts w:ascii="Times New Roman"/>
                <w:b w:val="false"/>
                <w:i w:val="false"/>
                <w:color w:val="000000"/>
                <w:sz w:val="20"/>
              </w:rPr>
              <w:t>
80</w:t>
            </w:r>
          </w:p>
          <w:bookmarkEnd w:id="785"/>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86"/>
          <w:p>
            <w:pPr>
              <w:spacing w:after="20"/>
              <w:ind w:left="20"/>
              <w:jc w:val="both"/>
            </w:pPr>
            <w:r>
              <w:rPr>
                <w:rFonts w:ascii="Times New Roman"/>
                <w:b w:val="false"/>
                <w:i w:val="false"/>
                <w:color w:val="000000"/>
                <w:sz w:val="20"/>
              </w:rPr>
              <w:t>
80</w:t>
            </w:r>
          </w:p>
          <w:bookmarkEnd w:id="786"/>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87"/>
          <w:p>
            <w:pPr>
              <w:spacing w:after="20"/>
              <w:ind w:left="20"/>
              <w:jc w:val="both"/>
            </w:pPr>
            <w:r>
              <w:rPr>
                <w:rFonts w:ascii="Times New Roman"/>
                <w:b w:val="false"/>
                <w:i w:val="false"/>
                <w:color w:val="000000"/>
                <w:sz w:val="20"/>
              </w:rPr>
              <w:t>
80</w:t>
            </w:r>
          </w:p>
          <w:bookmarkEnd w:id="787"/>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ІX cессиясының №9 /66 шешіміне</w:t>
            </w:r>
            <w:r>
              <w:br/>
            </w:r>
            <w:r>
              <w:rPr>
                <w:rFonts w:ascii="Times New Roman"/>
                <w:b w:val="false"/>
                <w:i w:val="false"/>
                <w:color w:val="000000"/>
                <w:sz w:val="20"/>
              </w:rPr>
              <w:t>7 қосымша</w:t>
            </w:r>
          </w:p>
        </w:tc>
      </w:tr>
    </w:tbl>
    <w:bookmarkStart w:name="z885" w:id="788"/>
    <w:p>
      <w:pPr>
        <w:spacing w:after="0"/>
        <w:ind w:left="0"/>
        <w:jc w:val="left"/>
      </w:pPr>
      <w:r>
        <w:rPr>
          <w:rFonts w:ascii="Times New Roman"/>
          <w:b/>
          <w:i w:val="false"/>
          <w:color w:val="000000"/>
        </w:rPr>
        <w:t xml:space="preserve"> 2017 жылға арналған жергілікті өзін-өзі басқару органдарына нысаналы трансферттер</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8627"/>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89"/>
          <w:p>
            <w:pPr>
              <w:spacing w:after="20"/>
              <w:ind w:left="20"/>
              <w:jc w:val="both"/>
            </w:pPr>
            <w:r>
              <w:rPr>
                <w:rFonts w:ascii="Times New Roman"/>
                <w:b w:val="false"/>
                <w:i w:val="false"/>
                <w:color w:val="000000"/>
                <w:sz w:val="20"/>
              </w:rPr>
              <w:t xml:space="preserve">
Атауы </w:t>
            </w:r>
          </w:p>
          <w:bookmarkEnd w:id="789"/>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90"/>
          <w:p>
            <w:pPr>
              <w:spacing w:after="20"/>
              <w:ind w:left="20"/>
              <w:jc w:val="both"/>
            </w:pPr>
            <w:r>
              <w:rPr>
                <w:rFonts w:ascii="Times New Roman"/>
                <w:b w:val="false"/>
                <w:i w:val="false"/>
                <w:color w:val="000000"/>
                <w:sz w:val="20"/>
              </w:rPr>
              <w:t>
Барлығы:</w:t>
            </w:r>
          </w:p>
          <w:bookmarkEnd w:id="790"/>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56946</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91"/>
          <w:p>
            <w:pPr>
              <w:spacing w:after="20"/>
              <w:ind w:left="20"/>
              <w:jc w:val="both"/>
            </w:pPr>
            <w:r>
              <w:rPr>
                <w:rFonts w:ascii="Times New Roman"/>
                <w:b w:val="false"/>
                <w:i w:val="false"/>
                <w:color w:val="000000"/>
                <w:sz w:val="20"/>
              </w:rPr>
              <w:t>
оның ішінде:</w:t>
            </w:r>
          </w:p>
          <w:bookmarkEnd w:id="791"/>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92"/>
          <w:p>
            <w:pPr>
              <w:spacing w:after="20"/>
              <w:ind w:left="20"/>
              <w:jc w:val="both"/>
            </w:pPr>
            <w:r>
              <w:rPr>
                <w:rFonts w:ascii="Times New Roman"/>
                <w:b w:val="false"/>
                <w:i w:val="false"/>
                <w:color w:val="000000"/>
                <w:sz w:val="20"/>
              </w:rPr>
              <w:t>
Аксу-Аюлы ауылдық округі</w:t>
            </w:r>
          </w:p>
          <w:bookmarkEnd w:id="792"/>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93"/>
          <w:p>
            <w:pPr>
              <w:spacing w:after="20"/>
              <w:ind w:left="20"/>
              <w:jc w:val="both"/>
            </w:pPr>
            <w:r>
              <w:rPr>
                <w:rFonts w:ascii="Times New Roman"/>
                <w:b w:val="false"/>
                <w:i w:val="false"/>
                <w:color w:val="000000"/>
                <w:sz w:val="20"/>
              </w:rPr>
              <w:t>
Ағадыр кенті</w:t>
            </w:r>
          </w:p>
          <w:bookmarkEnd w:id="793"/>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27033</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94"/>
          <w:p>
            <w:pPr>
              <w:spacing w:after="20"/>
              <w:ind w:left="20"/>
              <w:jc w:val="both"/>
            </w:pPr>
            <w:r>
              <w:rPr>
                <w:rFonts w:ascii="Times New Roman"/>
                <w:b w:val="false"/>
                <w:i w:val="false"/>
                <w:color w:val="000000"/>
                <w:sz w:val="20"/>
              </w:rPr>
              <w:t>
Дария кенті</w:t>
            </w:r>
          </w:p>
          <w:bookmarkEnd w:id="794"/>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95"/>
          <w:p>
            <w:pPr>
              <w:spacing w:after="20"/>
              <w:ind w:left="20"/>
              <w:jc w:val="both"/>
            </w:pPr>
            <w:r>
              <w:rPr>
                <w:rFonts w:ascii="Times New Roman"/>
                <w:b w:val="false"/>
                <w:i w:val="false"/>
                <w:color w:val="000000"/>
                <w:sz w:val="20"/>
              </w:rPr>
              <w:t>
Көктінкөлі ауылдық округі</w:t>
            </w:r>
          </w:p>
          <w:bookmarkEnd w:id="795"/>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96"/>
          <w:p>
            <w:pPr>
              <w:spacing w:after="20"/>
              <w:ind w:left="20"/>
              <w:jc w:val="both"/>
            </w:pPr>
            <w:r>
              <w:rPr>
                <w:rFonts w:ascii="Times New Roman"/>
                <w:b w:val="false"/>
                <w:i w:val="false"/>
                <w:color w:val="000000"/>
                <w:sz w:val="20"/>
              </w:rPr>
              <w:t>
Акжал кенті</w:t>
            </w:r>
          </w:p>
          <w:bookmarkEnd w:id="796"/>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97"/>
          <w:p>
            <w:pPr>
              <w:spacing w:after="20"/>
              <w:ind w:left="20"/>
              <w:jc w:val="both"/>
            </w:pPr>
            <w:r>
              <w:rPr>
                <w:rFonts w:ascii="Times New Roman"/>
                <w:b w:val="false"/>
                <w:i w:val="false"/>
                <w:color w:val="000000"/>
                <w:sz w:val="20"/>
              </w:rPr>
              <w:t>
Батық ауылдық округі</w:t>
            </w:r>
          </w:p>
          <w:bookmarkEnd w:id="797"/>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98"/>
          <w:p>
            <w:pPr>
              <w:spacing w:after="20"/>
              <w:ind w:left="20"/>
              <w:jc w:val="both"/>
            </w:pPr>
            <w:r>
              <w:rPr>
                <w:rFonts w:ascii="Times New Roman"/>
                <w:b w:val="false"/>
                <w:i w:val="false"/>
                <w:color w:val="000000"/>
                <w:sz w:val="20"/>
              </w:rPr>
              <w:t>
Талды ауылдық округі</w:t>
            </w:r>
          </w:p>
          <w:bookmarkEnd w:id="798"/>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99"/>
          <w:p>
            <w:pPr>
              <w:spacing w:after="20"/>
              <w:ind w:left="20"/>
              <w:jc w:val="both"/>
            </w:pPr>
            <w:r>
              <w:rPr>
                <w:rFonts w:ascii="Times New Roman"/>
                <w:b w:val="false"/>
                <w:i w:val="false"/>
                <w:color w:val="000000"/>
                <w:sz w:val="20"/>
              </w:rPr>
              <w:t>
Успен ауылдық округі</w:t>
            </w:r>
          </w:p>
          <w:bookmarkEnd w:id="799"/>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00"/>
          <w:p>
            <w:pPr>
              <w:spacing w:after="20"/>
              <w:ind w:left="20"/>
              <w:jc w:val="both"/>
            </w:pPr>
            <w:r>
              <w:rPr>
                <w:rFonts w:ascii="Times New Roman"/>
                <w:b w:val="false"/>
                <w:i w:val="false"/>
                <w:color w:val="000000"/>
                <w:sz w:val="20"/>
              </w:rPr>
              <w:t>
Тағылы ауылдық округі</w:t>
            </w:r>
          </w:p>
          <w:bookmarkEnd w:id="800"/>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01"/>
          <w:p>
            <w:pPr>
              <w:spacing w:after="20"/>
              <w:ind w:left="20"/>
              <w:jc w:val="both"/>
            </w:pPr>
            <w:r>
              <w:rPr>
                <w:rFonts w:ascii="Times New Roman"/>
                <w:b w:val="false"/>
                <w:i w:val="false"/>
                <w:color w:val="000000"/>
                <w:sz w:val="20"/>
              </w:rPr>
              <w:t>
Ортау ауылдық округі</w:t>
            </w:r>
          </w:p>
          <w:bookmarkEnd w:id="801"/>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02"/>
          <w:p>
            <w:pPr>
              <w:spacing w:after="20"/>
              <w:ind w:left="20"/>
              <w:jc w:val="both"/>
            </w:pPr>
            <w:r>
              <w:rPr>
                <w:rFonts w:ascii="Times New Roman"/>
                <w:b w:val="false"/>
                <w:i w:val="false"/>
                <w:color w:val="000000"/>
                <w:sz w:val="20"/>
              </w:rPr>
              <w:t>
С.Сейфуллин кенті</w:t>
            </w:r>
          </w:p>
          <w:bookmarkEnd w:id="802"/>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03"/>
          <w:p>
            <w:pPr>
              <w:spacing w:after="20"/>
              <w:ind w:left="20"/>
              <w:jc w:val="both"/>
            </w:pPr>
            <w:r>
              <w:rPr>
                <w:rFonts w:ascii="Times New Roman"/>
                <w:b w:val="false"/>
                <w:i w:val="false"/>
                <w:color w:val="000000"/>
                <w:sz w:val="20"/>
              </w:rPr>
              <w:t>
Ақой ауылдық округі</w:t>
            </w:r>
          </w:p>
          <w:bookmarkEnd w:id="803"/>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04"/>
          <w:p>
            <w:pPr>
              <w:spacing w:after="20"/>
              <w:ind w:left="20"/>
              <w:jc w:val="both"/>
            </w:pPr>
            <w:r>
              <w:rPr>
                <w:rFonts w:ascii="Times New Roman"/>
                <w:b w:val="false"/>
                <w:i w:val="false"/>
                <w:color w:val="000000"/>
                <w:sz w:val="20"/>
              </w:rPr>
              <w:t>
Нураталды ауылдық округі</w:t>
            </w:r>
          </w:p>
          <w:bookmarkEnd w:id="804"/>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05"/>
          <w:p>
            <w:pPr>
              <w:spacing w:after="20"/>
              <w:ind w:left="20"/>
              <w:jc w:val="both"/>
            </w:pPr>
            <w:r>
              <w:rPr>
                <w:rFonts w:ascii="Times New Roman"/>
                <w:b w:val="false"/>
                <w:i w:val="false"/>
                <w:color w:val="000000"/>
                <w:sz w:val="20"/>
              </w:rPr>
              <w:t>
Мойынты кенті</w:t>
            </w:r>
          </w:p>
          <w:bookmarkEnd w:id="805"/>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06"/>
          <w:p>
            <w:pPr>
              <w:spacing w:after="20"/>
              <w:ind w:left="20"/>
              <w:jc w:val="both"/>
            </w:pPr>
            <w:r>
              <w:rPr>
                <w:rFonts w:ascii="Times New Roman"/>
                <w:b w:val="false"/>
                <w:i w:val="false"/>
                <w:color w:val="000000"/>
                <w:sz w:val="20"/>
              </w:rPr>
              <w:t>
Акшатау кенті</w:t>
            </w:r>
          </w:p>
          <w:bookmarkEnd w:id="806"/>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07"/>
          <w:p>
            <w:pPr>
              <w:spacing w:after="20"/>
              <w:ind w:left="20"/>
              <w:jc w:val="both"/>
            </w:pPr>
            <w:r>
              <w:rPr>
                <w:rFonts w:ascii="Times New Roman"/>
                <w:b w:val="false"/>
                <w:i w:val="false"/>
                <w:color w:val="000000"/>
                <w:sz w:val="20"/>
              </w:rPr>
              <w:t>
Үнірек ауылды округі</w:t>
            </w:r>
          </w:p>
          <w:bookmarkEnd w:id="807"/>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08"/>
          <w:p>
            <w:pPr>
              <w:spacing w:after="20"/>
              <w:ind w:left="20"/>
              <w:jc w:val="both"/>
            </w:pPr>
            <w:r>
              <w:rPr>
                <w:rFonts w:ascii="Times New Roman"/>
                <w:b w:val="false"/>
                <w:i w:val="false"/>
                <w:color w:val="000000"/>
                <w:sz w:val="20"/>
              </w:rPr>
              <w:t>
Акшоқы ауылдық округі</w:t>
            </w:r>
          </w:p>
          <w:bookmarkEnd w:id="808"/>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09"/>
          <w:p>
            <w:pPr>
              <w:spacing w:after="20"/>
              <w:ind w:left="20"/>
              <w:jc w:val="both"/>
            </w:pPr>
            <w:r>
              <w:rPr>
                <w:rFonts w:ascii="Times New Roman"/>
                <w:b w:val="false"/>
                <w:i w:val="false"/>
                <w:color w:val="000000"/>
                <w:sz w:val="20"/>
              </w:rPr>
              <w:t>
Босаға ауылдық округі</w:t>
            </w:r>
          </w:p>
          <w:bookmarkEnd w:id="809"/>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10"/>
          <w:p>
            <w:pPr>
              <w:spacing w:after="20"/>
              <w:ind w:left="20"/>
              <w:jc w:val="both"/>
            </w:pPr>
            <w:r>
              <w:rPr>
                <w:rFonts w:ascii="Times New Roman"/>
                <w:b w:val="false"/>
                <w:i w:val="false"/>
                <w:color w:val="000000"/>
                <w:sz w:val="20"/>
              </w:rPr>
              <w:t>
Бурма ауылдық округі</w:t>
            </w:r>
          </w:p>
          <w:bookmarkEnd w:id="810"/>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11"/>
          <w:p>
            <w:pPr>
              <w:spacing w:after="20"/>
              <w:ind w:left="20"/>
              <w:jc w:val="both"/>
            </w:pPr>
            <w:r>
              <w:rPr>
                <w:rFonts w:ascii="Times New Roman"/>
                <w:b w:val="false"/>
                <w:i w:val="false"/>
                <w:color w:val="000000"/>
                <w:sz w:val="20"/>
              </w:rPr>
              <w:t>
Төменгі Қайрақты ауылдық округі</w:t>
            </w:r>
          </w:p>
          <w:bookmarkEnd w:id="811"/>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12"/>
          <w:p>
            <w:pPr>
              <w:spacing w:after="20"/>
              <w:ind w:left="20"/>
              <w:jc w:val="both"/>
            </w:pPr>
            <w:r>
              <w:rPr>
                <w:rFonts w:ascii="Times New Roman"/>
                <w:b w:val="false"/>
                <w:i w:val="false"/>
                <w:color w:val="000000"/>
                <w:sz w:val="20"/>
              </w:rPr>
              <w:t>
Кииікті ауылдық округі</w:t>
            </w:r>
          </w:p>
          <w:bookmarkEnd w:id="812"/>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13"/>
          <w:p>
            <w:pPr>
              <w:spacing w:after="20"/>
              <w:ind w:left="20"/>
              <w:jc w:val="both"/>
            </w:pPr>
            <w:r>
              <w:rPr>
                <w:rFonts w:ascii="Times New Roman"/>
                <w:b w:val="false"/>
                <w:i w:val="false"/>
                <w:color w:val="000000"/>
                <w:sz w:val="20"/>
              </w:rPr>
              <w:t>
Кеншоқы ауылдық округі</w:t>
            </w:r>
          </w:p>
          <w:bookmarkEnd w:id="813"/>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14"/>
          <w:p>
            <w:pPr>
              <w:spacing w:after="20"/>
              <w:ind w:left="20"/>
              <w:jc w:val="both"/>
            </w:pPr>
            <w:r>
              <w:rPr>
                <w:rFonts w:ascii="Times New Roman"/>
                <w:b w:val="false"/>
                <w:i w:val="false"/>
                <w:color w:val="000000"/>
                <w:sz w:val="20"/>
              </w:rPr>
              <w:t>
Красная поляна ауылдық округі</w:t>
            </w:r>
          </w:p>
          <w:bookmarkEnd w:id="814"/>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15"/>
          <w:p>
            <w:pPr>
              <w:spacing w:after="20"/>
              <w:ind w:left="20"/>
              <w:jc w:val="both"/>
            </w:pPr>
            <w:r>
              <w:rPr>
                <w:rFonts w:ascii="Times New Roman"/>
                <w:b w:val="false"/>
                <w:i w:val="false"/>
                <w:color w:val="000000"/>
                <w:sz w:val="20"/>
              </w:rPr>
              <w:t>
К.Мыңбаев ауылдық округі</w:t>
            </w:r>
          </w:p>
          <w:bookmarkEnd w:id="815"/>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16"/>
          <w:p>
            <w:pPr>
              <w:spacing w:after="20"/>
              <w:ind w:left="20"/>
              <w:jc w:val="both"/>
            </w:pPr>
            <w:r>
              <w:rPr>
                <w:rFonts w:ascii="Times New Roman"/>
                <w:b w:val="false"/>
                <w:i w:val="false"/>
                <w:color w:val="000000"/>
                <w:sz w:val="20"/>
              </w:rPr>
              <w:t xml:space="preserve">
Жамбыл кенті </w:t>
            </w:r>
          </w:p>
          <w:bookmarkEnd w:id="816"/>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