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bc1c" w14:textId="40bb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аумағында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депутаттарына үміткерлерінің сайлаушылармен кездесу өткізу үшін үй-жайларды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 әкімдігінің 2016 жылғы 21 қаңтардағы № 2/1 қаулысы. Қарағанды облысының Әділет департаментінде 2016 жылғы 4 ақпанда № 3648 болып тіркелді. Күші жойылды - Қарағанды облысы Приозерск қаласының әкімдігінің 2024 жылғы 29 ақпандағы № 10/39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әкімдігінің 29.02.2024 </w:t>
      </w:r>
      <w:r>
        <w:rPr>
          <w:rFonts w:ascii="Times New Roman"/>
          <w:b w:val="false"/>
          <w:i w:val="false"/>
          <w:color w:val="ff0000"/>
          <w:sz w:val="28"/>
        </w:rPr>
        <w:t>№ 10/39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жариялаған күнінен кейін күнтізбелік он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30 тамыздағы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депутаттарына үміткерлердің үгіттік баспа материалдарын орналастыру үшін орындар анықталсын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депутаттығына үміткелердің сайлаушылармен кездесу өткізу үшін үй-жайлар берілсін </w:t>
      </w:r>
      <w:r>
        <w:rPr>
          <w:rFonts w:ascii="Times New Roman"/>
          <w:b w:val="false"/>
          <w:i w:val="false"/>
          <w:color w:val="000000"/>
          <w:sz w:val="28"/>
        </w:rPr>
        <w:t>(№ 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қаласы әкімдігінің 2011 жылғы 24 ақпандағы № 5/7 "Приозерск қаласының аумағында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депутаттарына үміткерлерінің сайлаушылармен кездесу өткізу үшін үй-жайларды және үгіттік баспа материалдарын орналастыру үшін орындарды анықтау туралы" (Нормативтік құқықтық кесімдері мемлекеттік тіркеу тізілімінде 2011 жылғы 2 наурызда № 8-4-223 тіркелген, "Приозерский Вестник" газетінің 2011 жылғы 4 наурыздағы № 5 (214)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аппарат басшысының міндетін атқарушы А.Исатаевқа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Д.Сәденов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Президенттігіне,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Мәжілісіне партиялық тізімдер 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депутаттарына үміткерлерінің сайлаушылармен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үшін үй-жайларды және үгіттік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материалдарын орналастыру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 анықтау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1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депутаттарына үміткерлердің үгіттік баспа материалдарын орналастыру үшін орындардың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 дүкенінің маңында орналасқан хабарландыру тақтасы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 кафе" дүкенінің маңында орналасқан хабарландыру тақтасы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"Қазақтелеком" Акционерлік қоғамының бөлімшесі ғимараты маңында орналасқан хабарландыру тақтасы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базардың жанында орналасқан хабарландыру тақтасы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алаңдағы хабарландыру тақтасы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 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Президенттігіне,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Мәжілісіне партиялық тізімдер бойынша,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және қалалық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депутаттарына үміткерлерінің сайлаушылармен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үшін үй-жайларды және үгіттік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материалдарын орналастыру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орындарды анықтау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2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Президенттігіне, Қазақстан Республикасы Парламент Мәжілісіне партиялық тізімдер бойынша, облыстық және қалалық мәслихат депутаттығына үміткерлердің сайлаушылармен кездесу өткізу үшін үй-жайлардың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өтетін 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"Приозерск қаласының "Достық"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балалар-жас өспірімдер орталығы" коммуналдық мемлекеттік қазыналық кәсіпорнының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