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8762" w14:textId="6ef8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қаласының мектепке дейінгі ұйымдарындағы 2016 жылға арналған бір тәрбиеленушіге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2016 жылғы 19 мамырдағы № 17/6 қаулысы. Қарағанды облысының Әділет департаментінде 2016 жылғы 17 маусымда № 3861 болып тіркелді. 2016 жылдың 31 желтоқсанына дейін қолданыста болды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Приозерск қаласының мектепке дейінгі ұйымдарындағы2016 жылға арналған бір тәрбиеленушіге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Приозерск қаласы әкімінің орынбасары Б.Ә. Қазиеваға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Приозерск қаласының мектепке дейінгі ұйымдарындағы 2016 жылға арналған бір тәрбиеленушіге мектепке дейінгі тәрбие мен оқытуға мемлекеттік білім беру тапсырысы, жан басына шаққандағы қаржыландыруды және ата-ананың ақы төлеу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Приозерск қаласының әкімдігінің 18.08.2016 № 29/1 (алғашқы ресми жарияланған күнінен кейін күнтізбелік он күн өткен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156"/>
        <w:gridCol w:w="1506"/>
        <w:gridCol w:w="2497"/>
        <w:gridCol w:w="4188"/>
        <w:gridCol w:w="2148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жан басына шаққандағы бір айға қаржыландыру мөлшері (теңге)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ат-аналардың бір айға ақы төлеу мөлшері (теңге)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3 жасқа дейін –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3-тен 5 жасқа дейін – 9500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– 10500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3 жасқа дейін –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3-тен 5 жасқа дейін – 9500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7 жасқа дейін – 10500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