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b3c5" w14:textId="2d0b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бойынша пайдаланылмайтын ауыл шаруашылығы мақсатындағы жерлерге жер салығының базалық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21 маусымдағы III сессиясының № 3/29 шешімі. Қарағанды облысының Әділет департаментінде 2016 жылғы 14 шілдеде № 3894 болып тіркелді. Күші жойылды - Қарағанды облысы Приозерск қалалық мәслихатының 2020 жылғы 24 маусымдағы № 39/400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24.06.2020 № 39/400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Приозерск қаласы бойынша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Дүйсембаев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"Приозерск қаласының жер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С.Т. Бұқпантаев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21 маусымдағы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