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495" w14:textId="c27f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2016 жылғы 21 қарашадағы № 45/1 қаулысы. Қарағанды облысының Әділет департаментінде 2016 жылғы 5 желтоқсанда № 4033 болып тіркелді. Күші жойылды - Қарағанды облысы Приозерск қаласының әкімдігінің 2017 жылғы 16 наурыздағы № 11/70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Приозерск қаласының әкімдігінің 16.03.2017 № 11/70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Приозерск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Меншік түріне және меншіктің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 квотасы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4844"/>
        <w:gridCol w:w="1862"/>
        <w:gridCol w:w="3236"/>
        <w:gridCol w:w="1317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тізімдік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Квотаның көлемі (% қызметкерлердің тізімдік 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үшін жұмыс орындарының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"Қоммуналдық тұрғын үйлерді қайта қалыптастыру басқармасы"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№ 1 жалпы білім беру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"Достық" балалар-жасөспірімдер шығармашылық орталығы"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