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4f26" w14:textId="ce4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асыл тұқымды мал шаруашылығын дамытуды, мал шаруашылығының өнімділігін және өнім сапасын арттыруды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05 ақпандағы № 327 қаулысы. Қызылорда облысының Әділет департаментінде 2016 жылғы 11 ақпанда № 5347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9987 нөмірімен тіркелген) және Қазақстан Республикасы Ауыл шаруашылығы министрлігінің 2016 жылғы 20 қаңтардағы № 3-2-10/432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әкімдігінің 24.11.2016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бағыттары бойынша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бағыттары бойынша нормативтер, сондай-ақ, субсидиялар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ақпандағы №327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өлшемдер мен талаптар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877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аналығын қолдан ұрықтандыруды ұйымдастыру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немесе ұзақ мерзімді (бес жылдан кем емес) жалға алу немесе лизинг құқығында материалдық-техникалық базаға иелік 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тиісті мамандықтар бойынша қызметкерлерінің болуы міндетті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 малының аналық мал басын қолдан ұрықтандыруды ұйымдастыру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немесе ұзақ мерзімді (бес жылдан кем емес) жалға алу немесе лизинг құқығында материалдық-техникалық базаға иелік 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тиісті мамандықтар бойынша қызметкерлерінің болуы міндетті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Ірі, шырынды, құрама жем-шөп пен жем-шөп қоспаларын дайындау және сатып алу бойынша шығындарды арзандату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мүйізді ірі қара малы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50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ірi қара малды күтiп-бағуға арналған қоралар, науалар, сумен жабдықтау, жем-шөп дайындау техникасының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аналығы,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400 бастан, орташа жылдық сауын сиыр 350 бастан, бір сиырдан орташа сауылым 4500 килограмнан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 талдау жүйесінде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малының қашары,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400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малдың бірдейлендіру нөмірінің болуы және мал басын ауыл шаруашылығы малдарын сәйкестендіру және ақпараттық талдау жүйесінде тіркеу;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50-ден 400 басқа дейін, бір сиырдан орташа жылдық сауылым 2500 килограмнан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қойдың аналық мал басы 300-ден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 күтiп-бағуға арналған үй-жайлардың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жылқының аналығы 75 бастан кем емес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малдың бірдейлендіру нөмірінің болуы және мал басын ауыл шаруашылығы малдарын сәйкестендіру базасында тіркеу;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түйенің аналығы 75 бастан кем емес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ақпандағы №327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нормативтер, сондай-ақ, субсидиялар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617"/>
        <w:gridCol w:w="3233"/>
        <w:gridCol w:w="4"/>
        <w:gridCol w:w="2155"/>
        <w:gridCol w:w="7"/>
        <w:gridCol w:w="2009"/>
        <w:gridCol w:w="2488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бағыттары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  <w:bookmarkEnd w:id="10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еті өндірісінің құнын арзандату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бірінші өндіріс деңгейдегі бордақылау алаңдарына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  <w:bookmarkEnd w:id="21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сүтті және қос бағыттағы тұқымдық бұқаларды күтіп бағу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малының аналығы, 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малының қашары, 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 малының аналық мал басын қолдан ұрықтандыруды 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қойлардың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шаруашылықтардағы асыл тұқымды қойлардың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47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(биошұбат және жақсартылған шұбат)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 бойынша барлығы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