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ee26" w14:textId="675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бюджеттік инвестициялық және концессиялық жобалардың кейбір мәселелері туралы" Қызылорда облысы әкімдігінің 2016 жылғы 20 қаңтардағы № 303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09 наурыздағы № 385 қаулысы. Қызылорда облысының Әділет департаментінде 2016 жылғы 16 наурызда № 5410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бюджеттік инвестициялық және концессиялық жобалардың кейбір мәселелері туралы" Қызылорда облысы әкімдігінің 2016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5316 тіркелген, облыстық "Сыр бойы" және "Кызылординские вести" газеттерінде 2016 жылдың 28 қаңтарында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бекітілген, техникалық-экономикалық негiздемелерін әзiрлеу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бюджеттiк инвестициялық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ақпан №385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Техникалық-экономикалық негiздемелерін әзiрлеу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бюджеттiк инвестициялық жобалардың Тiзбесi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714"/>
        <w:gridCol w:w="3865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инвестициялық жобалардың техникалық-экономикалық негіздемелерін әзірлеуді немесе түзетуді қаржыландыру, сондай-ақ қажетті сараптамалар жүргізу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ферроқорытпа зауытын сыртқы электрмен жабдықтау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Сырдария өзенінің сол жақ жағалауындағы газ тарату желілерінің құрылысы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Сырдария өзенінің сол жақ жағалауын жылумен жабдықтау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қаласы Сырдария өзенінің сол жақ жағалауындағы газ тарату желілерінің құрылысы", "Қызылорда қаласы Сырдария өзенінің сол жақ жағалауын жылумен жабдықтау" бюджеттік инвестициялық жобалардың техникалық-экономикалық негіздемелерін мемлекеттік сараптамадан өткізу.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қаласында Сырдария өзенінің сол жақ жағалау бөлігінде көше-жолдары желісінің құрылысы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