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4c3f" w14:textId="e284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2016 жылғы 09 ақпандағы № 333 қаулысы. Қызылорда облысының Әділет департаментінде 2016 жылғы 16 наурызда № 5411 болып тіркелді. Күші жойылды - Қызылорда облысы әкімдігінің 2021 жылғы 27 тамыздағы № 346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27.08.2021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"Ақпараттандыру туралы" Қазақстан Республикасының 2015 жылғы 24 қарашадағы Заңының </w:t>
      </w:r>
      <w:r>
        <w:rPr>
          <w:rFonts w:ascii="Times New Roman"/>
          <w:b w:val="false"/>
          <w:i w:val="false"/>
          <w:color w:val="000000"/>
          <w:sz w:val="28"/>
        </w:rPr>
        <w:t>10-бабының</w:t>
      </w:r>
      <w:r>
        <w:rPr>
          <w:rFonts w:ascii="Times New Roman"/>
          <w:b w:val="false"/>
          <w:i w:val="false"/>
          <w:color w:val="000000"/>
          <w:sz w:val="28"/>
        </w:rPr>
        <w:t xml:space="preserve"> 15-тармақшасына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823"/>
        <w:gridCol w:w="4177"/>
      </w:tblGrid>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br/>
            </w:r>
            <w:r>
              <w:rPr>
                <w:rFonts w:ascii="Times New Roman"/>
                <w:b w:val="false"/>
                <w:i/>
                <w:color w:val="000000"/>
                <w:sz w:val="20"/>
              </w:rPr>
              <w:t>__________________ Ә. Исекешев</w:t>
            </w:r>
            <w:r>
              <w:br/>
            </w:r>
            <w:r>
              <w:rPr>
                <w:rFonts w:ascii="Times New Roman"/>
                <w:b w:val="false"/>
                <w:i/>
                <w:color w:val="000000"/>
                <w:sz w:val="20"/>
              </w:rPr>
              <w:t>2016 жылғы "10"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2016 жылғы "9" ақпандағы № 333 қаулысымен бекітілген</w:t>
            </w:r>
          </w:p>
        </w:tc>
      </w:tr>
    </w:tbl>
    <w:bookmarkStart w:name="z8" w:id="3"/>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23.12.2019 </w:t>
      </w:r>
      <w:r>
        <w:rPr>
          <w:rFonts w:ascii="Times New Roman"/>
          <w:b w:val="false"/>
          <w:i w:val="false"/>
          <w:color w:val="ff0000"/>
          <w:sz w:val="28"/>
        </w:rPr>
        <w:t>№ 128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5714"/>
        <w:gridCol w:w="518"/>
        <w:gridCol w:w="732"/>
        <w:gridCol w:w="240"/>
        <w:gridCol w:w="4302"/>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р/с</w:t>
            </w:r>
          </w:p>
          <w:bookmarkEnd w:id="4"/>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бөлімше</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әкімдігінің мемлекеттік мекемелері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персоналды басқару қызметі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ЖАО атауы қазақ тілінде;</w:t>
            </w:r>
            <w:r>
              <w:br/>
            </w:r>
            <w:r>
              <w:rPr>
                <w:rFonts w:ascii="Times New Roman"/>
                <w:b w:val="false"/>
                <w:i w:val="false"/>
                <w:color w:val="000000"/>
                <w:sz w:val="20"/>
              </w:rPr>
              <w:t>
</w:t>
            </w:r>
            <w:r>
              <w:rPr>
                <w:rFonts w:ascii="Times New Roman"/>
                <w:b w:val="false"/>
                <w:i w:val="false"/>
                <w:color w:val="000000"/>
                <w:sz w:val="20"/>
              </w:rPr>
              <w:t>ЖАО 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Сенім телефонының нөмірі;</w:t>
            </w:r>
            <w:r>
              <w:br/>
            </w:r>
            <w:r>
              <w:rPr>
                <w:rFonts w:ascii="Times New Roman"/>
                <w:b w:val="false"/>
                <w:i w:val="false"/>
                <w:color w:val="000000"/>
                <w:sz w:val="20"/>
              </w:rPr>
              <w:t>
</w:t>
            </w:r>
            <w:r>
              <w:rPr>
                <w:rFonts w:ascii="Times New Roman"/>
                <w:b w:val="false"/>
                <w:i w:val="false"/>
                <w:color w:val="000000"/>
                <w:sz w:val="20"/>
              </w:rPr>
              <w:t>Басшының жеке қабылдау кестесі;</w:t>
            </w:r>
            <w:r>
              <w:br/>
            </w:r>
            <w:r>
              <w:rPr>
                <w:rFonts w:ascii="Times New Roman"/>
                <w:b w:val="false"/>
                <w:i w:val="false"/>
                <w:color w:val="000000"/>
                <w:sz w:val="20"/>
              </w:rPr>
              <w:t>
</w:t>
            </w:r>
            <w:r>
              <w:rPr>
                <w:rFonts w:ascii="Times New Roman"/>
                <w:b w:val="false"/>
                <w:i w:val="false"/>
                <w:color w:val="000000"/>
                <w:sz w:val="20"/>
              </w:rPr>
              <w:t>Азаматтарға жеке қабылдауды ұйымдастыруға жауаптылардың аты-жөні, байланыс телефондары, электрондық пошта мекенжайы;</w:t>
            </w:r>
            <w:r>
              <w:br/>
            </w:r>
            <w:r>
              <w:rPr>
                <w:rFonts w:ascii="Times New Roman"/>
                <w:b w:val="false"/>
                <w:i w:val="false"/>
                <w:color w:val="000000"/>
                <w:sz w:val="20"/>
              </w:rPr>
              <w:t>
</w:t>
            </w:r>
            <w:r>
              <w:rPr>
                <w:rFonts w:ascii="Times New Roman"/>
                <w:b w:val="false"/>
                <w:i w:val="false"/>
                <w:color w:val="000000"/>
                <w:sz w:val="20"/>
              </w:rPr>
              <w:t>Мекеменің ресми интернет-ресурсы;</w:t>
            </w:r>
            <w:r>
              <w:br/>
            </w:r>
            <w:r>
              <w:rPr>
                <w:rFonts w:ascii="Times New Roman"/>
                <w:b w:val="false"/>
                <w:i w:val="false"/>
                <w:color w:val="000000"/>
                <w:sz w:val="20"/>
              </w:rPr>
              <w:t>
Кадр мәселелері бойынша кеңес беруге жауаптылардың байланыс деректері</w:t>
            </w:r>
          </w:p>
          <w:bookmarkEnd w:id="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әкімдігінің құрылымдық бөлімшілері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персоналды басқару қызметі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Құрылымдық бөлімшенің атауы қазақ тілінде;</w:t>
            </w:r>
            <w:r>
              <w:br/>
            </w:r>
            <w:r>
              <w:rPr>
                <w:rFonts w:ascii="Times New Roman"/>
                <w:b w:val="false"/>
                <w:i w:val="false"/>
                <w:color w:val="000000"/>
                <w:sz w:val="20"/>
              </w:rPr>
              <w:t>
</w:t>
            </w:r>
            <w:r>
              <w:rPr>
                <w:rFonts w:ascii="Times New Roman"/>
                <w:b w:val="false"/>
                <w:i w:val="false"/>
                <w:color w:val="000000"/>
                <w:sz w:val="20"/>
              </w:rPr>
              <w:t>Құрылымдық бөлімшенің атауы орыс тілінде;</w:t>
            </w:r>
            <w:r>
              <w:br/>
            </w:r>
            <w:r>
              <w:rPr>
                <w:rFonts w:ascii="Times New Roman"/>
                <w:b w:val="false"/>
                <w:i w:val="false"/>
                <w:color w:val="000000"/>
                <w:sz w:val="20"/>
              </w:rPr>
              <w:t>
</w:t>
            </w:r>
            <w:r>
              <w:rPr>
                <w:rFonts w:ascii="Times New Roman"/>
                <w:b w:val="false"/>
                <w:i w:val="false"/>
                <w:color w:val="000000"/>
                <w:sz w:val="20"/>
              </w:rPr>
              <w:t>Құрылымдық бөлімше басшысының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әкімдігінің ведомстволық бағынысты мекемелері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Қызылорда облысы әкімі аппаратының</w:t>
            </w:r>
            <w:r>
              <w:br/>
            </w:r>
            <w:r>
              <w:rPr>
                <w:rFonts w:ascii="Times New Roman"/>
                <w:b w:val="false"/>
                <w:i w:val="false"/>
                <w:color w:val="000000"/>
                <w:sz w:val="20"/>
              </w:rPr>
              <w:t>
персоналды басқару қызметі (жинақ), Қызылорда қаласы мен аудандар әкімдері</w:t>
            </w:r>
          </w:p>
          <w:bookmarkEnd w:id="1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Ведомстволық бағынысты мекеме атауы қазақ тілінде;</w:t>
            </w:r>
            <w:r>
              <w:br/>
            </w:r>
            <w:r>
              <w:rPr>
                <w:rFonts w:ascii="Times New Roman"/>
                <w:b w:val="false"/>
                <w:i w:val="false"/>
                <w:color w:val="000000"/>
                <w:sz w:val="20"/>
              </w:rPr>
              <w:t>
</w:t>
            </w:r>
            <w:r>
              <w:rPr>
                <w:rFonts w:ascii="Times New Roman"/>
                <w:b w:val="false"/>
                <w:i w:val="false"/>
                <w:color w:val="000000"/>
                <w:sz w:val="20"/>
              </w:rPr>
              <w:t>Ведомстволық бағынысты мекеме атауы орыс тілінде;</w:t>
            </w:r>
            <w:r>
              <w:br/>
            </w:r>
            <w:r>
              <w:rPr>
                <w:rFonts w:ascii="Times New Roman"/>
                <w:b w:val="false"/>
                <w:i w:val="false"/>
                <w:color w:val="000000"/>
                <w:sz w:val="20"/>
              </w:rPr>
              <w:t>
</w:t>
            </w:r>
            <w:r>
              <w:rPr>
                <w:rFonts w:ascii="Times New Roman"/>
                <w:b w:val="false"/>
                <w:i w:val="false"/>
                <w:color w:val="000000"/>
                <w:sz w:val="20"/>
              </w:rPr>
              <w:t>Ведомстволық бағынысты мекеме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әкімдігімен көрсетілетін мемлекеттік қызметтер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цифрлық технологиялар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
          <w:p>
            <w:pPr>
              <w:spacing w:after="20"/>
              <w:ind w:left="20"/>
              <w:jc w:val="both"/>
            </w:pPr>
            <w:r>
              <w:rPr>
                <w:rFonts w:ascii="Times New Roman"/>
                <w:b w:val="false"/>
                <w:i w:val="false"/>
                <w:color w:val="000000"/>
                <w:sz w:val="20"/>
              </w:rPr>
              <w:t>
Мемлекеттік көрсетілетін қызметтің атауы қазақ тілінде;</w:t>
            </w:r>
            <w:r>
              <w:br/>
            </w:r>
            <w:r>
              <w:rPr>
                <w:rFonts w:ascii="Times New Roman"/>
                <w:b w:val="false"/>
                <w:i w:val="false"/>
                <w:color w:val="000000"/>
                <w:sz w:val="20"/>
              </w:rPr>
              <w:t>
</w:t>
            </w:r>
            <w:r>
              <w:rPr>
                <w:rFonts w:ascii="Times New Roman"/>
                <w:b w:val="false"/>
                <w:i w:val="false"/>
                <w:color w:val="000000"/>
                <w:sz w:val="20"/>
              </w:rPr>
              <w:t>Мемлекеттік көрсетілетін қызметтің атауы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нысаны қазақ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нысаны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қызметті алушылар қазақ тілінде;</w:t>
            </w:r>
            <w:r>
              <w:br/>
            </w:r>
            <w:r>
              <w:rPr>
                <w:rFonts w:ascii="Times New Roman"/>
                <w:b w:val="false"/>
                <w:i w:val="false"/>
                <w:color w:val="000000"/>
                <w:sz w:val="20"/>
              </w:rPr>
              <w:t>
</w:t>
            </w:r>
            <w:r>
              <w:rPr>
                <w:rFonts w:ascii="Times New Roman"/>
                <w:b w:val="false"/>
                <w:i w:val="false"/>
                <w:color w:val="000000"/>
                <w:sz w:val="20"/>
              </w:rPr>
              <w:t>Мемлекеттік қызметті алушылар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мерзімдері қазақ тілінде;</w:t>
            </w:r>
            <w:r>
              <w:br/>
            </w:r>
            <w:r>
              <w:rPr>
                <w:rFonts w:ascii="Times New Roman"/>
                <w:b w:val="false"/>
                <w:i w:val="false"/>
                <w:color w:val="000000"/>
                <w:sz w:val="20"/>
              </w:rPr>
              <w:t>
</w:t>
            </w:r>
            <w:r>
              <w:rPr>
                <w:rFonts w:ascii="Times New Roman"/>
                <w:b w:val="false"/>
                <w:i w:val="false"/>
                <w:color w:val="000000"/>
                <w:sz w:val="20"/>
              </w:rPr>
              <w:t>Мемлекеттік қызметті көрсету мерзімдері орыс тілінде;</w:t>
            </w:r>
            <w:r>
              <w:br/>
            </w:r>
            <w:r>
              <w:rPr>
                <w:rFonts w:ascii="Times New Roman"/>
                <w:b w:val="false"/>
                <w:i w:val="false"/>
                <w:color w:val="000000"/>
                <w:sz w:val="20"/>
              </w:rPr>
              <w:t>
</w:t>
            </w:r>
            <w:r>
              <w:rPr>
                <w:rFonts w:ascii="Times New Roman"/>
                <w:b w:val="false"/>
                <w:i w:val="false"/>
                <w:color w:val="000000"/>
                <w:sz w:val="20"/>
              </w:rPr>
              <w:t>Қызмет берушінің атауы қазақ тілінде;</w:t>
            </w:r>
            <w:r>
              <w:br/>
            </w:r>
            <w:r>
              <w:rPr>
                <w:rFonts w:ascii="Times New Roman"/>
                <w:b w:val="false"/>
                <w:i w:val="false"/>
                <w:color w:val="000000"/>
                <w:sz w:val="20"/>
              </w:rPr>
              <w:t>
</w:t>
            </w:r>
            <w:r>
              <w:rPr>
                <w:rFonts w:ascii="Times New Roman"/>
                <w:b w:val="false"/>
                <w:i w:val="false"/>
                <w:color w:val="000000"/>
                <w:sz w:val="20"/>
              </w:rPr>
              <w:t>Қызмет берушінің атауы орыс тілінде;</w:t>
            </w:r>
            <w:r>
              <w:br/>
            </w:r>
            <w:r>
              <w:rPr>
                <w:rFonts w:ascii="Times New Roman"/>
                <w:b w:val="false"/>
                <w:i w:val="false"/>
                <w:color w:val="000000"/>
                <w:sz w:val="20"/>
              </w:rPr>
              <w:t>
</w:t>
            </w:r>
            <w:r>
              <w:rPr>
                <w:rFonts w:ascii="Times New Roman"/>
                <w:b w:val="false"/>
                <w:i w:val="false"/>
                <w:color w:val="000000"/>
                <w:sz w:val="20"/>
              </w:rPr>
              <w:t>Мемлекеттік қызмет құны;</w:t>
            </w:r>
            <w:r>
              <w:br/>
            </w:r>
            <w:r>
              <w:rPr>
                <w:rFonts w:ascii="Times New Roman"/>
                <w:b w:val="false"/>
                <w:i w:val="false"/>
                <w:color w:val="000000"/>
                <w:sz w:val="20"/>
              </w:rPr>
              <w:t>
Мемлекеттік көрсетілетін қызмет коды</w:t>
            </w:r>
          </w:p>
          <w:bookmarkEnd w:id="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әкімдігімен берілетін лицензиялар және рұқсат құжаттары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цифрлық технологиялар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w:t>
            </w:r>
            <w:r>
              <w:rPr>
                <w:rFonts w:ascii="Times New Roman"/>
                <w:b w:val="false"/>
                <w:i w:val="false"/>
                <w:color w:val="000000"/>
                <w:sz w:val="20"/>
              </w:rPr>
              <w:t>Мемлекеттік мекеменің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Рұқсат құжатының атауы қазақ тілінде;</w:t>
            </w:r>
            <w:r>
              <w:br/>
            </w:r>
            <w:r>
              <w:rPr>
                <w:rFonts w:ascii="Times New Roman"/>
                <w:b w:val="false"/>
                <w:i w:val="false"/>
                <w:color w:val="000000"/>
                <w:sz w:val="20"/>
              </w:rPr>
              <w:t>
</w:t>
            </w:r>
            <w:r>
              <w:rPr>
                <w:rFonts w:ascii="Times New Roman"/>
                <w:b w:val="false"/>
                <w:i w:val="false"/>
                <w:color w:val="000000"/>
                <w:sz w:val="20"/>
              </w:rPr>
              <w:t>Рұқсат құжатының атауы орыс тілінде;</w:t>
            </w:r>
            <w:r>
              <w:br/>
            </w:r>
            <w:r>
              <w:rPr>
                <w:rFonts w:ascii="Times New Roman"/>
                <w:b w:val="false"/>
                <w:i w:val="false"/>
                <w:color w:val="000000"/>
                <w:sz w:val="20"/>
              </w:rPr>
              <w:t>
</w:t>
            </w:r>
            <w:r>
              <w:rPr>
                <w:rFonts w:ascii="Times New Roman"/>
                <w:b w:val="false"/>
                <w:i w:val="false"/>
                <w:color w:val="000000"/>
                <w:sz w:val="20"/>
              </w:rPr>
              <w:t>Рұқсат құжаттарын беру мерзімдері қазақ тілінде;</w:t>
            </w:r>
            <w:r>
              <w:br/>
            </w:r>
            <w:r>
              <w:rPr>
                <w:rFonts w:ascii="Times New Roman"/>
                <w:b w:val="false"/>
                <w:i w:val="false"/>
                <w:color w:val="000000"/>
                <w:sz w:val="20"/>
              </w:rPr>
              <w:t>
</w:t>
            </w:r>
            <w:r>
              <w:rPr>
                <w:rFonts w:ascii="Times New Roman"/>
                <w:b w:val="false"/>
                <w:i w:val="false"/>
                <w:color w:val="000000"/>
                <w:sz w:val="20"/>
              </w:rPr>
              <w:t>Рұқсат құжаттарын беру мерзімдері орыс тілінде;</w:t>
            </w:r>
            <w:r>
              <w:br/>
            </w:r>
            <w:r>
              <w:rPr>
                <w:rFonts w:ascii="Times New Roman"/>
                <w:b w:val="false"/>
                <w:i w:val="false"/>
                <w:color w:val="000000"/>
                <w:sz w:val="20"/>
              </w:rPr>
              <w:t>
</w:t>
            </w:r>
            <w:r>
              <w:rPr>
                <w:rFonts w:ascii="Times New Roman"/>
                <w:b w:val="false"/>
                <w:i w:val="false"/>
                <w:color w:val="000000"/>
                <w:sz w:val="20"/>
              </w:rPr>
              <w:t>Жұмыс кестесі қазақ тілінде;</w:t>
            </w:r>
            <w:r>
              <w:br/>
            </w:r>
            <w:r>
              <w:rPr>
                <w:rFonts w:ascii="Times New Roman"/>
                <w:b w:val="false"/>
                <w:i w:val="false"/>
                <w:color w:val="000000"/>
                <w:sz w:val="20"/>
              </w:rPr>
              <w:t>
Жұмыс кестесі орыс тілінде</w:t>
            </w:r>
          </w:p>
          <w:bookmarkEnd w:id="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әкімдігінің бос лауазымдары туралы мәлімет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персоналды басқару қызметі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5"/>
          <w:p>
            <w:pPr>
              <w:spacing w:after="20"/>
              <w:ind w:left="20"/>
              <w:jc w:val="both"/>
            </w:pPr>
            <w:r>
              <w:rPr>
                <w:rFonts w:ascii="Times New Roman"/>
                <w:b w:val="false"/>
                <w:i w:val="false"/>
                <w:color w:val="000000"/>
                <w:sz w:val="20"/>
              </w:rPr>
              <w:t>
Лауазым атауы қазақ тілінде;</w:t>
            </w:r>
            <w:r>
              <w:br/>
            </w:r>
            <w:r>
              <w:rPr>
                <w:rFonts w:ascii="Times New Roman"/>
                <w:b w:val="false"/>
                <w:i w:val="false"/>
                <w:color w:val="000000"/>
                <w:sz w:val="20"/>
              </w:rPr>
              <w:t>
</w:t>
            </w:r>
            <w:r>
              <w:rPr>
                <w:rFonts w:ascii="Times New Roman"/>
                <w:b w:val="false"/>
                <w:i w:val="false"/>
                <w:color w:val="000000"/>
                <w:sz w:val="20"/>
              </w:rPr>
              <w:t>Лауазым атауы орыс тілінде;</w:t>
            </w:r>
            <w:r>
              <w:br/>
            </w:r>
            <w:r>
              <w:rPr>
                <w:rFonts w:ascii="Times New Roman"/>
                <w:b w:val="false"/>
                <w:i w:val="false"/>
                <w:color w:val="000000"/>
                <w:sz w:val="20"/>
              </w:rPr>
              <w:t>
</w:t>
            </w:r>
            <w:r>
              <w:rPr>
                <w:rFonts w:ascii="Times New Roman"/>
                <w:b w:val="false"/>
                <w:i w:val="false"/>
                <w:color w:val="000000"/>
                <w:sz w:val="20"/>
              </w:rPr>
              <w:t>Кандидаттарға қойылатын талаптар қазақ тілінде;</w:t>
            </w:r>
            <w:r>
              <w:br/>
            </w:r>
            <w:r>
              <w:rPr>
                <w:rFonts w:ascii="Times New Roman"/>
                <w:b w:val="false"/>
                <w:i w:val="false"/>
                <w:color w:val="000000"/>
                <w:sz w:val="20"/>
              </w:rPr>
              <w:t>
</w:t>
            </w:r>
            <w:r>
              <w:rPr>
                <w:rFonts w:ascii="Times New Roman"/>
                <w:b w:val="false"/>
                <w:i w:val="false"/>
                <w:color w:val="000000"/>
                <w:sz w:val="20"/>
              </w:rPr>
              <w:t>Кандидаттарға қойылатын талаптар орыс тілінде;</w:t>
            </w:r>
            <w:r>
              <w:br/>
            </w:r>
            <w:r>
              <w:rPr>
                <w:rFonts w:ascii="Times New Roman"/>
                <w:b w:val="false"/>
                <w:i w:val="false"/>
                <w:color w:val="000000"/>
                <w:sz w:val="20"/>
              </w:rPr>
              <w:t>
</w:t>
            </w:r>
            <w:r>
              <w:rPr>
                <w:rFonts w:ascii="Times New Roman"/>
                <w:b w:val="false"/>
                <w:i w:val="false"/>
                <w:color w:val="000000"/>
                <w:sz w:val="20"/>
              </w:rPr>
              <w:t>Қажетті құжаттар;</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Кадр мәселелері бойынша консультация беруге жауапты қызметкер;</w:t>
            </w:r>
            <w:r>
              <w:br/>
            </w:r>
            <w:r>
              <w:rPr>
                <w:rFonts w:ascii="Times New Roman"/>
                <w:b w:val="false"/>
                <w:i w:val="false"/>
                <w:color w:val="000000"/>
                <w:sz w:val="20"/>
              </w:rPr>
              <w:t>
Бос жұмыс орындары жарияланған күн</w:t>
            </w:r>
          </w:p>
          <w:bookmarkEnd w:id="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әкімдігі басшылығының жеке және заңды тұлғаларды қабылдау кестесі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құжаттамалық қамтамасыз ету және бақылау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7"/>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w:t>
            </w:r>
            <w:r>
              <w:rPr>
                <w:rFonts w:ascii="Times New Roman"/>
                <w:b w:val="false"/>
                <w:i w:val="false"/>
                <w:color w:val="000000"/>
                <w:sz w:val="20"/>
              </w:rPr>
              <w:t>Мемлекеттік мекеменің атауы орыс тілінде;</w:t>
            </w:r>
            <w:r>
              <w:br/>
            </w:r>
            <w:r>
              <w:rPr>
                <w:rFonts w:ascii="Times New Roman"/>
                <w:b w:val="false"/>
                <w:i w:val="false"/>
                <w:color w:val="000000"/>
                <w:sz w:val="20"/>
              </w:rPr>
              <w:t>
</w:t>
            </w:r>
            <w:r>
              <w:rPr>
                <w:rFonts w:ascii="Times New Roman"/>
                <w:b w:val="false"/>
                <w:i w:val="false"/>
                <w:color w:val="000000"/>
                <w:sz w:val="20"/>
              </w:rPr>
              <w:t>Жеке тұлғаларды және заңды тұлғалардың өкілдерін қабылдауды жүргізуші тұлғаның Т.А.Ә.;</w:t>
            </w:r>
            <w:r>
              <w:br/>
            </w:r>
            <w:r>
              <w:rPr>
                <w:rFonts w:ascii="Times New Roman"/>
                <w:b w:val="false"/>
                <w:i w:val="false"/>
                <w:color w:val="000000"/>
                <w:sz w:val="20"/>
              </w:rPr>
              <w:t>
</w:t>
            </w:r>
            <w:r>
              <w:rPr>
                <w:rFonts w:ascii="Times New Roman"/>
                <w:b w:val="false"/>
                <w:i w:val="false"/>
                <w:color w:val="000000"/>
                <w:sz w:val="20"/>
              </w:rPr>
              <w:t>Жеке тұлғаларды және заңды тұлғалардың өкілдерін қабылдауды жүргізетін тұлғаның лауазымы қазақ тілінде;</w:t>
            </w:r>
            <w:r>
              <w:br/>
            </w:r>
            <w:r>
              <w:rPr>
                <w:rFonts w:ascii="Times New Roman"/>
                <w:b w:val="false"/>
                <w:i w:val="false"/>
                <w:color w:val="000000"/>
                <w:sz w:val="20"/>
              </w:rPr>
              <w:t>
</w:t>
            </w:r>
            <w:r>
              <w:rPr>
                <w:rFonts w:ascii="Times New Roman"/>
                <w:b w:val="false"/>
                <w:i w:val="false"/>
                <w:color w:val="000000"/>
                <w:sz w:val="20"/>
              </w:rPr>
              <w:t>Жеке тұлғаларды және заңды тұлғалардың өкілдерін қабылдауды жүргізетін тұлғаның лауазымы орыс тілінде;</w:t>
            </w:r>
            <w:r>
              <w:br/>
            </w:r>
            <w:r>
              <w:rPr>
                <w:rFonts w:ascii="Times New Roman"/>
                <w:b w:val="false"/>
                <w:i w:val="false"/>
                <w:color w:val="000000"/>
                <w:sz w:val="20"/>
              </w:rPr>
              <w:t>
</w:t>
            </w:r>
            <w:r>
              <w:rPr>
                <w:rFonts w:ascii="Times New Roman"/>
                <w:b w:val="false"/>
                <w:i w:val="false"/>
                <w:color w:val="000000"/>
                <w:sz w:val="20"/>
              </w:rPr>
              <w:t>Жеке тұлғалар мен заңды тұлғалардың өкілдерін қабылдау күні мен уақыты;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Байланыс телефондары</w:t>
            </w:r>
          </w:p>
          <w:bookmarkEnd w:id="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 басшылығының атына келіп түсетін ҚР азаматтарының өтініштері бойынша статистикалық мәліметтер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құжаттамалық қамтамасыз ету және бақылау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9"/>
          <w:p>
            <w:pPr>
              <w:spacing w:after="20"/>
              <w:ind w:left="20"/>
              <w:jc w:val="both"/>
            </w:pPr>
            <w:r>
              <w:rPr>
                <w:rFonts w:ascii="Times New Roman"/>
                <w:b w:val="false"/>
                <w:i w:val="false"/>
                <w:color w:val="000000"/>
                <w:sz w:val="20"/>
              </w:rPr>
              <w:t>
Әкіммен қабылданған азаматтардың саны;</w:t>
            </w:r>
            <w:r>
              <w:br/>
            </w:r>
            <w:r>
              <w:rPr>
                <w:rFonts w:ascii="Times New Roman"/>
                <w:b w:val="false"/>
                <w:i w:val="false"/>
                <w:color w:val="000000"/>
                <w:sz w:val="20"/>
              </w:rPr>
              <w:t>
</w:t>
            </w:r>
            <w:r>
              <w:rPr>
                <w:rFonts w:ascii="Times New Roman"/>
                <w:b w:val="false"/>
                <w:i w:val="false"/>
                <w:color w:val="000000"/>
                <w:sz w:val="20"/>
              </w:rPr>
              <w:t>Әкімдік басшылығымен қабылданған азаматтардың саны;</w:t>
            </w:r>
            <w:r>
              <w:br/>
            </w:r>
            <w:r>
              <w:rPr>
                <w:rFonts w:ascii="Times New Roman"/>
                <w:b w:val="false"/>
                <w:i w:val="false"/>
                <w:color w:val="000000"/>
                <w:sz w:val="20"/>
              </w:rPr>
              <w:t>
</w:t>
            </w:r>
            <w:r>
              <w:rPr>
                <w:rFonts w:ascii="Times New Roman"/>
                <w:b w:val="false"/>
                <w:i w:val="false"/>
                <w:color w:val="000000"/>
                <w:sz w:val="20"/>
              </w:rPr>
              <w:t>Келіп түскен өтініштер саны;</w:t>
            </w:r>
            <w:r>
              <w:br/>
            </w:r>
            <w:r>
              <w:rPr>
                <w:rFonts w:ascii="Times New Roman"/>
                <w:b w:val="false"/>
                <w:i w:val="false"/>
                <w:color w:val="000000"/>
                <w:sz w:val="20"/>
              </w:rPr>
              <w:t>
</w:t>
            </w:r>
            <w:r>
              <w:rPr>
                <w:rFonts w:ascii="Times New Roman"/>
                <w:b w:val="false"/>
                <w:i w:val="false"/>
                <w:color w:val="000000"/>
                <w:sz w:val="20"/>
              </w:rPr>
              <w:t>Шағымдар саны;</w:t>
            </w:r>
            <w:r>
              <w:br/>
            </w:r>
            <w:r>
              <w:rPr>
                <w:rFonts w:ascii="Times New Roman"/>
                <w:b w:val="false"/>
                <w:i w:val="false"/>
                <w:color w:val="000000"/>
                <w:sz w:val="20"/>
              </w:rPr>
              <w:t>
</w:t>
            </w:r>
            <w:r>
              <w:rPr>
                <w:rFonts w:ascii="Times New Roman"/>
                <w:b w:val="false"/>
                <w:i w:val="false"/>
                <w:color w:val="000000"/>
                <w:sz w:val="20"/>
              </w:rPr>
              <w:t>Өтініштер саны;</w:t>
            </w:r>
            <w:r>
              <w:br/>
            </w:r>
            <w:r>
              <w:rPr>
                <w:rFonts w:ascii="Times New Roman"/>
                <w:b w:val="false"/>
                <w:i w:val="false"/>
                <w:color w:val="000000"/>
                <w:sz w:val="20"/>
              </w:rPr>
              <w:t>
</w:t>
            </w:r>
            <w:r>
              <w:rPr>
                <w:rFonts w:ascii="Times New Roman"/>
                <w:b w:val="false"/>
                <w:i w:val="false"/>
                <w:color w:val="000000"/>
                <w:sz w:val="20"/>
              </w:rPr>
              <w:t>Сұрақтар/сұраулар саны;</w:t>
            </w:r>
            <w:r>
              <w:br/>
            </w:r>
            <w:r>
              <w:rPr>
                <w:rFonts w:ascii="Times New Roman"/>
                <w:b w:val="false"/>
                <w:i w:val="false"/>
                <w:color w:val="000000"/>
                <w:sz w:val="20"/>
              </w:rPr>
              <w:t>
Ұсыныстар саны</w:t>
            </w:r>
          </w:p>
          <w:bookmarkEnd w:id="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әкімдігімен жасалған ынтымақтастық туралы құжаттар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құжаттамалық қамтамасыз ету және бақылау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1"/>
          <w:p>
            <w:pPr>
              <w:spacing w:after="20"/>
              <w:ind w:left="20"/>
              <w:jc w:val="both"/>
            </w:pPr>
            <w:r>
              <w:rPr>
                <w:rFonts w:ascii="Times New Roman"/>
                <w:b w:val="false"/>
                <w:i w:val="false"/>
                <w:color w:val="000000"/>
                <w:sz w:val="20"/>
              </w:rPr>
              <w:t>
Контрагент-елдің немесе контрагент-компанияның атауы қазақ тілінде;</w:t>
            </w:r>
            <w:r>
              <w:br/>
            </w:r>
            <w:r>
              <w:rPr>
                <w:rFonts w:ascii="Times New Roman"/>
                <w:b w:val="false"/>
                <w:i w:val="false"/>
                <w:color w:val="000000"/>
                <w:sz w:val="20"/>
              </w:rPr>
              <w:t>
</w:t>
            </w:r>
            <w:r>
              <w:rPr>
                <w:rFonts w:ascii="Times New Roman"/>
                <w:b w:val="false"/>
                <w:i w:val="false"/>
                <w:color w:val="000000"/>
                <w:sz w:val="20"/>
              </w:rPr>
              <w:t>Контрагент-елдің немесе контрагент-компанияның атауы орыс тілінде;</w:t>
            </w:r>
            <w:r>
              <w:br/>
            </w:r>
            <w:r>
              <w:rPr>
                <w:rFonts w:ascii="Times New Roman"/>
                <w:b w:val="false"/>
                <w:i w:val="false"/>
                <w:color w:val="000000"/>
                <w:sz w:val="20"/>
              </w:rPr>
              <w:t>
</w:t>
            </w:r>
            <w:r>
              <w:rPr>
                <w:rFonts w:ascii="Times New Roman"/>
                <w:b w:val="false"/>
                <w:i w:val="false"/>
                <w:color w:val="000000"/>
                <w:sz w:val="20"/>
              </w:rPr>
              <w:t>Құжаттың атауы қазақ тілінде;</w:t>
            </w:r>
            <w:r>
              <w:br/>
            </w:r>
            <w:r>
              <w:rPr>
                <w:rFonts w:ascii="Times New Roman"/>
                <w:b w:val="false"/>
                <w:i w:val="false"/>
                <w:color w:val="000000"/>
                <w:sz w:val="20"/>
              </w:rPr>
              <w:t>
</w:t>
            </w:r>
            <w:r>
              <w:rPr>
                <w:rFonts w:ascii="Times New Roman"/>
                <w:b w:val="false"/>
                <w:i w:val="false"/>
                <w:color w:val="000000"/>
                <w:sz w:val="20"/>
              </w:rPr>
              <w:t>Құжаттың атауы орыс тілінде;</w:t>
            </w:r>
            <w:r>
              <w:br/>
            </w:r>
            <w:r>
              <w:rPr>
                <w:rFonts w:ascii="Times New Roman"/>
                <w:b w:val="false"/>
                <w:i w:val="false"/>
                <w:color w:val="000000"/>
                <w:sz w:val="20"/>
              </w:rPr>
              <w:t>
</w:t>
            </w:r>
            <w:r>
              <w:rPr>
                <w:rFonts w:ascii="Times New Roman"/>
                <w:b w:val="false"/>
                <w:i w:val="false"/>
                <w:color w:val="000000"/>
                <w:sz w:val="20"/>
              </w:rPr>
              <w:t>Қол қойылған күні;</w:t>
            </w:r>
            <w:r>
              <w:br/>
            </w:r>
            <w:r>
              <w:rPr>
                <w:rFonts w:ascii="Times New Roman"/>
                <w:b w:val="false"/>
                <w:i w:val="false"/>
                <w:color w:val="000000"/>
                <w:sz w:val="20"/>
              </w:rPr>
              <w:t>
Қолданылу мерзімі</w:t>
            </w:r>
          </w:p>
          <w:bookmarkEnd w:id="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есеп беру кездесулерін өткізу кестесі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 аппаратының ұйымдастыру-инспекторлық жұмыс және аймақтық даму бөлімі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3"/>
          <w:p>
            <w:pPr>
              <w:spacing w:after="20"/>
              <w:ind w:left="20"/>
              <w:jc w:val="both"/>
            </w:pPr>
            <w:r>
              <w:rPr>
                <w:rFonts w:ascii="Times New Roman"/>
                <w:b w:val="false"/>
                <w:i w:val="false"/>
                <w:color w:val="000000"/>
                <w:sz w:val="20"/>
              </w:rPr>
              <w:t>
Жергілікті атқарушы органның атауы қазақ тілінде;</w:t>
            </w:r>
            <w:r>
              <w:br/>
            </w:r>
            <w:r>
              <w:rPr>
                <w:rFonts w:ascii="Times New Roman"/>
                <w:b w:val="false"/>
                <w:i w:val="false"/>
                <w:color w:val="000000"/>
                <w:sz w:val="20"/>
              </w:rPr>
              <w:t>
</w:t>
            </w:r>
            <w:r>
              <w:rPr>
                <w:rFonts w:ascii="Times New Roman"/>
                <w:b w:val="false"/>
                <w:i w:val="false"/>
                <w:color w:val="000000"/>
                <w:sz w:val="20"/>
              </w:rPr>
              <w:t>Жергілікті атқарушы органның атауы орыс тілінде;</w:t>
            </w:r>
            <w:r>
              <w:br/>
            </w:r>
            <w:r>
              <w:rPr>
                <w:rFonts w:ascii="Times New Roman"/>
                <w:b w:val="false"/>
                <w:i w:val="false"/>
                <w:color w:val="000000"/>
                <w:sz w:val="20"/>
              </w:rPr>
              <w:t>
</w:t>
            </w:r>
            <w:r>
              <w:rPr>
                <w:rFonts w:ascii="Times New Roman"/>
                <w:b w:val="false"/>
                <w:i w:val="false"/>
                <w:color w:val="000000"/>
                <w:sz w:val="20"/>
              </w:rPr>
              <w:t>Есеп беру кездесуін өткізетін тұлғаның Т.А.Ә., лауазымы қазақ тілінде;</w:t>
            </w:r>
            <w:r>
              <w:br/>
            </w:r>
            <w:r>
              <w:rPr>
                <w:rFonts w:ascii="Times New Roman"/>
                <w:b w:val="false"/>
                <w:i w:val="false"/>
                <w:color w:val="000000"/>
                <w:sz w:val="20"/>
              </w:rPr>
              <w:t>
</w:t>
            </w:r>
            <w:r>
              <w:rPr>
                <w:rFonts w:ascii="Times New Roman"/>
                <w:b w:val="false"/>
                <w:i w:val="false"/>
                <w:color w:val="000000"/>
                <w:sz w:val="20"/>
              </w:rPr>
              <w:t>Есеп беру кездесуін өткізетін тұлғаның Т.А.Ә., лауазымы орыс тілінде;</w:t>
            </w:r>
            <w:r>
              <w:br/>
            </w:r>
            <w:r>
              <w:rPr>
                <w:rFonts w:ascii="Times New Roman"/>
                <w:b w:val="false"/>
                <w:i w:val="false"/>
                <w:color w:val="000000"/>
                <w:sz w:val="20"/>
              </w:rPr>
              <w:t>
</w:t>
            </w:r>
            <w:r>
              <w:rPr>
                <w:rFonts w:ascii="Times New Roman"/>
                <w:b w:val="false"/>
                <w:i w:val="false"/>
                <w:color w:val="000000"/>
                <w:sz w:val="20"/>
              </w:rPr>
              <w:t>Өткізілетін күні және уақыты;</w:t>
            </w:r>
            <w:r>
              <w:br/>
            </w:r>
            <w:r>
              <w:rPr>
                <w:rFonts w:ascii="Times New Roman"/>
                <w:b w:val="false"/>
                <w:i w:val="false"/>
                <w:color w:val="000000"/>
                <w:sz w:val="20"/>
              </w:rPr>
              <w:t>
</w:t>
            </w:r>
            <w:r>
              <w:rPr>
                <w:rFonts w:ascii="Times New Roman"/>
                <w:b w:val="false"/>
                <w:i w:val="false"/>
                <w:color w:val="000000"/>
                <w:sz w:val="20"/>
              </w:rPr>
              <w:t>Өткізілетін мекенжайы қазақ тілінде;</w:t>
            </w:r>
            <w:r>
              <w:br/>
            </w:r>
            <w:r>
              <w:rPr>
                <w:rFonts w:ascii="Times New Roman"/>
                <w:b w:val="false"/>
                <w:i w:val="false"/>
                <w:color w:val="000000"/>
                <w:sz w:val="20"/>
              </w:rPr>
              <w:t>
</w:t>
            </w:r>
            <w:r>
              <w:rPr>
                <w:rFonts w:ascii="Times New Roman"/>
                <w:b w:val="false"/>
                <w:i w:val="false"/>
                <w:color w:val="000000"/>
                <w:sz w:val="20"/>
              </w:rPr>
              <w:t>Өткізілетін мекенжайы орыс тілінде;</w:t>
            </w:r>
            <w:r>
              <w:br/>
            </w:r>
            <w:r>
              <w:rPr>
                <w:rFonts w:ascii="Times New Roman"/>
                <w:b w:val="false"/>
                <w:i w:val="false"/>
                <w:color w:val="000000"/>
                <w:sz w:val="20"/>
              </w:rPr>
              <w:t>
</w:t>
            </w:r>
            <w:r>
              <w:rPr>
                <w:rFonts w:ascii="Times New Roman"/>
                <w:b w:val="false"/>
                <w:i w:val="false"/>
                <w:color w:val="000000"/>
                <w:sz w:val="20"/>
              </w:rPr>
              <w:t>Сұрақтар мен ұсыныстарды жолдаудың түрлері қазақ тілінде;</w:t>
            </w:r>
            <w:r>
              <w:br/>
            </w:r>
            <w:r>
              <w:rPr>
                <w:rFonts w:ascii="Times New Roman"/>
                <w:b w:val="false"/>
                <w:i w:val="false"/>
                <w:color w:val="000000"/>
                <w:sz w:val="20"/>
              </w:rPr>
              <w:t>
</w:t>
            </w:r>
            <w:r>
              <w:rPr>
                <w:rFonts w:ascii="Times New Roman"/>
                <w:b w:val="false"/>
                <w:i w:val="false"/>
                <w:color w:val="000000"/>
                <w:sz w:val="20"/>
              </w:rPr>
              <w:t>Сұрақтар мен ұсыныстарды жолдаудың түрлері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Электрондық пошта мекенжайы</w:t>
            </w:r>
          </w:p>
          <w:bookmarkEnd w:id="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энергиямен жабдықтау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24"/>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4"/>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6"/>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газбен жабдықтау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7"/>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7"/>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9"/>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сумен жабдықтау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0"/>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0"/>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3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2"/>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су тарту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3"/>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3"/>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3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5"/>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қоқыс жинау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6"/>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36"/>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3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8"/>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байланыс және телефонизация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20-сына</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цифрлық технологиялар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9"/>
          <w:p>
            <w:pPr>
              <w:spacing w:after="20"/>
              <w:ind w:left="20"/>
              <w:jc w:val="both"/>
            </w:pPr>
            <w:r>
              <w:rPr>
                <w:rFonts w:ascii="Times New Roman"/>
                <w:b w:val="false"/>
                <w:i w:val="false"/>
                <w:color w:val="000000"/>
                <w:sz w:val="20"/>
              </w:rPr>
              <w:t>
Нысанның атауы қазақ тілінде;</w:t>
            </w:r>
            <w:r>
              <w:br/>
            </w:r>
            <w:r>
              <w:rPr>
                <w:rFonts w:ascii="Times New Roman"/>
                <w:b w:val="false"/>
                <w:i w:val="false"/>
                <w:color w:val="000000"/>
                <w:sz w:val="20"/>
              </w:rPr>
              <w:t>
</w:t>
            </w:r>
            <w:r>
              <w:rPr>
                <w:rFonts w:ascii="Times New Roman"/>
                <w:b w:val="false"/>
                <w:i w:val="false"/>
                <w:color w:val="000000"/>
                <w:sz w:val="20"/>
              </w:rPr>
              <w:t>Нысанның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Ресми сайты;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Клиенттермен жұмыс істеу бойынша байланыс телефондары</w:t>
            </w:r>
          </w:p>
          <w:bookmarkEnd w:id="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пәтер иелері кооперативтері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0"/>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40"/>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қаласының әкімі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2"/>
          <w:p>
            <w:pPr>
              <w:spacing w:after="20"/>
              <w:ind w:left="20"/>
              <w:jc w:val="both"/>
            </w:pPr>
            <w:r>
              <w:rPr>
                <w:rFonts w:ascii="Times New Roman"/>
                <w:b w:val="false"/>
                <w:i w:val="false"/>
                <w:color w:val="000000"/>
                <w:sz w:val="20"/>
              </w:rPr>
              <w:t>
Қала;</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ПИК атауы қазақ тілінде;</w:t>
            </w:r>
            <w:r>
              <w:br/>
            </w:r>
            <w:r>
              <w:rPr>
                <w:rFonts w:ascii="Times New Roman"/>
                <w:b w:val="false"/>
                <w:i w:val="false"/>
                <w:color w:val="000000"/>
                <w:sz w:val="20"/>
              </w:rPr>
              <w:t>
</w:t>
            </w:r>
            <w:r>
              <w:rPr>
                <w:rFonts w:ascii="Times New Roman"/>
                <w:b w:val="false"/>
                <w:i w:val="false"/>
                <w:color w:val="000000"/>
                <w:sz w:val="20"/>
              </w:rPr>
              <w:t>ПИК атауы орыс тілінде;</w:t>
            </w:r>
            <w:r>
              <w:br/>
            </w:r>
            <w:r>
              <w:rPr>
                <w:rFonts w:ascii="Times New Roman"/>
                <w:b w:val="false"/>
                <w:i w:val="false"/>
                <w:color w:val="000000"/>
                <w:sz w:val="20"/>
              </w:rPr>
              <w:t>
</w:t>
            </w:r>
            <w:r>
              <w:rPr>
                <w:rFonts w:ascii="Times New Roman"/>
                <w:b w:val="false"/>
                <w:i w:val="false"/>
                <w:color w:val="000000"/>
                <w:sz w:val="20"/>
              </w:rPr>
              <w:t xml:space="preserve">Құрамына кіретін үйлер саны; </w:t>
            </w:r>
            <w:r>
              <w:br/>
            </w:r>
            <w:r>
              <w:rPr>
                <w:rFonts w:ascii="Times New Roman"/>
                <w:b w:val="false"/>
                <w:i w:val="false"/>
                <w:color w:val="000000"/>
                <w:sz w:val="20"/>
              </w:rPr>
              <w:t>
</w:t>
            </w:r>
            <w:r>
              <w:rPr>
                <w:rFonts w:ascii="Times New Roman"/>
                <w:b w:val="false"/>
                <w:i w:val="false"/>
                <w:color w:val="000000"/>
                <w:sz w:val="20"/>
              </w:rPr>
              <w:t>Төрағаның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Байланыс телефондары</w:t>
            </w:r>
          </w:p>
          <w:bookmarkEnd w:id="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қоқыс жинау тарифтері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4"/>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w:t>
            </w:r>
            <w:r>
              <w:rPr>
                <w:rFonts w:ascii="Times New Roman"/>
                <w:b w:val="false"/>
                <w:i w:val="false"/>
                <w:color w:val="000000"/>
                <w:sz w:val="20"/>
              </w:rPr>
              <w:t>Субъектінің атауы (жеке немесе заңды тұлға);</w:t>
            </w:r>
            <w:r>
              <w:br/>
            </w:r>
            <w:r>
              <w:rPr>
                <w:rFonts w:ascii="Times New Roman"/>
                <w:b w:val="false"/>
                <w:i w:val="false"/>
                <w:color w:val="000000"/>
                <w:sz w:val="20"/>
              </w:rPr>
              <w:t>
</w:t>
            </w:r>
            <w:r>
              <w:rPr>
                <w:rFonts w:ascii="Times New Roman"/>
                <w:b w:val="false"/>
                <w:i w:val="false"/>
                <w:color w:val="000000"/>
                <w:sz w:val="20"/>
              </w:rPr>
              <w:t>Қызмет түрлері;</w:t>
            </w:r>
            <w:r>
              <w:br/>
            </w:r>
            <w:r>
              <w:rPr>
                <w:rFonts w:ascii="Times New Roman"/>
                <w:b w:val="false"/>
                <w:i w:val="false"/>
                <w:color w:val="000000"/>
                <w:sz w:val="20"/>
              </w:rPr>
              <w:t>
</w:t>
            </w:r>
            <w:r>
              <w:rPr>
                <w:rFonts w:ascii="Times New Roman"/>
                <w:b w:val="false"/>
                <w:i w:val="false"/>
                <w:color w:val="000000"/>
                <w:sz w:val="20"/>
              </w:rPr>
              <w:t>Бекітілген тариф;</w:t>
            </w:r>
            <w:r>
              <w:br/>
            </w:r>
            <w:r>
              <w:rPr>
                <w:rFonts w:ascii="Times New Roman"/>
                <w:b w:val="false"/>
                <w:i w:val="false"/>
                <w:color w:val="000000"/>
                <w:sz w:val="20"/>
              </w:rPr>
              <w:t>
Өлшем бірлігі</w:t>
            </w:r>
          </w:p>
          <w:bookmarkEnd w:id="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автопарктері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6"/>
          <w:p>
            <w:pPr>
              <w:spacing w:after="20"/>
              <w:ind w:left="20"/>
              <w:jc w:val="both"/>
            </w:pPr>
            <w:r>
              <w:rPr>
                <w:rFonts w:ascii="Times New Roman"/>
                <w:b w:val="false"/>
                <w:i w:val="false"/>
                <w:color w:val="000000"/>
                <w:sz w:val="20"/>
              </w:rPr>
              <w:t>
Аймақ қазақ тілінде;</w:t>
            </w:r>
            <w:r>
              <w:br/>
            </w:r>
            <w:r>
              <w:rPr>
                <w:rFonts w:ascii="Times New Roman"/>
                <w:b w:val="false"/>
                <w:i w:val="false"/>
                <w:color w:val="000000"/>
                <w:sz w:val="20"/>
              </w:rPr>
              <w:t>
</w:t>
            </w:r>
            <w:r>
              <w:rPr>
                <w:rFonts w:ascii="Times New Roman"/>
                <w:b w:val="false"/>
                <w:i w:val="false"/>
                <w:color w:val="000000"/>
                <w:sz w:val="20"/>
              </w:rPr>
              <w:t>Аймақ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автовокзалдары, автобекеттері және жолаушыларға қызмет көрсету пункттері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8"/>
          <w:p>
            <w:pPr>
              <w:spacing w:after="20"/>
              <w:ind w:left="20"/>
              <w:jc w:val="both"/>
            </w:pPr>
            <w:r>
              <w:rPr>
                <w:rFonts w:ascii="Times New Roman"/>
                <w:b w:val="false"/>
                <w:i w:val="false"/>
                <w:color w:val="000000"/>
                <w:sz w:val="20"/>
              </w:rPr>
              <w:t>
Қала/аудан атауы қазақ тілінде;</w:t>
            </w:r>
            <w:r>
              <w:br/>
            </w:r>
            <w:r>
              <w:rPr>
                <w:rFonts w:ascii="Times New Roman"/>
                <w:b w:val="false"/>
                <w:i w:val="false"/>
                <w:color w:val="000000"/>
                <w:sz w:val="20"/>
              </w:rPr>
              <w:t>
</w:t>
            </w:r>
            <w:r>
              <w:rPr>
                <w:rFonts w:ascii="Times New Roman"/>
                <w:b w:val="false"/>
                <w:i w:val="false"/>
                <w:color w:val="000000"/>
                <w:sz w:val="20"/>
              </w:rPr>
              <w:t>Қала/аудан атауы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теміржол вокзалдары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4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4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0"/>
          <w:p>
            <w:pPr>
              <w:spacing w:after="20"/>
              <w:ind w:left="20"/>
              <w:jc w:val="both"/>
            </w:pPr>
            <w:r>
              <w:rPr>
                <w:rFonts w:ascii="Times New Roman"/>
                <w:b w:val="false"/>
                <w:i w:val="false"/>
                <w:color w:val="000000"/>
                <w:sz w:val="20"/>
              </w:rPr>
              <w:t>
Аймақ қазақ тілінде;</w:t>
            </w:r>
            <w:r>
              <w:br/>
            </w:r>
            <w:r>
              <w:rPr>
                <w:rFonts w:ascii="Times New Roman"/>
                <w:b w:val="false"/>
                <w:i w:val="false"/>
                <w:color w:val="000000"/>
                <w:sz w:val="20"/>
              </w:rPr>
              <w:t>
</w:t>
            </w:r>
            <w:r>
              <w:rPr>
                <w:rFonts w:ascii="Times New Roman"/>
                <w:b w:val="false"/>
                <w:i w:val="false"/>
                <w:color w:val="000000"/>
                <w:sz w:val="20"/>
              </w:rPr>
              <w:t>Аймақ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5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әуежайлары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5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2"/>
          <w:p>
            <w:pPr>
              <w:spacing w:after="20"/>
              <w:ind w:left="20"/>
              <w:jc w:val="both"/>
            </w:pPr>
            <w:r>
              <w:rPr>
                <w:rFonts w:ascii="Times New Roman"/>
                <w:b w:val="false"/>
                <w:i w:val="false"/>
                <w:color w:val="000000"/>
                <w:sz w:val="20"/>
              </w:rPr>
              <w:t>
Аймақ қазақ тілінде;</w:t>
            </w:r>
            <w:r>
              <w:br/>
            </w:r>
            <w:r>
              <w:rPr>
                <w:rFonts w:ascii="Times New Roman"/>
                <w:b w:val="false"/>
                <w:i w:val="false"/>
                <w:color w:val="000000"/>
                <w:sz w:val="20"/>
              </w:rPr>
              <w:t>
</w:t>
            </w:r>
            <w:r>
              <w:rPr>
                <w:rFonts w:ascii="Times New Roman"/>
                <w:b w:val="false"/>
                <w:i w:val="false"/>
                <w:color w:val="000000"/>
                <w:sz w:val="20"/>
              </w:rPr>
              <w:t>Аймақ орыс тілінде;</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bookmarkEnd w:id="5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қалааралық автобус маршруттары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 тілінде;</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Автокөлік құралының типі;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Байланыстары</w:t>
            </w:r>
          </w:p>
          <w:bookmarkEnd w:id="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қалалық автобус маршруттары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6"/>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 тілінде;</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Автокөлік құралының типі;</w:t>
            </w:r>
            <w:r>
              <w:br/>
            </w:r>
            <w:r>
              <w:rPr>
                <w:rFonts w:ascii="Times New Roman"/>
                <w:b w:val="false"/>
                <w:i w:val="false"/>
                <w:color w:val="000000"/>
                <w:sz w:val="20"/>
              </w:rPr>
              <w:t>
</w:t>
            </w:r>
            <w:r>
              <w:rPr>
                <w:rFonts w:ascii="Times New Roman"/>
                <w:b w:val="false"/>
                <w:i w:val="false"/>
                <w:color w:val="000000"/>
                <w:sz w:val="20"/>
              </w:rPr>
              <w:t>Тариф;</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Байланыстары</w:t>
            </w:r>
          </w:p>
          <w:bookmarkEnd w:id="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теміржол көлігі бағыттары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7"/>
          <w:p>
            <w:pPr>
              <w:spacing w:after="20"/>
              <w:ind w:left="20"/>
              <w:jc w:val="both"/>
            </w:pPr>
            <w:r>
              <w:rPr>
                <w:rFonts w:ascii="Times New Roman"/>
                <w:b w:val="false"/>
                <w:i w:val="false"/>
                <w:color w:val="000000"/>
                <w:sz w:val="20"/>
              </w:rPr>
              <w:t>
мамыр, қазан айларының</w:t>
            </w:r>
            <w:r>
              <w:br/>
            </w:r>
            <w:r>
              <w:rPr>
                <w:rFonts w:ascii="Times New Roman"/>
                <w:b w:val="false"/>
                <w:i w:val="false"/>
                <w:color w:val="000000"/>
                <w:sz w:val="20"/>
              </w:rPr>
              <w:t>
20-сына</w:t>
            </w:r>
          </w:p>
          <w:bookmarkEnd w:id="5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8"/>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орыстілінде;</w:t>
            </w:r>
            <w:r>
              <w:br/>
            </w:r>
            <w:r>
              <w:rPr>
                <w:rFonts w:ascii="Times New Roman"/>
                <w:b w:val="false"/>
                <w:i w:val="false"/>
                <w:color w:val="000000"/>
                <w:sz w:val="20"/>
              </w:rPr>
              <w:t>
</w:t>
            </w:r>
            <w:r>
              <w:rPr>
                <w:rFonts w:ascii="Times New Roman"/>
                <w:b w:val="false"/>
                <w:i w:val="false"/>
                <w:color w:val="000000"/>
                <w:sz w:val="20"/>
              </w:rPr>
              <w:t>Тікелей бағыт;</w:t>
            </w:r>
            <w:r>
              <w:br/>
            </w:r>
            <w:r>
              <w:rPr>
                <w:rFonts w:ascii="Times New Roman"/>
                <w:b w:val="false"/>
                <w:i w:val="false"/>
                <w:color w:val="000000"/>
                <w:sz w:val="20"/>
              </w:rPr>
              <w:t>
</w:t>
            </w:r>
            <w:r>
              <w:rPr>
                <w:rFonts w:ascii="Times New Roman"/>
                <w:b w:val="false"/>
                <w:i w:val="false"/>
                <w:color w:val="000000"/>
                <w:sz w:val="20"/>
              </w:rPr>
              <w:t>Кері бағыт;</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Байланыстары;</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w:t>
            </w:r>
            <w:r>
              <w:rPr>
                <w:rFonts w:ascii="Times New Roman"/>
                <w:b w:val="false"/>
                <w:i w:val="false"/>
                <w:color w:val="000000"/>
                <w:sz w:val="20"/>
              </w:rPr>
              <w:t>Поезд типі;</w:t>
            </w:r>
            <w:r>
              <w:br/>
            </w:r>
            <w:r>
              <w:rPr>
                <w:rFonts w:ascii="Times New Roman"/>
                <w:b w:val="false"/>
                <w:i w:val="false"/>
                <w:color w:val="000000"/>
                <w:sz w:val="20"/>
              </w:rPr>
              <w:t>
Тариф</w:t>
            </w:r>
          </w:p>
          <w:bookmarkEnd w:id="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әуекөлігі бағыттары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5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0"/>
          <w:p>
            <w:pPr>
              <w:spacing w:after="20"/>
              <w:ind w:left="20"/>
              <w:jc w:val="both"/>
            </w:pPr>
            <w:r>
              <w:rPr>
                <w:rFonts w:ascii="Times New Roman"/>
                <w:b w:val="false"/>
                <w:i w:val="false"/>
                <w:color w:val="000000"/>
                <w:sz w:val="20"/>
              </w:rPr>
              <w:t>
Маршруттың атауы қазақ тілінде;</w:t>
            </w:r>
            <w:r>
              <w:br/>
            </w:r>
            <w:r>
              <w:rPr>
                <w:rFonts w:ascii="Times New Roman"/>
                <w:b w:val="false"/>
                <w:i w:val="false"/>
                <w:color w:val="000000"/>
                <w:sz w:val="20"/>
              </w:rPr>
              <w:t>
</w:t>
            </w:r>
            <w:r>
              <w:rPr>
                <w:rFonts w:ascii="Times New Roman"/>
                <w:b w:val="false"/>
                <w:i w:val="false"/>
                <w:color w:val="000000"/>
                <w:sz w:val="20"/>
              </w:rPr>
              <w:t>Маршруттың атауы орыстілінде;</w:t>
            </w:r>
            <w:r>
              <w:br/>
            </w:r>
            <w:r>
              <w:rPr>
                <w:rFonts w:ascii="Times New Roman"/>
                <w:b w:val="false"/>
                <w:i w:val="false"/>
                <w:color w:val="000000"/>
                <w:sz w:val="20"/>
              </w:rPr>
              <w:t>
</w:t>
            </w:r>
            <w:r>
              <w:rPr>
                <w:rFonts w:ascii="Times New Roman"/>
                <w:b w:val="false"/>
                <w:i w:val="false"/>
                <w:color w:val="000000"/>
                <w:sz w:val="20"/>
              </w:rPr>
              <w:t>Тікелей бағыт;</w:t>
            </w:r>
            <w:r>
              <w:br/>
            </w:r>
            <w:r>
              <w:rPr>
                <w:rFonts w:ascii="Times New Roman"/>
                <w:b w:val="false"/>
                <w:i w:val="false"/>
                <w:color w:val="000000"/>
                <w:sz w:val="20"/>
              </w:rPr>
              <w:t>
</w:t>
            </w:r>
            <w:r>
              <w:rPr>
                <w:rFonts w:ascii="Times New Roman"/>
                <w:b w:val="false"/>
                <w:i w:val="false"/>
                <w:color w:val="000000"/>
                <w:sz w:val="20"/>
              </w:rPr>
              <w:t>Кері бағыт;</w:t>
            </w:r>
            <w:r>
              <w:br/>
            </w:r>
            <w:r>
              <w:rPr>
                <w:rFonts w:ascii="Times New Roman"/>
                <w:b w:val="false"/>
                <w:i w:val="false"/>
                <w:color w:val="000000"/>
                <w:sz w:val="20"/>
              </w:rPr>
              <w:t>
</w:t>
            </w:r>
            <w:r>
              <w:rPr>
                <w:rFonts w:ascii="Times New Roman"/>
                <w:b w:val="false"/>
                <w:i w:val="false"/>
                <w:color w:val="000000"/>
                <w:sz w:val="20"/>
              </w:rPr>
              <w:t>Келу уақыты;</w:t>
            </w:r>
            <w:r>
              <w:br/>
            </w:r>
            <w:r>
              <w:rPr>
                <w:rFonts w:ascii="Times New Roman"/>
                <w:b w:val="false"/>
                <w:i w:val="false"/>
                <w:color w:val="000000"/>
                <w:sz w:val="20"/>
              </w:rPr>
              <w:t>
</w:t>
            </w:r>
            <w:r>
              <w:rPr>
                <w:rFonts w:ascii="Times New Roman"/>
                <w:b w:val="false"/>
                <w:i w:val="false"/>
                <w:color w:val="000000"/>
                <w:sz w:val="20"/>
              </w:rPr>
              <w:t>Жөнелту уақыты;</w:t>
            </w:r>
            <w:r>
              <w:br/>
            </w:r>
            <w:r>
              <w:rPr>
                <w:rFonts w:ascii="Times New Roman"/>
                <w:b w:val="false"/>
                <w:i w:val="false"/>
                <w:color w:val="000000"/>
                <w:sz w:val="20"/>
              </w:rPr>
              <w:t>
</w:t>
            </w:r>
            <w:r>
              <w:rPr>
                <w:rFonts w:ascii="Times New Roman"/>
                <w:b w:val="false"/>
                <w:i w:val="false"/>
                <w:color w:val="000000"/>
                <w:sz w:val="20"/>
              </w:rPr>
              <w:t>Қозғалыс кестесі;</w:t>
            </w:r>
            <w:r>
              <w:br/>
            </w:r>
            <w:r>
              <w:rPr>
                <w:rFonts w:ascii="Times New Roman"/>
                <w:b w:val="false"/>
                <w:i w:val="false"/>
                <w:color w:val="000000"/>
                <w:sz w:val="20"/>
              </w:rPr>
              <w:t>
</w:t>
            </w:r>
            <w:r>
              <w:rPr>
                <w:rFonts w:ascii="Times New Roman"/>
                <w:b w:val="false"/>
                <w:i w:val="false"/>
                <w:color w:val="000000"/>
                <w:sz w:val="20"/>
              </w:rPr>
              <w:t>Бағыттың қашықтығы;</w:t>
            </w:r>
            <w:r>
              <w:br/>
            </w:r>
            <w:r>
              <w:rPr>
                <w:rFonts w:ascii="Times New Roman"/>
                <w:b w:val="false"/>
                <w:i w:val="false"/>
                <w:color w:val="000000"/>
                <w:sz w:val="20"/>
              </w:rPr>
              <w:t>
</w:t>
            </w:r>
            <w:r>
              <w:rPr>
                <w:rFonts w:ascii="Times New Roman"/>
                <w:b w:val="false"/>
                <w:i w:val="false"/>
                <w:color w:val="000000"/>
                <w:sz w:val="20"/>
              </w:rPr>
              <w:t>Байланыстары;</w:t>
            </w:r>
            <w:r>
              <w:br/>
            </w:r>
            <w:r>
              <w:rPr>
                <w:rFonts w:ascii="Times New Roman"/>
                <w:b w:val="false"/>
                <w:i w:val="false"/>
                <w:color w:val="000000"/>
                <w:sz w:val="20"/>
              </w:rPr>
              <w:t>
</w:t>
            </w:r>
            <w:r>
              <w:rPr>
                <w:rFonts w:ascii="Times New Roman"/>
                <w:b w:val="false"/>
                <w:i w:val="false"/>
                <w:color w:val="000000"/>
                <w:sz w:val="20"/>
              </w:rPr>
              <w:t>Маршруттың қызмет көрсету кезеңі;</w:t>
            </w:r>
            <w:r>
              <w:br/>
            </w:r>
            <w:r>
              <w:rPr>
                <w:rFonts w:ascii="Times New Roman"/>
                <w:b w:val="false"/>
                <w:i w:val="false"/>
                <w:color w:val="000000"/>
                <w:sz w:val="20"/>
              </w:rPr>
              <w:t>
</w:t>
            </w:r>
            <w:r>
              <w:rPr>
                <w:rFonts w:ascii="Times New Roman"/>
                <w:b w:val="false"/>
                <w:i w:val="false"/>
                <w:color w:val="000000"/>
                <w:sz w:val="20"/>
              </w:rPr>
              <w:t>Көлік компанияларының атауы;</w:t>
            </w:r>
            <w:r>
              <w:br/>
            </w:r>
            <w:r>
              <w:rPr>
                <w:rFonts w:ascii="Times New Roman"/>
                <w:b w:val="false"/>
                <w:i w:val="false"/>
                <w:color w:val="000000"/>
                <w:sz w:val="20"/>
              </w:rPr>
              <w:t>
Тариф</w:t>
            </w:r>
          </w:p>
          <w:bookmarkEnd w:id="6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автоматты жанармай құю бекеттері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61"/>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61"/>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6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3"/>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bookmarkEnd w:id="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автокөлікке газ құю бекеттері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4"/>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64"/>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6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6"/>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bookmarkEnd w:id="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жол құрылысы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67"/>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67"/>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6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9"/>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Бас жобалаушы;</w:t>
            </w:r>
            <w:r>
              <w:br/>
            </w:r>
            <w:r>
              <w:rPr>
                <w:rFonts w:ascii="Times New Roman"/>
                <w:b w:val="false"/>
                <w:i w:val="false"/>
                <w:color w:val="000000"/>
                <w:sz w:val="20"/>
              </w:rPr>
              <w:t>
</w:t>
            </w:r>
            <w:r>
              <w:rPr>
                <w:rFonts w:ascii="Times New Roman"/>
                <w:b w:val="false"/>
                <w:i w:val="false"/>
                <w:color w:val="000000"/>
                <w:sz w:val="20"/>
              </w:rPr>
              <w:t>Жобаның құны;</w:t>
            </w:r>
            <w:r>
              <w:br/>
            </w:r>
            <w:r>
              <w:rPr>
                <w:rFonts w:ascii="Times New Roman"/>
                <w:b w:val="false"/>
                <w:i w:val="false"/>
                <w:color w:val="000000"/>
                <w:sz w:val="20"/>
              </w:rPr>
              <w:t>
</w:t>
            </w:r>
            <w:r>
              <w:rPr>
                <w:rFonts w:ascii="Times New Roman"/>
                <w:b w:val="false"/>
                <w:i w:val="false"/>
                <w:color w:val="000000"/>
                <w:sz w:val="20"/>
              </w:rPr>
              <w:t>Бас мердігер;</w:t>
            </w:r>
            <w:r>
              <w:br/>
            </w:r>
            <w:r>
              <w:rPr>
                <w:rFonts w:ascii="Times New Roman"/>
                <w:b w:val="false"/>
                <w:i w:val="false"/>
                <w:color w:val="000000"/>
                <w:sz w:val="20"/>
              </w:rPr>
              <w:t>
</w:t>
            </w: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Іске асыру кезеңі;</w:t>
            </w:r>
            <w:r>
              <w:br/>
            </w:r>
            <w:r>
              <w:rPr>
                <w:rFonts w:ascii="Times New Roman"/>
                <w:b w:val="false"/>
                <w:i w:val="false"/>
                <w:color w:val="000000"/>
                <w:sz w:val="20"/>
              </w:rPr>
              <w:t>
</w:t>
            </w:r>
            <w:r>
              <w:rPr>
                <w:rFonts w:ascii="Times New Roman"/>
                <w:b w:val="false"/>
                <w:i w:val="false"/>
                <w:color w:val="000000"/>
                <w:sz w:val="20"/>
              </w:rPr>
              <w:t>Бақылаушы ұйым;</w:t>
            </w:r>
            <w:r>
              <w:br/>
            </w:r>
            <w:r>
              <w:rPr>
                <w:rFonts w:ascii="Times New Roman"/>
                <w:b w:val="false"/>
                <w:i w:val="false"/>
                <w:color w:val="000000"/>
                <w:sz w:val="20"/>
              </w:rPr>
              <w:t>
Халықпен жұмыс жасау үшін байланыс телефондары</w:t>
            </w:r>
          </w:p>
          <w:bookmarkEnd w:id="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 жөндеу нысандары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0"/>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70"/>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2"/>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Жөндеу түрі;</w:t>
            </w:r>
            <w:r>
              <w:br/>
            </w:r>
            <w:r>
              <w:rPr>
                <w:rFonts w:ascii="Times New Roman"/>
                <w:b w:val="false"/>
                <w:i w:val="false"/>
                <w:color w:val="000000"/>
                <w:sz w:val="20"/>
              </w:rPr>
              <w:t>
</w:t>
            </w:r>
            <w:r>
              <w:rPr>
                <w:rFonts w:ascii="Times New Roman"/>
                <w:b w:val="false"/>
                <w:i w:val="false"/>
                <w:color w:val="000000"/>
                <w:sz w:val="20"/>
              </w:rPr>
              <w:t>Бас мердігер;</w:t>
            </w:r>
            <w:r>
              <w:br/>
            </w:r>
            <w:r>
              <w:rPr>
                <w:rFonts w:ascii="Times New Roman"/>
                <w:b w:val="false"/>
                <w:i w:val="false"/>
                <w:color w:val="000000"/>
                <w:sz w:val="20"/>
              </w:rPr>
              <w:t>
</w:t>
            </w:r>
            <w:r>
              <w:rPr>
                <w:rFonts w:ascii="Times New Roman"/>
                <w:b w:val="false"/>
                <w:i w:val="false"/>
                <w:color w:val="000000"/>
                <w:sz w:val="20"/>
              </w:rPr>
              <w:t>Іске асыру кезеңі</w:t>
            </w:r>
            <w:r>
              <w:br/>
            </w:r>
            <w:r>
              <w:rPr>
                <w:rFonts w:ascii="Times New Roman"/>
                <w:b w:val="false"/>
                <w:i w:val="false"/>
                <w:color w:val="000000"/>
                <w:sz w:val="20"/>
              </w:rPr>
              <w:t>
</w:t>
            </w:r>
            <w:r>
              <w:rPr>
                <w:rFonts w:ascii="Times New Roman"/>
                <w:b w:val="false"/>
                <w:i w:val="false"/>
                <w:color w:val="000000"/>
                <w:sz w:val="20"/>
              </w:rPr>
              <w:t>Бақылаушы ұйым;</w:t>
            </w:r>
            <w:r>
              <w:br/>
            </w:r>
            <w:r>
              <w:rPr>
                <w:rFonts w:ascii="Times New Roman"/>
                <w:b w:val="false"/>
                <w:i w:val="false"/>
                <w:color w:val="000000"/>
                <w:sz w:val="20"/>
              </w:rPr>
              <w:t>
</w:t>
            </w:r>
            <w:r>
              <w:rPr>
                <w:rFonts w:ascii="Times New Roman"/>
                <w:b w:val="false"/>
                <w:i w:val="false"/>
                <w:color w:val="000000"/>
                <w:sz w:val="20"/>
              </w:rPr>
              <w:t>Жұмыстың ауқымы;</w:t>
            </w:r>
            <w:r>
              <w:br/>
            </w:r>
            <w:r>
              <w:rPr>
                <w:rFonts w:ascii="Times New Roman"/>
                <w:b w:val="false"/>
                <w:i w:val="false"/>
                <w:color w:val="000000"/>
                <w:sz w:val="20"/>
              </w:rPr>
              <w:t>
</w:t>
            </w: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Бөлінген сома;</w:t>
            </w:r>
            <w:r>
              <w:br/>
            </w:r>
            <w:r>
              <w:rPr>
                <w:rFonts w:ascii="Times New Roman"/>
                <w:b w:val="false"/>
                <w:i w:val="false"/>
                <w:color w:val="000000"/>
                <w:sz w:val="20"/>
              </w:rPr>
              <w:t>
Халықпен жұмыс жасау үшін байланыс телефондары</w:t>
            </w:r>
          </w:p>
          <w:bookmarkEnd w:id="7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жаяу жүргіншілер өтпесі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74"/>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Жаяу жүргіншілер өтпесінің түрі</w:t>
            </w:r>
          </w:p>
          <w:bookmarkEnd w:id="7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фото/бейне-тіркеу камералары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5"/>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75"/>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7"/>
          <w:p>
            <w:pPr>
              <w:spacing w:after="20"/>
              <w:ind w:left="20"/>
              <w:jc w:val="both"/>
            </w:pPr>
            <w:r>
              <w:rPr>
                <w:rFonts w:ascii="Times New Roman"/>
                <w:b w:val="false"/>
                <w:i w:val="false"/>
                <w:color w:val="000000"/>
                <w:sz w:val="20"/>
              </w:rPr>
              <w:t>
"Қазақстан Республикасы Ішкі</w:t>
            </w:r>
            <w:r>
              <w:br/>
            </w:r>
            <w:r>
              <w:rPr>
                <w:rFonts w:ascii="Times New Roman"/>
                <w:b w:val="false"/>
                <w:i w:val="false"/>
                <w:color w:val="000000"/>
                <w:sz w:val="20"/>
              </w:rPr>
              <w:t>
</w:t>
            </w:r>
            <w:r>
              <w:rPr>
                <w:rFonts w:ascii="Times New Roman"/>
                <w:b w:val="false"/>
                <w:i w:val="false"/>
                <w:color w:val="000000"/>
                <w:sz w:val="20"/>
              </w:rPr>
              <w:t>істер министрлігі Қызылорда облысының Полиция департаменті" мемлекеттік мекемесі</w:t>
            </w:r>
            <w:r>
              <w:br/>
            </w:r>
            <w:r>
              <w:rPr>
                <w:rFonts w:ascii="Times New Roman"/>
                <w:b w:val="false"/>
                <w:i w:val="false"/>
                <w:color w:val="000000"/>
                <w:sz w:val="20"/>
              </w:rPr>
              <w:t>
 (келісім бойынша)</w:t>
            </w:r>
          </w:p>
          <w:bookmarkEnd w:id="7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78"/>
          <w:p>
            <w:pPr>
              <w:spacing w:after="20"/>
              <w:ind w:left="20"/>
              <w:jc w:val="both"/>
            </w:pP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Камераның түрі;</w:t>
            </w:r>
            <w:r>
              <w:br/>
            </w:r>
            <w:r>
              <w:rPr>
                <w:rFonts w:ascii="Times New Roman"/>
                <w:b w:val="false"/>
                <w:i w:val="false"/>
                <w:color w:val="000000"/>
                <w:sz w:val="20"/>
              </w:rPr>
              <w:t>
Камералар саны</w:t>
            </w:r>
          </w:p>
          <w:bookmarkEnd w:id="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көшелері туралы мәліметтер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7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жолаушылар көлігі және автомобиль жолдары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0"/>
          <w:p>
            <w:pPr>
              <w:spacing w:after="20"/>
              <w:ind w:left="20"/>
              <w:jc w:val="both"/>
            </w:pPr>
            <w:r>
              <w:rPr>
                <w:rFonts w:ascii="Times New Roman"/>
                <w:b w:val="false"/>
                <w:i w:val="false"/>
                <w:color w:val="000000"/>
                <w:sz w:val="20"/>
              </w:rPr>
              <w:t>
Елді мекен атауы қазақ тілінде;</w:t>
            </w:r>
            <w:r>
              <w:br/>
            </w:r>
            <w:r>
              <w:rPr>
                <w:rFonts w:ascii="Times New Roman"/>
                <w:b w:val="false"/>
                <w:i w:val="false"/>
                <w:color w:val="000000"/>
                <w:sz w:val="20"/>
              </w:rPr>
              <w:t>
</w:t>
            </w:r>
            <w:r>
              <w:rPr>
                <w:rFonts w:ascii="Times New Roman"/>
                <w:b w:val="false"/>
                <w:i w:val="false"/>
                <w:color w:val="000000"/>
                <w:sz w:val="20"/>
              </w:rPr>
              <w:t>Елді мекен атауы орыс тілінде;</w:t>
            </w:r>
            <w:r>
              <w:br/>
            </w:r>
            <w:r>
              <w:rPr>
                <w:rFonts w:ascii="Times New Roman"/>
                <w:b w:val="false"/>
                <w:i w:val="false"/>
                <w:color w:val="000000"/>
                <w:sz w:val="20"/>
              </w:rPr>
              <w:t>
</w:t>
            </w:r>
            <w:r>
              <w:rPr>
                <w:rFonts w:ascii="Times New Roman"/>
                <w:b w:val="false"/>
                <w:i w:val="false"/>
                <w:color w:val="000000"/>
                <w:sz w:val="20"/>
              </w:rPr>
              <w:t>Көшенің бұрынғы атауы қазақ тілінде;</w:t>
            </w:r>
            <w:r>
              <w:br/>
            </w:r>
            <w:r>
              <w:rPr>
                <w:rFonts w:ascii="Times New Roman"/>
                <w:b w:val="false"/>
                <w:i w:val="false"/>
                <w:color w:val="000000"/>
                <w:sz w:val="20"/>
              </w:rPr>
              <w:t>
</w:t>
            </w:r>
            <w:r>
              <w:rPr>
                <w:rFonts w:ascii="Times New Roman"/>
                <w:b w:val="false"/>
                <w:i w:val="false"/>
                <w:color w:val="000000"/>
                <w:sz w:val="20"/>
              </w:rPr>
              <w:t>Көшенің бұрынғы атауы орыс тілінде;</w:t>
            </w:r>
            <w:r>
              <w:br/>
            </w:r>
            <w:r>
              <w:rPr>
                <w:rFonts w:ascii="Times New Roman"/>
                <w:b w:val="false"/>
                <w:i w:val="false"/>
                <w:color w:val="000000"/>
                <w:sz w:val="20"/>
              </w:rPr>
              <w:t>
</w:t>
            </w:r>
            <w:r>
              <w:rPr>
                <w:rFonts w:ascii="Times New Roman"/>
                <w:b w:val="false"/>
                <w:i w:val="false"/>
                <w:color w:val="000000"/>
                <w:sz w:val="20"/>
              </w:rPr>
              <w:t>Көшенің жаңа атауы қазақ тілінде;</w:t>
            </w:r>
            <w:r>
              <w:br/>
            </w:r>
            <w:r>
              <w:rPr>
                <w:rFonts w:ascii="Times New Roman"/>
                <w:b w:val="false"/>
                <w:i w:val="false"/>
                <w:color w:val="000000"/>
                <w:sz w:val="20"/>
              </w:rPr>
              <w:t>
</w:t>
            </w:r>
            <w:r>
              <w:rPr>
                <w:rFonts w:ascii="Times New Roman"/>
                <w:b w:val="false"/>
                <w:i w:val="false"/>
                <w:color w:val="000000"/>
                <w:sz w:val="20"/>
              </w:rPr>
              <w:t>Көшенің жаңа атауы орыс тілінде;</w:t>
            </w:r>
            <w:r>
              <w:br/>
            </w:r>
            <w:r>
              <w:rPr>
                <w:rFonts w:ascii="Times New Roman"/>
                <w:b w:val="false"/>
                <w:i w:val="false"/>
                <w:color w:val="000000"/>
                <w:sz w:val="20"/>
              </w:rPr>
              <w:t>
Геопозициясы</w:t>
            </w:r>
          </w:p>
          <w:bookmarkEnd w:id="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қарттар үйлері (қарттар мен мүгедектерге арналған жалпы типті интернат-үйлері)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2"/>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Қызметтер түрлері орыс тілінде;</w:t>
            </w:r>
            <w:r>
              <w:br/>
            </w:r>
            <w:r>
              <w:rPr>
                <w:rFonts w:ascii="Times New Roman"/>
                <w:b w:val="false"/>
                <w:i w:val="false"/>
                <w:color w:val="000000"/>
                <w:sz w:val="20"/>
              </w:rPr>
              <w:t>
</w:t>
            </w:r>
            <w:r>
              <w:rPr>
                <w:rFonts w:ascii="Times New Roman"/>
                <w:b w:val="false"/>
                <w:i w:val="false"/>
                <w:color w:val="000000"/>
                <w:sz w:val="20"/>
              </w:rPr>
              <w:t>Жоспарланған жатын орындары;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Жедел желі телефон нөмері;</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8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мүгедектер үйлері (әлеуметтік қызмет көрсету орталықтары)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8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4"/>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Жоспарланған жатын орындары;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балалар үйлері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8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6"/>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Геопозициясы</w:t>
            </w:r>
          </w:p>
          <w:bookmarkEnd w:id="8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атаулы әлеуметтік көмек алушылар бойынша статистикасы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8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88"/>
          <w:p>
            <w:pPr>
              <w:spacing w:after="20"/>
              <w:ind w:left="20"/>
              <w:jc w:val="both"/>
            </w:pPr>
            <w:r>
              <w:rPr>
                <w:rFonts w:ascii="Times New Roman"/>
                <w:b w:val="false"/>
                <w:i w:val="false"/>
                <w:color w:val="000000"/>
                <w:sz w:val="20"/>
              </w:rPr>
              <w:t>
Аудандардың /қалалардың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Аудандардың /қалалардың атауы орыс тілінде;</w:t>
            </w:r>
            <w:r>
              <w:br/>
            </w:r>
            <w:r>
              <w:rPr>
                <w:rFonts w:ascii="Times New Roman"/>
                <w:b w:val="false"/>
                <w:i w:val="false"/>
                <w:color w:val="000000"/>
                <w:sz w:val="20"/>
              </w:rPr>
              <w:t>
</w:t>
            </w:r>
            <w:r>
              <w:rPr>
                <w:rFonts w:ascii="Times New Roman"/>
                <w:b w:val="false"/>
                <w:i w:val="false"/>
                <w:color w:val="000000"/>
                <w:sz w:val="20"/>
              </w:rPr>
              <w:t>Отбасылар саны;</w:t>
            </w:r>
            <w:r>
              <w:br/>
            </w:r>
            <w:r>
              <w:rPr>
                <w:rFonts w:ascii="Times New Roman"/>
                <w:b w:val="false"/>
                <w:i w:val="false"/>
                <w:color w:val="000000"/>
                <w:sz w:val="20"/>
              </w:rPr>
              <w:t>
</w:t>
            </w:r>
            <w:r>
              <w:rPr>
                <w:rFonts w:ascii="Times New Roman"/>
                <w:b w:val="false"/>
                <w:i w:val="false"/>
                <w:color w:val="000000"/>
                <w:sz w:val="20"/>
              </w:rPr>
              <w:t>Адам саны;</w:t>
            </w:r>
            <w:r>
              <w:br/>
            </w:r>
            <w:r>
              <w:rPr>
                <w:rFonts w:ascii="Times New Roman"/>
                <w:b w:val="false"/>
                <w:i w:val="false"/>
                <w:color w:val="000000"/>
                <w:sz w:val="20"/>
              </w:rPr>
              <w:t>
Белгіленген сома (мың теңге)</w:t>
            </w:r>
          </w:p>
          <w:bookmarkEnd w:id="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тұрғын үй көмегін алушылар бойынша статистикасы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8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8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90"/>
          <w:p>
            <w:pPr>
              <w:spacing w:after="20"/>
              <w:ind w:left="20"/>
              <w:jc w:val="both"/>
            </w:pPr>
            <w:r>
              <w:rPr>
                <w:rFonts w:ascii="Times New Roman"/>
                <w:b w:val="false"/>
                <w:i w:val="false"/>
                <w:color w:val="000000"/>
                <w:sz w:val="20"/>
              </w:rPr>
              <w:t>
Аудандардың /қалалардың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Аудандардың /қалалардың атауы орыс тілінде;</w:t>
            </w:r>
            <w:r>
              <w:br/>
            </w:r>
            <w:r>
              <w:rPr>
                <w:rFonts w:ascii="Times New Roman"/>
                <w:b w:val="false"/>
                <w:i w:val="false"/>
                <w:color w:val="000000"/>
                <w:sz w:val="20"/>
              </w:rPr>
              <w:t>
</w:t>
            </w:r>
            <w:r>
              <w:rPr>
                <w:rFonts w:ascii="Times New Roman"/>
                <w:b w:val="false"/>
                <w:i w:val="false"/>
                <w:color w:val="000000"/>
                <w:sz w:val="20"/>
              </w:rPr>
              <w:t>Отбасылар саны;</w:t>
            </w:r>
            <w:r>
              <w:br/>
            </w:r>
            <w:r>
              <w:rPr>
                <w:rFonts w:ascii="Times New Roman"/>
                <w:b w:val="false"/>
                <w:i w:val="false"/>
                <w:color w:val="000000"/>
                <w:sz w:val="20"/>
              </w:rPr>
              <w:t>
</w:t>
            </w:r>
            <w:r>
              <w:rPr>
                <w:rFonts w:ascii="Times New Roman"/>
                <w:b w:val="false"/>
                <w:i w:val="false"/>
                <w:color w:val="000000"/>
                <w:sz w:val="20"/>
              </w:rPr>
              <w:t>Адам саны;</w:t>
            </w:r>
            <w:r>
              <w:br/>
            </w:r>
            <w:r>
              <w:rPr>
                <w:rFonts w:ascii="Times New Roman"/>
                <w:b w:val="false"/>
                <w:i w:val="false"/>
                <w:color w:val="000000"/>
                <w:sz w:val="20"/>
              </w:rPr>
              <w:t>
Белгіленген сома (мың теңге)</w:t>
            </w:r>
          </w:p>
          <w:bookmarkEnd w:id="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мүгедек балаларды үйде оқытуға жұмсалған шығындар өтемін алушылар бойынша статистикасы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9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92"/>
          <w:p>
            <w:pPr>
              <w:spacing w:after="20"/>
              <w:ind w:left="20"/>
              <w:jc w:val="both"/>
            </w:pPr>
            <w:r>
              <w:rPr>
                <w:rFonts w:ascii="Times New Roman"/>
                <w:b w:val="false"/>
                <w:i w:val="false"/>
                <w:color w:val="000000"/>
                <w:sz w:val="20"/>
              </w:rPr>
              <w:t>
Аудандардың /қалалардың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Аудандардың /қалалардың атауы орыс тілінде;</w:t>
            </w:r>
            <w:r>
              <w:br/>
            </w:r>
            <w:r>
              <w:rPr>
                <w:rFonts w:ascii="Times New Roman"/>
                <w:b w:val="false"/>
                <w:i w:val="false"/>
                <w:color w:val="000000"/>
                <w:sz w:val="20"/>
              </w:rPr>
              <w:t>
</w:t>
            </w:r>
            <w:r>
              <w:rPr>
                <w:rFonts w:ascii="Times New Roman"/>
                <w:b w:val="false"/>
                <w:i w:val="false"/>
                <w:color w:val="000000"/>
                <w:sz w:val="20"/>
              </w:rPr>
              <w:t>Отбасылар саны;</w:t>
            </w:r>
            <w:r>
              <w:br/>
            </w:r>
            <w:r>
              <w:rPr>
                <w:rFonts w:ascii="Times New Roman"/>
                <w:b w:val="false"/>
                <w:i w:val="false"/>
                <w:color w:val="000000"/>
                <w:sz w:val="20"/>
              </w:rPr>
              <w:t>
</w:t>
            </w:r>
            <w:r>
              <w:rPr>
                <w:rFonts w:ascii="Times New Roman"/>
                <w:b w:val="false"/>
                <w:i w:val="false"/>
                <w:color w:val="000000"/>
                <w:sz w:val="20"/>
              </w:rPr>
              <w:t>Адам саны;</w:t>
            </w:r>
            <w:r>
              <w:br/>
            </w:r>
            <w:r>
              <w:rPr>
                <w:rFonts w:ascii="Times New Roman"/>
                <w:b w:val="false"/>
                <w:i w:val="false"/>
                <w:color w:val="000000"/>
                <w:sz w:val="20"/>
              </w:rPr>
              <w:t>
Белгіленген сома (мың теңге)</w:t>
            </w:r>
          </w:p>
          <w:bookmarkEnd w:id="9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тұрғын үйге мұқтаждар есебінде тұрған азаматтар тізімі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94"/>
          <w:p>
            <w:pPr>
              <w:spacing w:after="20"/>
              <w:ind w:left="20"/>
              <w:jc w:val="both"/>
            </w:pPr>
            <w:r>
              <w:rPr>
                <w:rFonts w:ascii="Times New Roman"/>
                <w:b w:val="false"/>
                <w:i w:val="false"/>
                <w:color w:val="000000"/>
                <w:sz w:val="20"/>
              </w:rPr>
              <w:t>
Кезектілік нөмірі;</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Есепке қойылған күні;</w:t>
            </w:r>
            <w:r>
              <w:br/>
            </w:r>
            <w:r>
              <w:rPr>
                <w:rFonts w:ascii="Times New Roman"/>
                <w:b w:val="false"/>
                <w:i w:val="false"/>
                <w:color w:val="000000"/>
                <w:sz w:val="20"/>
              </w:rPr>
              <w:t>
Санаты</w:t>
            </w:r>
          </w:p>
          <w:bookmarkEnd w:id="9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пайда болған сәттен бастап кезектілігі ауыстырылған коммуналдық тұрғын үй қорынан тұрғын үйге мұқтаж Қызылорда облысы азаматтарының тізімі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9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96"/>
          <w:p>
            <w:pPr>
              <w:spacing w:after="20"/>
              <w:ind w:left="20"/>
              <w:jc w:val="both"/>
            </w:pPr>
            <w:r>
              <w:rPr>
                <w:rFonts w:ascii="Times New Roman"/>
                <w:b w:val="false"/>
                <w:i w:val="false"/>
                <w:color w:val="000000"/>
                <w:sz w:val="20"/>
              </w:rPr>
              <w:t>
Кезектілік нөмірі;</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Есепке қойылған күні;</w:t>
            </w:r>
            <w:r>
              <w:br/>
            </w:r>
            <w:r>
              <w:rPr>
                <w:rFonts w:ascii="Times New Roman"/>
                <w:b w:val="false"/>
                <w:i w:val="false"/>
                <w:color w:val="000000"/>
                <w:sz w:val="20"/>
              </w:rPr>
              <w:t>
</w:t>
            </w: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Кезекті ауыстыру уақыты;</w:t>
            </w:r>
            <w:r>
              <w:br/>
            </w:r>
            <w:r>
              <w:rPr>
                <w:rFonts w:ascii="Times New Roman"/>
                <w:b w:val="false"/>
                <w:i w:val="false"/>
                <w:color w:val="000000"/>
                <w:sz w:val="20"/>
              </w:rPr>
              <w:t>
Ескерту</w:t>
            </w:r>
          </w:p>
          <w:bookmarkEnd w:id="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Қызылорда облысы азаматтарының тізімі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9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98"/>
          <w:p>
            <w:pPr>
              <w:spacing w:after="20"/>
              <w:ind w:left="20"/>
              <w:jc w:val="both"/>
            </w:pPr>
            <w:r>
              <w:rPr>
                <w:rFonts w:ascii="Times New Roman"/>
                <w:b w:val="false"/>
                <w:i w:val="false"/>
                <w:color w:val="000000"/>
                <w:sz w:val="20"/>
              </w:rPr>
              <w:t>
Кезектілік нөмірі;</w:t>
            </w:r>
            <w:r>
              <w:br/>
            </w:r>
            <w:r>
              <w:rPr>
                <w:rFonts w:ascii="Times New Roman"/>
                <w:b w:val="false"/>
                <w:i w:val="false"/>
                <w:color w:val="000000"/>
                <w:sz w:val="20"/>
              </w:rPr>
              <w:t>
</w:t>
            </w:r>
            <w:r>
              <w:rPr>
                <w:rFonts w:ascii="Times New Roman"/>
                <w:b w:val="false"/>
                <w:i w:val="false"/>
                <w:color w:val="000000"/>
                <w:sz w:val="20"/>
              </w:rPr>
              <w:t>Өтініш берушінің аты-жөні;</w:t>
            </w:r>
            <w:r>
              <w:br/>
            </w:r>
            <w:r>
              <w:rPr>
                <w:rFonts w:ascii="Times New Roman"/>
                <w:b w:val="false"/>
                <w:i w:val="false"/>
                <w:color w:val="000000"/>
                <w:sz w:val="20"/>
              </w:rPr>
              <w:t>
</w:t>
            </w:r>
            <w:r>
              <w:rPr>
                <w:rFonts w:ascii="Times New Roman"/>
                <w:b w:val="false"/>
                <w:i w:val="false"/>
                <w:color w:val="000000"/>
                <w:sz w:val="20"/>
              </w:rPr>
              <w:t>Есепке қойылған күні;</w:t>
            </w:r>
            <w:r>
              <w:br/>
            </w:r>
            <w:r>
              <w:rPr>
                <w:rFonts w:ascii="Times New Roman"/>
                <w:b w:val="false"/>
                <w:i w:val="false"/>
                <w:color w:val="000000"/>
                <w:sz w:val="20"/>
              </w:rPr>
              <w:t>
Санаты</w:t>
            </w:r>
          </w:p>
          <w:bookmarkEnd w:id="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әлеуметтік дүкендер мен дүңгіршектер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9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00"/>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Сауда алаңы;</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ірі супермаркеттері мен базарларының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0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2"/>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Қызмет түрлері қазақ тілінде;</w:t>
            </w:r>
            <w:r>
              <w:br/>
            </w:r>
            <w:r>
              <w:rPr>
                <w:rFonts w:ascii="Times New Roman"/>
                <w:b w:val="false"/>
                <w:i w:val="false"/>
                <w:color w:val="000000"/>
                <w:sz w:val="20"/>
              </w:rPr>
              <w:t>
</w:t>
            </w:r>
            <w:r>
              <w:rPr>
                <w:rFonts w:ascii="Times New Roman"/>
                <w:b w:val="false"/>
                <w:i w:val="false"/>
                <w:color w:val="000000"/>
                <w:sz w:val="20"/>
              </w:rPr>
              <w:t>Қызмет түрлері орыс тілінде;</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Басшысының Т.А.Ә.;</w:t>
            </w:r>
            <w:r>
              <w:br/>
            </w:r>
            <w:r>
              <w:rPr>
                <w:rFonts w:ascii="Times New Roman"/>
                <w:b w:val="false"/>
                <w:i w:val="false"/>
                <w:color w:val="000000"/>
                <w:sz w:val="20"/>
              </w:rPr>
              <w:t>
</w:t>
            </w:r>
            <w:r>
              <w:rPr>
                <w:rFonts w:ascii="Times New Roman"/>
                <w:b w:val="false"/>
                <w:i w:val="false"/>
                <w:color w:val="000000"/>
                <w:sz w:val="20"/>
              </w:rPr>
              <w:t>Байланыс телефоны;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03"/>
          <w:p>
            <w:pPr>
              <w:spacing w:after="20"/>
              <w:ind w:left="20"/>
              <w:jc w:val="both"/>
            </w:pPr>
            <w:r>
              <w:rPr>
                <w:rFonts w:ascii="Times New Roman"/>
                <w:b w:val="false"/>
                <w:i w:val="false"/>
                <w:color w:val="000000"/>
                <w:sz w:val="20"/>
              </w:rPr>
              <w:t xml:space="preserve">
Қызылорда облысының </w:t>
            </w:r>
            <w:r>
              <w:br/>
            </w: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бағдарламасына" қатысушылар статистикасы</w:t>
            </w:r>
          </w:p>
          <w:bookmarkEnd w:id="103"/>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0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05"/>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Бағдарламаға қатысушылар саны</w:t>
            </w:r>
          </w:p>
          <w:bookmarkEnd w:id="1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жүгінген Қызылорда облысының жұмыссыздар статистикасы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0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07"/>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Тіркелген адамдардың саны;</w:t>
            </w:r>
            <w:r>
              <w:br/>
            </w:r>
            <w:r>
              <w:rPr>
                <w:rFonts w:ascii="Times New Roman"/>
                <w:b w:val="false"/>
                <w:i w:val="false"/>
                <w:color w:val="000000"/>
                <w:sz w:val="20"/>
              </w:rPr>
              <w:t>
</w:t>
            </w:r>
            <w:r>
              <w:rPr>
                <w:rFonts w:ascii="Times New Roman"/>
                <w:b w:val="false"/>
                <w:i w:val="false"/>
                <w:color w:val="000000"/>
                <w:sz w:val="20"/>
              </w:rPr>
              <w:t>Жұмысқа орналастырылған адамдар саны;</w:t>
            </w:r>
            <w:r>
              <w:br/>
            </w:r>
            <w:r>
              <w:rPr>
                <w:rFonts w:ascii="Times New Roman"/>
                <w:b w:val="false"/>
                <w:i w:val="false"/>
                <w:color w:val="000000"/>
                <w:sz w:val="20"/>
              </w:rPr>
              <w:t>
</w:t>
            </w:r>
            <w:r>
              <w:rPr>
                <w:rFonts w:ascii="Times New Roman"/>
                <w:b w:val="false"/>
                <w:i w:val="false"/>
                <w:color w:val="000000"/>
                <w:sz w:val="20"/>
              </w:rPr>
              <w:t>Жұмыссыз ретінде есепте тұрған мүгедектер саны;</w:t>
            </w:r>
            <w:r>
              <w:br/>
            </w:r>
            <w:r>
              <w:rPr>
                <w:rFonts w:ascii="Times New Roman"/>
                <w:b w:val="false"/>
                <w:i w:val="false"/>
                <w:color w:val="000000"/>
                <w:sz w:val="20"/>
              </w:rPr>
              <w:t>
Жұмысқа орналастырылған мүгедектер саны</w:t>
            </w:r>
          </w:p>
          <w:bookmarkEnd w:id="10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бойынша бос жұмыс орындар жәрмеңкесін өткізу статистикасы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0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0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9"/>
          <w:p>
            <w:pPr>
              <w:spacing w:after="20"/>
              <w:ind w:left="20"/>
              <w:jc w:val="both"/>
            </w:pPr>
            <w:r>
              <w:rPr>
                <w:rFonts w:ascii="Times New Roman"/>
                <w:b w:val="false"/>
                <w:i w:val="false"/>
                <w:color w:val="000000"/>
                <w:sz w:val="20"/>
              </w:rPr>
              <w:t>
Қала, аудан атауы қазақ тілінде;</w:t>
            </w:r>
            <w:r>
              <w:br/>
            </w:r>
            <w:r>
              <w:rPr>
                <w:rFonts w:ascii="Times New Roman"/>
                <w:b w:val="false"/>
                <w:i w:val="false"/>
                <w:color w:val="000000"/>
                <w:sz w:val="20"/>
              </w:rPr>
              <w:t>
</w:t>
            </w:r>
            <w:r>
              <w:rPr>
                <w:rFonts w:ascii="Times New Roman"/>
                <w:b w:val="false"/>
                <w:i w:val="false"/>
                <w:color w:val="000000"/>
                <w:sz w:val="20"/>
              </w:rPr>
              <w:t>Қала, аудан атауы орыс тілінде;</w:t>
            </w:r>
            <w:r>
              <w:br/>
            </w:r>
            <w:r>
              <w:rPr>
                <w:rFonts w:ascii="Times New Roman"/>
                <w:b w:val="false"/>
                <w:i w:val="false"/>
                <w:color w:val="000000"/>
                <w:sz w:val="20"/>
              </w:rPr>
              <w:t>
</w:t>
            </w:r>
            <w:r>
              <w:rPr>
                <w:rFonts w:ascii="Times New Roman"/>
                <w:b w:val="false"/>
                <w:i w:val="false"/>
                <w:color w:val="000000"/>
                <w:sz w:val="20"/>
              </w:rPr>
              <w:t>Жәрмеңкелер саны;</w:t>
            </w:r>
            <w:r>
              <w:br/>
            </w:r>
            <w:r>
              <w:rPr>
                <w:rFonts w:ascii="Times New Roman"/>
                <w:b w:val="false"/>
                <w:i w:val="false"/>
                <w:color w:val="000000"/>
                <w:sz w:val="20"/>
              </w:rPr>
              <w:t>
</w:t>
            </w:r>
            <w:r>
              <w:rPr>
                <w:rFonts w:ascii="Times New Roman"/>
                <w:b w:val="false"/>
                <w:i w:val="false"/>
                <w:color w:val="000000"/>
                <w:sz w:val="20"/>
              </w:rPr>
              <w:t>Жұмыс беруші-қатысушылардың саны;</w:t>
            </w:r>
            <w:r>
              <w:br/>
            </w:r>
            <w:r>
              <w:rPr>
                <w:rFonts w:ascii="Times New Roman"/>
                <w:b w:val="false"/>
                <w:i w:val="false"/>
                <w:color w:val="000000"/>
                <w:sz w:val="20"/>
              </w:rPr>
              <w:t>
</w:t>
            </w:r>
            <w:r>
              <w:rPr>
                <w:rFonts w:ascii="Times New Roman"/>
                <w:b w:val="false"/>
                <w:i w:val="false"/>
                <w:color w:val="000000"/>
                <w:sz w:val="20"/>
              </w:rPr>
              <w:t>Жарияланған бос орындар саны;</w:t>
            </w:r>
            <w:r>
              <w:br/>
            </w:r>
            <w:r>
              <w:rPr>
                <w:rFonts w:ascii="Times New Roman"/>
                <w:b w:val="false"/>
                <w:i w:val="false"/>
                <w:color w:val="000000"/>
                <w:sz w:val="20"/>
              </w:rPr>
              <w:t>
Қатысушылар саны</w:t>
            </w:r>
          </w:p>
          <w:bookmarkEnd w:id="10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шағын және орта кәсіпкерліктегі жұмыспен қамтылғандар саны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10"/>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10"/>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1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2"/>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Шағын және орта кәсіпкерліктегі жұмыспен қамтылғандар саны</w:t>
            </w:r>
          </w:p>
          <w:bookmarkEnd w:id="1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шағын және орта кәсіпкерлік субъектілерімен өндірілген тауарлар, көрсетілген қызметтер және жұмыстар көлемі (теңге)</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3"/>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13"/>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5"/>
          <w:p>
            <w:pPr>
              <w:spacing w:after="20"/>
              <w:ind w:left="20"/>
              <w:jc w:val="both"/>
            </w:pPr>
            <w:r>
              <w:rPr>
                <w:rFonts w:ascii="Times New Roman"/>
                <w:b w:val="false"/>
                <w:i w:val="false"/>
                <w:color w:val="000000"/>
                <w:sz w:val="20"/>
              </w:rPr>
              <w:t>
Қалалардың, аудандардың атауы қазақ тілінде;</w:t>
            </w:r>
            <w:r>
              <w:br/>
            </w:r>
            <w:r>
              <w:rPr>
                <w:rFonts w:ascii="Times New Roman"/>
                <w:b w:val="false"/>
                <w:i w:val="false"/>
                <w:color w:val="000000"/>
                <w:sz w:val="20"/>
              </w:rPr>
              <w:t>
</w:t>
            </w:r>
            <w:r>
              <w:rPr>
                <w:rFonts w:ascii="Times New Roman"/>
                <w:b w:val="false"/>
                <w:i w:val="false"/>
                <w:color w:val="000000"/>
                <w:sz w:val="20"/>
              </w:rPr>
              <w:t>Қалалардың, аудандардың атауы орыс тілінде;</w:t>
            </w:r>
            <w:r>
              <w:br/>
            </w:r>
            <w:r>
              <w:rPr>
                <w:rFonts w:ascii="Times New Roman"/>
                <w:b w:val="false"/>
                <w:i w:val="false"/>
                <w:color w:val="000000"/>
                <w:sz w:val="20"/>
              </w:rPr>
              <w:t>
Шағын және орта кәсіпкерлік субъектілерімен өндірілген тауарлар, қызметтер және жұмыстар көлемі (миллион теңге)</w:t>
            </w:r>
          </w:p>
          <w:bookmarkEnd w:id="1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бағдарламалар бөлінісінде Қызылорда облысының шағын қаржы ұйымдарымен берілген шағын несиелер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7"/>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w:t>
            </w:r>
            <w:r>
              <w:rPr>
                <w:rFonts w:ascii="Times New Roman"/>
                <w:b w:val="false"/>
                <w:i w:val="false"/>
                <w:color w:val="000000"/>
                <w:sz w:val="20"/>
              </w:rPr>
              <w:t>Тіркелген (жұмыс жасап тұрған) шағынқаржы ұйымдарының саны;</w:t>
            </w:r>
            <w:r>
              <w:br/>
            </w:r>
            <w:r>
              <w:rPr>
                <w:rFonts w:ascii="Times New Roman"/>
                <w:b w:val="false"/>
                <w:i w:val="false"/>
                <w:color w:val="000000"/>
                <w:sz w:val="20"/>
              </w:rPr>
              <w:t>
</w:t>
            </w:r>
            <w:r>
              <w:rPr>
                <w:rFonts w:ascii="Times New Roman"/>
                <w:b w:val="false"/>
                <w:i w:val="false"/>
                <w:color w:val="000000"/>
                <w:sz w:val="20"/>
              </w:rPr>
              <w:t>Жеке тұлғаларға берілген несие саны;</w:t>
            </w:r>
            <w:r>
              <w:br/>
            </w:r>
            <w:r>
              <w:rPr>
                <w:rFonts w:ascii="Times New Roman"/>
                <w:b w:val="false"/>
                <w:i w:val="false"/>
                <w:color w:val="000000"/>
                <w:sz w:val="20"/>
              </w:rPr>
              <w:t>
</w:t>
            </w:r>
            <w:r>
              <w:rPr>
                <w:rFonts w:ascii="Times New Roman"/>
                <w:b w:val="false"/>
                <w:i w:val="false"/>
                <w:color w:val="000000"/>
                <w:sz w:val="20"/>
              </w:rPr>
              <w:t>Заңды тұлғаларға берілген несие саны;</w:t>
            </w:r>
            <w:r>
              <w:br/>
            </w:r>
            <w:r>
              <w:rPr>
                <w:rFonts w:ascii="Times New Roman"/>
                <w:b w:val="false"/>
                <w:i w:val="false"/>
                <w:color w:val="000000"/>
                <w:sz w:val="20"/>
              </w:rPr>
              <w:t>
</w:t>
            </w:r>
            <w:r>
              <w:rPr>
                <w:rFonts w:ascii="Times New Roman"/>
                <w:b w:val="false"/>
                <w:i w:val="false"/>
                <w:color w:val="000000"/>
                <w:sz w:val="20"/>
              </w:rPr>
              <w:t>Жеке тұлғаларға берілген шағын несие сомасы (мың теңге);</w:t>
            </w:r>
            <w:r>
              <w:br/>
            </w:r>
            <w:r>
              <w:rPr>
                <w:rFonts w:ascii="Times New Roman"/>
                <w:b w:val="false"/>
                <w:i w:val="false"/>
                <w:color w:val="000000"/>
                <w:sz w:val="20"/>
              </w:rPr>
              <w:t>
</w:t>
            </w:r>
            <w:r>
              <w:rPr>
                <w:rFonts w:ascii="Times New Roman"/>
                <w:b w:val="false"/>
                <w:i w:val="false"/>
                <w:color w:val="000000"/>
                <w:sz w:val="20"/>
              </w:rPr>
              <w:t>Заңды тұлғаларға берілген шағын несие сомасы (мың теңге);</w:t>
            </w:r>
            <w:r>
              <w:br/>
            </w:r>
            <w:r>
              <w:rPr>
                <w:rFonts w:ascii="Times New Roman"/>
                <w:b w:val="false"/>
                <w:i w:val="false"/>
                <w:color w:val="000000"/>
                <w:sz w:val="20"/>
              </w:rPr>
              <w:t>
Өткен жылмен салыстырғандағы динамикасы</w:t>
            </w:r>
          </w:p>
          <w:bookmarkEnd w:id="1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тауар өндіруші кәсіпорындары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1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1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119"/>
          <w:p>
            <w:pPr>
              <w:spacing w:after="20"/>
              <w:ind w:left="20"/>
              <w:jc w:val="both"/>
            </w:pPr>
            <w:r>
              <w:rPr>
                <w:rFonts w:ascii="Times New Roman"/>
                <w:b w:val="false"/>
                <w:i w:val="false"/>
                <w:color w:val="000000"/>
                <w:sz w:val="20"/>
              </w:rPr>
              <w:t>
Кәсіпорынның атауы қазақ тілінде;</w:t>
            </w:r>
            <w:r>
              <w:br/>
            </w:r>
            <w:r>
              <w:rPr>
                <w:rFonts w:ascii="Times New Roman"/>
                <w:b w:val="false"/>
                <w:i w:val="false"/>
                <w:color w:val="000000"/>
                <w:sz w:val="20"/>
              </w:rPr>
              <w:t>
</w:t>
            </w:r>
            <w:r>
              <w:rPr>
                <w:rFonts w:ascii="Times New Roman"/>
                <w:b w:val="false"/>
                <w:i w:val="false"/>
                <w:color w:val="000000"/>
                <w:sz w:val="20"/>
              </w:rPr>
              <w:t>Кәсіпорынның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атауы қазақ тілінде;</w:t>
            </w:r>
            <w:r>
              <w:br/>
            </w:r>
            <w:r>
              <w:rPr>
                <w:rFonts w:ascii="Times New Roman"/>
                <w:b w:val="false"/>
                <w:i w:val="false"/>
                <w:color w:val="000000"/>
                <w:sz w:val="20"/>
              </w:rPr>
              <w:t>
</w:t>
            </w:r>
            <w:r>
              <w:rPr>
                <w:rFonts w:ascii="Times New Roman"/>
                <w:b w:val="false"/>
                <w:i w:val="false"/>
                <w:color w:val="000000"/>
                <w:sz w:val="20"/>
              </w:rPr>
              <w:t>Аудан/қала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тамақ өнімдері өндірісінің көлемі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2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21"/>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w:t>
            </w:r>
            <w:r>
              <w:rPr>
                <w:rFonts w:ascii="Times New Roman"/>
                <w:b w:val="false"/>
                <w:i w:val="false"/>
                <w:color w:val="000000"/>
                <w:sz w:val="20"/>
              </w:rPr>
              <w:t>Тамақ өнімінің түрі қазақ тілінде;</w:t>
            </w:r>
            <w:r>
              <w:br/>
            </w:r>
            <w:r>
              <w:rPr>
                <w:rFonts w:ascii="Times New Roman"/>
                <w:b w:val="false"/>
                <w:i w:val="false"/>
                <w:color w:val="000000"/>
                <w:sz w:val="20"/>
              </w:rPr>
              <w:t>
</w:t>
            </w:r>
            <w:r>
              <w:rPr>
                <w:rFonts w:ascii="Times New Roman"/>
                <w:b w:val="false"/>
                <w:i w:val="false"/>
                <w:color w:val="000000"/>
                <w:sz w:val="20"/>
              </w:rPr>
              <w:t>Тамақ өнімінің түрі орыс тілінде;</w:t>
            </w:r>
            <w:r>
              <w:br/>
            </w:r>
            <w:r>
              <w:rPr>
                <w:rFonts w:ascii="Times New Roman"/>
                <w:b w:val="false"/>
                <w:i w:val="false"/>
                <w:color w:val="000000"/>
                <w:sz w:val="20"/>
              </w:rPr>
              <w:t>
</w:t>
            </w:r>
            <w:r>
              <w:rPr>
                <w:rFonts w:ascii="Times New Roman"/>
                <w:b w:val="false"/>
                <w:i w:val="false"/>
                <w:color w:val="000000"/>
                <w:sz w:val="20"/>
              </w:rPr>
              <w:t>Өндіріс көлемі (миллион теңге);</w:t>
            </w:r>
            <w:r>
              <w:br/>
            </w:r>
            <w:r>
              <w:rPr>
                <w:rFonts w:ascii="Times New Roman"/>
                <w:b w:val="false"/>
                <w:i w:val="false"/>
                <w:color w:val="000000"/>
                <w:sz w:val="20"/>
              </w:rPr>
              <w:t>
Өткен жылмен салыстырғандағы динамикасы</w:t>
            </w:r>
          </w:p>
          <w:bookmarkEnd w:id="1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азық-түлік қоржынына енгізілген әлеуметтік маңызы бар азық-түлік өнімдері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2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23"/>
          <w:p>
            <w:pPr>
              <w:spacing w:after="20"/>
              <w:ind w:left="20"/>
              <w:jc w:val="both"/>
            </w:pPr>
            <w:r>
              <w:rPr>
                <w:rFonts w:ascii="Times New Roman"/>
                <w:b w:val="false"/>
                <w:i w:val="false"/>
                <w:color w:val="000000"/>
                <w:sz w:val="20"/>
              </w:rPr>
              <w:t>
Өнімнің атауы қазақ тілінде;</w:t>
            </w:r>
            <w:r>
              <w:br/>
            </w:r>
            <w:r>
              <w:rPr>
                <w:rFonts w:ascii="Times New Roman"/>
                <w:b w:val="false"/>
                <w:i w:val="false"/>
                <w:color w:val="000000"/>
                <w:sz w:val="20"/>
              </w:rPr>
              <w:t>
</w:t>
            </w:r>
            <w:r>
              <w:rPr>
                <w:rFonts w:ascii="Times New Roman"/>
                <w:b w:val="false"/>
                <w:i w:val="false"/>
                <w:color w:val="000000"/>
                <w:sz w:val="20"/>
              </w:rPr>
              <w:t>Өнімнің атауы орыс тілінде;</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Бағасы (теңге)</w:t>
            </w:r>
          </w:p>
          <w:bookmarkEnd w:id="1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қаржы институттары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2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қаржы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25"/>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кәсіпкерлікті қолдау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2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27"/>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Аудан/қала атауы қазақ тілінде;</w:t>
            </w:r>
            <w:r>
              <w:br/>
            </w:r>
            <w:r>
              <w:rPr>
                <w:rFonts w:ascii="Times New Roman"/>
                <w:b w:val="false"/>
                <w:i w:val="false"/>
                <w:color w:val="000000"/>
                <w:sz w:val="20"/>
              </w:rPr>
              <w:t>
</w:t>
            </w:r>
            <w:r>
              <w:rPr>
                <w:rFonts w:ascii="Times New Roman"/>
                <w:b w:val="false"/>
                <w:i w:val="false"/>
                <w:color w:val="000000"/>
                <w:sz w:val="20"/>
              </w:rPr>
              <w:t>Аудан/қала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12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бойынша бос жер телімдері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2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2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29"/>
          <w:p>
            <w:pPr>
              <w:spacing w:after="20"/>
              <w:ind w:left="20"/>
              <w:jc w:val="both"/>
            </w:pPr>
            <w:r>
              <w:rPr>
                <w:rFonts w:ascii="Times New Roman"/>
                <w:b w:val="false"/>
                <w:i w:val="false"/>
                <w:color w:val="000000"/>
                <w:sz w:val="20"/>
              </w:rPr>
              <w:t>
Жер телімінің сипаттамасы қазақ тілінде;</w:t>
            </w:r>
            <w:r>
              <w:br/>
            </w:r>
            <w:r>
              <w:rPr>
                <w:rFonts w:ascii="Times New Roman"/>
                <w:b w:val="false"/>
                <w:i w:val="false"/>
                <w:color w:val="000000"/>
                <w:sz w:val="20"/>
              </w:rPr>
              <w:t>
</w:t>
            </w:r>
            <w:r>
              <w:rPr>
                <w:rFonts w:ascii="Times New Roman"/>
                <w:b w:val="false"/>
                <w:i w:val="false"/>
                <w:color w:val="000000"/>
                <w:sz w:val="20"/>
              </w:rPr>
              <w:t>Жер телімінің сипаттамасы орыс тілінде;</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Аудан/қала атауы қазақ тілінде;</w:t>
            </w:r>
            <w:r>
              <w:br/>
            </w:r>
            <w:r>
              <w:rPr>
                <w:rFonts w:ascii="Times New Roman"/>
                <w:b w:val="false"/>
                <w:i w:val="false"/>
                <w:color w:val="000000"/>
                <w:sz w:val="20"/>
              </w:rPr>
              <w:t>
</w:t>
            </w:r>
            <w:r>
              <w:rPr>
                <w:rFonts w:ascii="Times New Roman"/>
                <w:b w:val="false"/>
                <w:i w:val="false"/>
                <w:color w:val="000000"/>
                <w:sz w:val="20"/>
              </w:rPr>
              <w:t>Аудан/қала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w:t>
            </w:r>
          </w:p>
          <w:bookmarkEnd w:id="1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шетелдік инвестиция қатысы бар бірлескен кәсіпорындар тізбесі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30"/>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іске асырылған инвестициялық жобалар туралы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3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32"/>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Саласы қазақ тілінде;</w:t>
            </w:r>
            <w:r>
              <w:br/>
            </w:r>
            <w:r>
              <w:rPr>
                <w:rFonts w:ascii="Times New Roman"/>
                <w:b w:val="false"/>
                <w:i w:val="false"/>
                <w:color w:val="000000"/>
                <w:sz w:val="20"/>
              </w:rPr>
              <w:t>
</w:t>
            </w:r>
            <w:r>
              <w:rPr>
                <w:rFonts w:ascii="Times New Roman"/>
                <w:b w:val="false"/>
                <w:i w:val="false"/>
                <w:color w:val="000000"/>
                <w:sz w:val="20"/>
              </w:rPr>
              <w:t>Саласы орыс тілінде;</w:t>
            </w:r>
            <w:r>
              <w:br/>
            </w:r>
            <w:r>
              <w:rPr>
                <w:rFonts w:ascii="Times New Roman"/>
                <w:b w:val="false"/>
                <w:i w:val="false"/>
                <w:color w:val="000000"/>
                <w:sz w:val="20"/>
              </w:rPr>
              <w:t>
</w:t>
            </w:r>
            <w:r>
              <w:rPr>
                <w:rFonts w:ascii="Times New Roman"/>
                <w:b w:val="false"/>
                <w:i w:val="false"/>
                <w:color w:val="000000"/>
                <w:sz w:val="20"/>
              </w:rPr>
              <w:t>Жобаның бастамашысы;</w:t>
            </w:r>
            <w:r>
              <w:br/>
            </w:r>
            <w:r>
              <w:rPr>
                <w:rFonts w:ascii="Times New Roman"/>
                <w:b w:val="false"/>
                <w:i w:val="false"/>
                <w:color w:val="000000"/>
                <w:sz w:val="20"/>
              </w:rPr>
              <w:t>
</w:t>
            </w:r>
            <w:r>
              <w:rPr>
                <w:rFonts w:ascii="Times New Roman"/>
                <w:b w:val="false"/>
                <w:i w:val="false"/>
                <w:color w:val="000000"/>
                <w:sz w:val="20"/>
              </w:rPr>
              <w:t>Жобаның қатысушылары;</w:t>
            </w:r>
            <w:r>
              <w:br/>
            </w:r>
            <w:r>
              <w:rPr>
                <w:rFonts w:ascii="Times New Roman"/>
                <w:b w:val="false"/>
                <w:i w:val="false"/>
                <w:color w:val="000000"/>
                <w:sz w:val="20"/>
              </w:rPr>
              <w:t>
</w:t>
            </w:r>
            <w:r>
              <w:rPr>
                <w:rFonts w:ascii="Times New Roman"/>
                <w:b w:val="false"/>
                <w:i w:val="false"/>
                <w:color w:val="000000"/>
                <w:sz w:val="20"/>
              </w:rPr>
              <w:t>Іске асыру кезеңі, жылдар;</w:t>
            </w:r>
            <w:r>
              <w:br/>
            </w:r>
            <w:r>
              <w:rPr>
                <w:rFonts w:ascii="Times New Roman"/>
                <w:b w:val="false"/>
                <w:i w:val="false"/>
                <w:color w:val="000000"/>
                <w:sz w:val="20"/>
              </w:rPr>
              <w:t>
</w:t>
            </w:r>
            <w:r>
              <w:rPr>
                <w:rFonts w:ascii="Times New Roman"/>
                <w:b w:val="false"/>
                <w:i w:val="false"/>
                <w:color w:val="000000"/>
                <w:sz w:val="20"/>
              </w:rPr>
              <w:t>Қысқаша сипаттама қазақ тілінде;</w:t>
            </w:r>
            <w:r>
              <w:br/>
            </w:r>
            <w:r>
              <w:rPr>
                <w:rFonts w:ascii="Times New Roman"/>
                <w:b w:val="false"/>
                <w:i w:val="false"/>
                <w:color w:val="000000"/>
                <w:sz w:val="20"/>
              </w:rPr>
              <w:t>
</w:t>
            </w:r>
            <w:r>
              <w:rPr>
                <w:rFonts w:ascii="Times New Roman"/>
                <w:b w:val="false"/>
                <w:i w:val="false"/>
                <w:color w:val="000000"/>
                <w:sz w:val="20"/>
              </w:rPr>
              <w:t>Қысқаша сипаттама орыс тілінде;</w:t>
            </w:r>
            <w:r>
              <w:br/>
            </w:r>
            <w:r>
              <w:rPr>
                <w:rFonts w:ascii="Times New Roman"/>
                <w:b w:val="false"/>
                <w:i w:val="false"/>
                <w:color w:val="000000"/>
                <w:sz w:val="20"/>
              </w:rPr>
              <w:t>
</w:t>
            </w:r>
            <w:r>
              <w:rPr>
                <w:rFonts w:ascii="Times New Roman"/>
                <w:b w:val="false"/>
                <w:i w:val="false"/>
                <w:color w:val="000000"/>
                <w:sz w:val="20"/>
              </w:rPr>
              <w:t>Өнімді өткізу нарығы;</w:t>
            </w:r>
            <w:r>
              <w:br/>
            </w:r>
            <w:r>
              <w:rPr>
                <w:rFonts w:ascii="Times New Roman"/>
                <w:b w:val="false"/>
                <w:i w:val="false"/>
                <w:color w:val="000000"/>
                <w:sz w:val="20"/>
              </w:rPr>
              <w:t>
</w:t>
            </w:r>
            <w:r>
              <w:rPr>
                <w:rFonts w:ascii="Times New Roman"/>
                <w:b w:val="false"/>
                <w:i w:val="false"/>
                <w:color w:val="000000"/>
                <w:sz w:val="20"/>
              </w:rPr>
              <w:t>Жылдық өндіріс көлемі;</w:t>
            </w:r>
            <w:r>
              <w:br/>
            </w:r>
            <w:r>
              <w:rPr>
                <w:rFonts w:ascii="Times New Roman"/>
                <w:b w:val="false"/>
                <w:i w:val="false"/>
                <w:color w:val="000000"/>
                <w:sz w:val="20"/>
              </w:rPr>
              <w:t>
</w:t>
            </w:r>
            <w:r>
              <w:rPr>
                <w:rFonts w:ascii="Times New Roman"/>
                <w:b w:val="false"/>
                <w:i w:val="false"/>
                <w:color w:val="000000"/>
                <w:sz w:val="20"/>
              </w:rPr>
              <w:t>Жобаны іске асыру орны қазақ тілінде;</w:t>
            </w:r>
            <w:r>
              <w:br/>
            </w:r>
            <w:r>
              <w:rPr>
                <w:rFonts w:ascii="Times New Roman"/>
                <w:b w:val="false"/>
                <w:i w:val="false"/>
                <w:color w:val="000000"/>
                <w:sz w:val="20"/>
              </w:rPr>
              <w:t>
</w:t>
            </w:r>
            <w:r>
              <w:rPr>
                <w:rFonts w:ascii="Times New Roman"/>
                <w:b w:val="false"/>
                <w:i w:val="false"/>
                <w:color w:val="000000"/>
                <w:sz w:val="20"/>
              </w:rPr>
              <w:t>Жобаны іске асыру орны орыс тілінде;</w:t>
            </w:r>
            <w:r>
              <w:br/>
            </w:r>
            <w:r>
              <w:rPr>
                <w:rFonts w:ascii="Times New Roman"/>
                <w:b w:val="false"/>
                <w:i w:val="false"/>
                <w:color w:val="000000"/>
                <w:sz w:val="20"/>
              </w:rPr>
              <w:t>
</w:t>
            </w:r>
            <w:r>
              <w:rPr>
                <w:rFonts w:ascii="Times New Roman"/>
                <w:b w:val="false"/>
                <w:i w:val="false"/>
                <w:color w:val="000000"/>
                <w:sz w:val="20"/>
              </w:rPr>
              <w:t>Жобаның жалпы құны;</w:t>
            </w:r>
            <w:r>
              <w:br/>
            </w:r>
            <w:r>
              <w:rPr>
                <w:rFonts w:ascii="Times New Roman"/>
                <w:b w:val="false"/>
                <w:i w:val="false"/>
                <w:color w:val="000000"/>
                <w:sz w:val="20"/>
              </w:rPr>
              <w:t>
</w:t>
            </w:r>
            <w:r>
              <w:rPr>
                <w:rFonts w:ascii="Times New Roman"/>
                <w:b w:val="false"/>
                <w:i w:val="false"/>
                <w:color w:val="000000"/>
                <w:sz w:val="20"/>
              </w:rPr>
              <w:t>Инвестициялар көзі;</w:t>
            </w:r>
            <w:r>
              <w:br/>
            </w:r>
            <w:r>
              <w:rPr>
                <w:rFonts w:ascii="Times New Roman"/>
                <w:b w:val="false"/>
                <w:i w:val="false"/>
                <w:color w:val="000000"/>
                <w:sz w:val="20"/>
              </w:rPr>
              <w:t>
</w:t>
            </w:r>
            <w:r>
              <w:rPr>
                <w:rFonts w:ascii="Times New Roman"/>
                <w:b w:val="false"/>
                <w:i w:val="false"/>
                <w:color w:val="000000"/>
                <w:sz w:val="20"/>
              </w:rPr>
              <w:t>Қаржы құрылымы;</w:t>
            </w:r>
            <w:r>
              <w:br/>
            </w:r>
            <w:r>
              <w:rPr>
                <w:rFonts w:ascii="Times New Roman"/>
                <w:b w:val="false"/>
                <w:i w:val="false"/>
                <w:color w:val="000000"/>
                <w:sz w:val="20"/>
              </w:rPr>
              <w:t>
</w:t>
            </w:r>
            <w:r>
              <w:rPr>
                <w:rFonts w:ascii="Times New Roman"/>
                <w:b w:val="false"/>
                <w:i w:val="false"/>
                <w:color w:val="000000"/>
                <w:sz w:val="20"/>
              </w:rPr>
              <w:t>Қолданысқа беру;</w:t>
            </w:r>
            <w:r>
              <w:br/>
            </w:r>
            <w:r>
              <w:rPr>
                <w:rFonts w:ascii="Times New Roman"/>
                <w:b w:val="false"/>
                <w:i w:val="false"/>
                <w:color w:val="000000"/>
                <w:sz w:val="20"/>
              </w:rPr>
              <w:t>
</w:t>
            </w:r>
            <w:r>
              <w:rPr>
                <w:rFonts w:ascii="Times New Roman"/>
                <w:b w:val="false"/>
                <w:i w:val="false"/>
                <w:color w:val="000000"/>
                <w:sz w:val="20"/>
              </w:rPr>
              <w:t>Жобаның ағымдағы жағдайы қазақ тілінде;</w:t>
            </w:r>
            <w:r>
              <w:br/>
            </w:r>
            <w:r>
              <w:rPr>
                <w:rFonts w:ascii="Times New Roman"/>
                <w:b w:val="false"/>
                <w:i w:val="false"/>
                <w:color w:val="000000"/>
                <w:sz w:val="20"/>
              </w:rPr>
              <w:t>
</w:t>
            </w:r>
            <w:r>
              <w:rPr>
                <w:rFonts w:ascii="Times New Roman"/>
                <w:b w:val="false"/>
                <w:i w:val="false"/>
                <w:color w:val="000000"/>
                <w:sz w:val="20"/>
              </w:rPr>
              <w:t>Жобаның ағымдағы жағдайы орыс тілінде;</w:t>
            </w:r>
            <w:r>
              <w:br/>
            </w:r>
            <w:r>
              <w:rPr>
                <w:rFonts w:ascii="Times New Roman"/>
                <w:b w:val="false"/>
                <w:i w:val="false"/>
                <w:color w:val="000000"/>
                <w:sz w:val="20"/>
              </w:rPr>
              <w:t>
</w:t>
            </w:r>
            <w:r>
              <w:rPr>
                <w:rFonts w:ascii="Times New Roman"/>
                <w:b w:val="false"/>
                <w:i w:val="false"/>
                <w:color w:val="000000"/>
                <w:sz w:val="20"/>
              </w:rPr>
              <w:t>Жобаның әлеуметтік әсері қазақ тілінде;</w:t>
            </w:r>
            <w:r>
              <w:br/>
            </w:r>
            <w:r>
              <w:rPr>
                <w:rFonts w:ascii="Times New Roman"/>
                <w:b w:val="false"/>
                <w:i w:val="false"/>
                <w:color w:val="000000"/>
                <w:sz w:val="20"/>
              </w:rPr>
              <w:t>
Жобаның әлеуметтік әсері орыс тілінде</w:t>
            </w:r>
          </w:p>
          <w:bookmarkEnd w:id="1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субсидияланатын жобалар туралы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33"/>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Саласы қазақ тілінде;</w:t>
            </w:r>
            <w:r>
              <w:br/>
            </w:r>
            <w:r>
              <w:rPr>
                <w:rFonts w:ascii="Times New Roman"/>
                <w:b w:val="false"/>
                <w:i w:val="false"/>
                <w:color w:val="000000"/>
                <w:sz w:val="20"/>
              </w:rPr>
              <w:t>
</w:t>
            </w:r>
            <w:r>
              <w:rPr>
                <w:rFonts w:ascii="Times New Roman"/>
                <w:b w:val="false"/>
                <w:i w:val="false"/>
                <w:color w:val="000000"/>
                <w:sz w:val="20"/>
              </w:rPr>
              <w:t>Саласы орыс тілінде;</w:t>
            </w:r>
            <w:r>
              <w:br/>
            </w:r>
            <w:r>
              <w:rPr>
                <w:rFonts w:ascii="Times New Roman"/>
                <w:b w:val="false"/>
                <w:i w:val="false"/>
                <w:color w:val="000000"/>
                <w:sz w:val="20"/>
              </w:rPr>
              <w:t>
</w:t>
            </w:r>
            <w:r>
              <w:rPr>
                <w:rFonts w:ascii="Times New Roman"/>
                <w:b w:val="false"/>
                <w:i w:val="false"/>
                <w:color w:val="000000"/>
                <w:sz w:val="20"/>
              </w:rPr>
              <w:t>Қысқаша сипаттама қазақ тілінде;</w:t>
            </w:r>
            <w:r>
              <w:br/>
            </w:r>
            <w:r>
              <w:rPr>
                <w:rFonts w:ascii="Times New Roman"/>
                <w:b w:val="false"/>
                <w:i w:val="false"/>
                <w:color w:val="000000"/>
                <w:sz w:val="20"/>
              </w:rPr>
              <w:t>
</w:t>
            </w:r>
            <w:r>
              <w:rPr>
                <w:rFonts w:ascii="Times New Roman"/>
                <w:b w:val="false"/>
                <w:i w:val="false"/>
                <w:color w:val="000000"/>
                <w:sz w:val="20"/>
              </w:rPr>
              <w:t>Қысқаша сипаттама орыс тілінде;</w:t>
            </w:r>
            <w:r>
              <w:br/>
            </w:r>
            <w:r>
              <w:rPr>
                <w:rFonts w:ascii="Times New Roman"/>
                <w:b w:val="false"/>
                <w:i w:val="false"/>
                <w:color w:val="000000"/>
                <w:sz w:val="20"/>
              </w:rPr>
              <w:t>
</w:t>
            </w:r>
            <w:r>
              <w:rPr>
                <w:rFonts w:ascii="Times New Roman"/>
                <w:b w:val="false"/>
                <w:i w:val="false"/>
                <w:color w:val="000000"/>
                <w:sz w:val="20"/>
              </w:rPr>
              <w:t>Іске асыру кезеңі, жылдар;</w:t>
            </w:r>
            <w:r>
              <w:br/>
            </w:r>
            <w:r>
              <w:rPr>
                <w:rFonts w:ascii="Times New Roman"/>
                <w:b w:val="false"/>
                <w:i w:val="false"/>
                <w:color w:val="000000"/>
                <w:sz w:val="20"/>
              </w:rPr>
              <w:t>
</w:t>
            </w:r>
            <w:r>
              <w:rPr>
                <w:rFonts w:ascii="Times New Roman"/>
                <w:b w:val="false"/>
                <w:i w:val="false"/>
                <w:color w:val="000000"/>
                <w:sz w:val="20"/>
              </w:rPr>
              <w:t>Субсидия сомасы , мың теңге;</w:t>
            </w:r>
            <w:r>
              <w:br/>
            </w:r>
            <w:r>
              <w:rPr>
                <w:rFonts w:ascii="Times New Roman"/>
                <w:b w:val="false"/>
                <w:i w:val="false"/>
                <w:color w:val="000000"/>
                <w:sz w:val="20"/>
              </w:rPr>
              <w:t>
</w:t>
            </w:r>
            <w:r>
              <w:rPr>
                <w:rFonts w:ascii="Times New Roman"/>
                <w:b w:val="false"/>
                <w:i w:val="false"/>
                <w:color w:val="000000"/>
                <w:sz w:val="20"/>
              </w:rPr>
              <w:t>Жобаның әлеуметтік әсері қазақ тілінде;</w:t>
            </w:r>
            <w:r>
              <w:br/>
            </w:r>
            <w:r>
              <w:rPr>
                <w:rFonts w:ascii="Times New Roman"/>
                <w:b w:val="false"/>
                <w:i w:val="false"/>
                <w:color w:val="000000"/>
                <w:sz w:val="20"/>
              </w:rPr>
              <w:t>
Жобаның әлеуметтік әсері орыс тілінде</w:t>
            </w:r>
          </w:p>
          <w:bookmarkEnd w:id="1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импорт туралы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3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 (жинақ),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35"/>
          <w:p>
            <w:pPr>
              <w:spacing w:after="20"/>
              <w:ind w:left="20"/>
              <w:jc w:val="both"/>
            </w:pPr>
            <w:r>
              <w:rPr>
                <w:rFonts w:ascii="Times New Roman"/>
                <w:b w:val="false"/>
                <w:i w:val="false"/>
                <w:color w:val="000000"/>
                <w:sz w:val="20"/>
              </w:rPr>
              <w:t>
Өнім түрлері қазақ тілінде;</w:t>
            </w:r>
            <w:r>
              <w:br/>
            </w:r>
            <w:r>
              <w:rPr>
                <w:rFonts w:ascii="Times New Roman"/>
                <w:b w:val="false"/>
                <w:i w:val="false"/>
                <w:color w:val="000000"/>
                <w:sz w:val="20"/>
              </w:rPr>
              <w:t>
</w:t>
            </w:r>
            <w:r>
              <w:rPr>
                <w:rFonts w:ascii="Times New Roman"/>
                <w:b w:val="false"/>
                <w:i w:val="false"/>
                <w:color w:val="000000"/>
                <w:sz w:val="20"/>
              </w:rPr>
              <w:t>Өнім түрлері орыс тілінде;</w:t>
            </w:r>
            <w:r>
              <w:br/>
            </w:r>
            <w:r>
              <w:rPr>
                <w:rFonts w:ascii="Times New Roman"/>
                <w:b w:val="false"/>
                <w:i w:val="false"/>
                <w:color w:val="000000"/>
                <w:sz w:val="20"/>
              </w:rPr>
              <w:t>
</w:t>
            </w:r>
            <w:r>
              <w:rPr>
                <w:rFonts w:ascii="Times New Roman"/>
                <w:b w:val="false"/>
                <w:i w:val="false"/>
                <w:color w:val="000000"/>
                <w:sz w:val="20"/>
              </w:rPr>
              <w:t>Импорт көлемі, мың АҚШ доллары;</w:t>
            </w:r>
            <w:r>
              <w:br/>
            </w:r>
            <w:r>
              <w:rPr>
                <w:rFonts w:ascii="Times New Roman"/>
                <w:b w:val="false"/>
                <w:i w:val="false"/>
                <w:color w:val="000000"/>
                <w:sz w:val="20"/>
              </w:rPr>
              <w:t>
</w:t>
            </w:r>
            <w:r>
              <w:rPr>
                <w:rFonts w:ascii="Times New Roman"/>
                <w:b w:val="false"/>
                <w:i w:val="false"/>
                <w:color w:val="000000"/>
                <w:sz w:val="20"/>
              </w:rPr>
              <w:t>Кезең (есептік тоқсан);</w:t>
            </w:r>
            <w:r>
              <w:br/>
            </w:r>
            <w:r>
              <w:rPr>
                <w:rFonts w:ascii="Times New Roman"/>
                <w:b w:val="false"/>
                <w:i w:val="false"/>
                <w:color w:val="000000"/>
                <w:sz w:val="20"/>
              </w:rPr>
              <w:t>
</w:t>
            </w:r>
            <w:r>
              <w:rPr>
                <w:rFonts w:ascii="Times New Roman"/>
                <w:b w:val="false"/>
                <w:i w:val="false"/>
                <w:color w:val="000000"/>
                <w:sz w:val="20"/>
              </w:rPr>
              <w:t>Өткен кезеңмен салыстыру (тоқсан);</w:t>
            </w:r>
            <w:r>
              <w:br/>
            </w:r>
            <w:r>
              <w:rPr>
                <w:rFonts w:ascii="Times New Roman"/>
                <w:b w:val="false"/>
                <w:i w:val="false"/>
                <w:color w:val="000000"/>
                <w:sz w:val="20"/>
              </w:rPr>
              <w:t>
Республика импортының жалпы көлемінен алғандағы үлесі</w:t>
            </w:r>
          </w:p>
          <w:bookmarkEnd w:id="13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ауруханалары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3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37"/>
          <w:p>
            <w:pPr>
              <w:spacing w:after="20"/>
              <w:ind w:left="20"/>
              <w:jc w:val="both"/>
            </w:pPr>
            <w:r>
              <w:rPr>
                <w:rFonts w:ascii="Times New Roman"/>
                <w:b w:val="false"/>
                <w:i w:val="false"/>
                <w:color w:val="000000"/>
                <w:sz w:val="20"/>
              </w:rPr>
              <w:t>
Аурухана атауы қазақ тілінде;</w:t>
            </w:r>
            <w:r>
              <w:br/>
            </w:r>
            <w:r>
              <w:rPr>
                <w:rFonts w:ascii="Times New Roman"/>
                <w:b w:val="false"/>
                <w:i w:val="false"/>
                <w:color w:val="000000"/>
                <w:sz w:val="20"/>
              </w:rPr>
              <w:t>
</w:t>
            </w:r>
            <w:r>
              <w:rPr>
                <w:rFonts w:ascii="Times New Roman"/>
                <w:b w:val="false"/>
                <w:i w:val="false"/>
                <w:color w:val="000000"/>
                <w:sz w:val="20"/>
              </w:rPr>
              <w:t>Аурухана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Бар құрал-жабдықтар қазақ тілінде;</w:t>
            </w:r>
            <w:r>
              <w:br/>
            </w:r>
            <w:r>
              <w:rPr>
                <w:rFonts w:ascii="Times New Roman"/>
                <w:b w:val="false"/>
                <w:i w:val="false"/>
                <w:color w:val="000000"/>
                <w:sz w:val="20"/>
              </w:rPr>
              <w:t>
</w:t>
            </w:r>
            <w:r>
              <w:rPr>
                <w:rFonts w:ascii="Times New Roman"/>
                <w:b w:val="false"/>
                <w:i w:val="false"/>
                <w:color w:val="000000"/>
                <w:sz w:val="20"/>
              </w:rPr>
              <w:t>Бар құрал-жабдықтар орыс тілінде;</w:t>
            </w:r>
            <w:r>
              <w:br/>
            </w:r>
            <w:r>
              <w:rPr>
                <w:rFonts w:ascii="Times New Roman"/>
                <w:b w:val="false"/>
                <w:i w:val="false"/>
                <w:color w:val="000000"/>
                <w:sz w:val="20"/>
              </w:rPr>
              <w:t>
</w:t>
            </w:r>
            <w:r>
              <w:rPr>
                <w:rFonts w:ascii="Times New Roman"/>
                <w:b w:val="false"/>
                <w:i w:val="false"/>
                <w:color w:val="000000"/>
                <w:sz w:val="20"/>
              </w:rPr>
              <w:t>Төсек-орын саны;</w:t>
            </w:r>
            <w:r>
              <w:br/>
            </w:r>
            <w:r>
              <w:rPr>
                <w:rFonts w:ascii="Times New Roman"/>
                <w:b w:val="false"/>
                <w:i w:val="false"/>
                <w:color w:val="000000"/>
                <w:sz w:val="20"/>
              </w:rPr>
              <w:t xml:space="preserve">
Медициналық ұйымға дейін автобус бағыттары </w:t>
            </w:r>
          </w:p>
          <w:bookmarkEnd w:id="13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стоматологиялық кабинеттері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3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3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39"/>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деректерін және көрсетілу тәртібін көрсете отырып, жеке және заңды тұлғаларға көрсетілетін қызмет түрлері орыс тілінде</w:t>
            </w:r>
          </w:p>
          <w:bookmarkEnd w:id="1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емханалары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4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41"/>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Бар құрал-жабдықтар қазақ тілінде;</w:t>
            </w:r>
            <w:r>
              <w:br/>
            </w:r>
            <w:r>
              <w:rPr>
                <w:rFonts w:ascii="Times New Roman"/>
                <w:b w:val="false"/>
                <w:i w:val="false"/>
                <w:color w:val="000000"/>
                <w:sz w:val="20"/>
              </w:rPr>
              <w:t>
</w:t>
            </w:r>
            <w:r>
              <w:rPr>
                <w:rFonts w:ascii="Times New Roman"/>
                <w:b w:val="false"/>
                <w:i w:val="false"/>
                <w:color w:val="000000"/>
                <w:sz w:val="20"/>
              </w:rPr>
              <w:t>Бар құрал-жабдықтар орыс тілінде;</w:t>
            </w:r>
            <w:r>
              <w:br/>
            </w:r>
            <w:r>
              <w:rPr>
                <w:rFonts w:ascii="Times New Roman"/>
                <w:b w:val="false"/>
                <w:i w:val="false"/>
                <w:color w:val="000000"/>
                <w:sz w:val="20"/>
              </w:rPr>
              <w:t xml:space="preserve">
Медициналық ұйымға дейін автобус бағыттары </w:t>
            </w:r>
          </w:p>
          <w:bookmarkEnd w:id="1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диспансерлері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4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43"/>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Бар құрал-жабдықтар қазақ тілінде;</w:t>
            </w:r>
            <w:r>
              <w:br/>
            </w:r>
            <w:r>
              <w:rPr>
                <w:rFonts w:ascii="Times New Roman"/>
                <w:b w:val="false"/>
                <w:i w:val="false"/>
                <w:color w:val="000000"/>
                <w:sz w:val="20"/>
              </w:rPr>
              <w:t>
</w:t>
            </w:r>
            <w:r>
              <w:rPr>
                <w:rFonts w:ascii="Times New Roman"/>
                <w:b w:val="false"/>
                <w:i w:val="false"/>
                <w:color w:val="000000"/>
                <w:sz w:val="20"/>
              </w:rPr>
              <w:t>Бар құрал-жабдықтар орыс тілінде;</w:t>
            </w:r>
            <w:r>
              <w:br/>
            </w:r>
            <w:r>
              <w:rPr>
                <w:rFonts w:ascii="Times New Roman"/>
                <w:b w:val="false"/>
                <w:i w:val="false"/>
                <w:color w:val="000000"/>
                <w:sz w:val="20"/>
              </w:rPr>
              <w:t>
</w:t>
            </w:r>
            <w:r>
              <w:rPr>
                <w:rFonts w:ascii="Times New Roman"/>
                <w:b w:val="false"/>
                <w:i w:val="false"/>
                <w:color w:val="000000"/>
                <w:sz w:val="20"/>
              </w:rPr>
              <w:t>Төсек-орын саны;</w:t>
            </w:r>
            <w:r>
              <w:br/>
            </w:r>
            <w:r>
              <w:rPr>
                <w:rFonts w:ascii="Times New Roman"/>
                <w:b w:val="false"/>
                <w:i w:val="false"/>
                <w:color w:val="000000"/>
                <w:sz w:val="20"/>
              </w:rPr>
              <w:t xml:space="preserve">
Медициналық ұйымға дейін автобус бағыттары </w:t>
            </w:r>
          </w:p>
          <w:bookmarkEnd w:id="1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перзентханалары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4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45"/>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Халықпен жұмыс бойынша байланыс телефондары;</w:t>
            </w:r>
            <w:r>
              <w:br/>
            </w:r>
            <w:r>
              <w:rPr>
                <w:rFonts w:ascii="Times New Roman"/>
                <w:b w:val="false"/>
                <w:i w:val="false"/>
                <w:color w:val="000000"/>
                <w:sz w:val="20"/>
              </w:rPr>
              <w:t>
</w:t>
            </w:r>
            <w:r>
              <w:rPr>
                <w:rFonts w:ascii="Times New Roman"/>
                <w:b w:val="false"/>
                <w:i w:val="false"/>
                <w:color w:val="000000"/>
                <w:sz w:val="20"/>
              </w:rPr>
              <w:t>Тіркеу орны (телефондар кодымен);</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Басшы телефоны кодымен (қабылдау бөлмесі);</w:t>
            </w:r>
            <w:r>
              <w:br/>
            </w:r>
            <w:r>
              <w:rPr>
                <w:rFonts w:ascii="Times New Roman"/>
                <w:b w:val="false"/>
                <w:i w:val="false"/>
                <w:color w:val="000000"/>
                <w:sz w:val="20"/>
              </w:rPr>
              <w:t>
</w:t>
            </w:r>
            <w:r>
              <w:rPr>
                <w:rFonts w:ascii="Times New Roman"/>
                <w:b w:val="false"/>
                <w:i w:val="false"/>
                <w:color w:val="000000"/>
                <w:sz w:val="20"/>
              </w:rPr>
              <w:t>Басшылықтың азаматтарды қабылдау күндері;</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Байланыс деректерін және көрсетілу тәртібін көрсете отырып, жеке және заңды тұлғаларға 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Төсек-орын саны;</w:t>
            </w:r>
            <w:r>
              <w:br/>
            </w:r>
            <w:r>
              <w:rPr>
                <w:rFonts w:ascii="Times New Roman"/>
                <w:b w:val="false"/>
                <w:i w:val="false"/>
                <w:color w:val="000000"/>
                <w:sz w:val="20"/>
              </w:rPr>
              <w:t xml:space="preserve">
Медициналық ұйымға дейін автобус бағыттары </w:t>
            </w:r>
          </w:p>
          <w:bookmarkEnd w:id="1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дәріханалары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46"/>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46"/>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4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4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денсаулық сақтау басқармасы"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48"/>
          <w:p>
            <w:pPr>
              <w:spacing w:after="20"/>
              <w:ind w:left="20"/>
              <w:jc w:val="both"/>
            </w:pPr>
            <w:r>
              <w:rPr>
                <w:rFonts w:ascii="Times New Roman"/>
                <w:b w:val="false"/>
                <w:i w:val="false"/>
                <w:color w:val="000000"/>
                <w:sz w:val="20"/>
              </w:rPr>
              <w:t>
Дәріхана атауы;</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Электрондық пошта мекенжайы</w:t>
            </w:r>
          </w:p>
          <w:bookmarkEnd w:id="1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мемлекеттік емханаларының (ауруханаларының) қызмет көрсету аумағы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49"/>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149"/>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5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денсаулық сақтау басқармасы" мемлекеттік мекемесі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51"/>
          <w:p>
            <w:pPr>
              <w:spacing w:after="20"/>
              <w:ind w:left="20"/>
              <w:jc w:val="both"/>
            </w:pPr>
            <w:r>
              <w:rPr>
                <w:rFonts w:ascii="Times New Roman"/>
                <w:b w:val="false"/>
                <w:i w:val="false"/>
                <w:color w:val="000000"/>
                <w:sz w:val="20"/>
              </w:rPr>
              <w:t>
Емхана (аурухана) атауы қазақ тілінде;</w:t>
            </w:r>
            <w:r>
              <w:br/>
            </w:r>
            <w:r>
              <w:rPr>
                <w:rFonts w:ascii="Times New Roman"/>
                <w:b w:val="false"/>
                <w:i w:val="false"/>
                <w:color w:val="000000"/>
                <w:sz w:val="20"/>
              </w:rPr>
              <w:t>
</w:t>
            </w:r>
            <w:r>
              <w:rPr>
                <w:rFonts w:ascii="Times New Roman"/>
                <w:b w:val="false"/>
                <w:i w:val="false"/>
                <w:color w:val="000000"/>
                <w:sz w:val="20"/>
              </w:rPr>
              <w:t>Емхана (аурухана) атауы орыс тілінде;</w:t>
            </w:r>
            <w:r>
              <w:br/>
            </w:r>
            <w:r>
              <w:rPr>
                <w:rFonts w:ascii="Times New Roman"/>
                <w:b w:val="false"/>
                <w:i w:val="false"/>
                <w:color w:val="000000"/>
                <w:sz w:val="20"/>
              </w:rPr>
              <w:t>
</w:t>
            </w:r>
            <w:r>
              <w:rPr>
                <w:rFonts w:ascii="Times New Roman"/>
                <w:b w:val="false"/>
                <w:i w:val="false"/>
                <w:color w:val="000000"/>
                <w:sz w:val="20"/>
              </w:rPr>
              <w:t>Емхананың (аурухана) 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Емхананың (аурухана) 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Қызмет көрсету аумағы (көшелер үй нөмірлерімен)</w:t>
            </w:r>
          </w:p>
          <w:bookmarkEnd w:id="1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мектептері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5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53"/>
          <w:p>
            <w:pPr>
              <w:spacing w:after="20"/>
              <w:ind w:left="20"/>
              <w:jc w:val="both"/>
            </w:pPr>
            <w:r>
              <w:rPr>
                <w:rFonts w:ascii="Times New Roman"/>
                <w:b w:val="false"/>
                <w:i w:val="false"/>
                <w:color w:val="000000"/>
                <w:sz w:val="20"/>
              </w:rPr>
              <w:t>
Мектеп атауы қазақ тілінде;</w:t>
            </w:r>
            <w:r>
              <w:br/>
            </w:r>
            <w:r>
              <w:rPr>
                <w:rFonts w:ascii="Times New Roman"/>
                <w:b w:val="false"/>
                <w:i w:val="false"/>
                <w:color w:val="000000"/>
                <w:sz w:val="20"/>
              </w:rPr>
              <w:t>
</w:t>
            </w:r>
            <w:r>
              <w:rPr>
                <w:rFonts w:ascii="Times New Roman"/>
                <w:b w:val="false"/>
                <w:i w:val="false"/>
                <w:color w:val="000000"/>
                <w:sz w:val="20"/>
              </w:rPr>
              <w:t>Мектеп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Мектеп түрі;</w:t>
            </w:r>
            <w:r>
              <w:br/>
            </w:r>
            <w:r>
              <w:rPr>
                <w:rFonts w:ascii="Times New Roman"/>
                <w:b w:val="false"/>
                <w:i w:val="false"/>
                <w:color w:val="000000"/>
                <w:sz w:val="20"/>
              </w:rPr>
              <w:t>
</w:t>
            </w: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балабақшалары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5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55"/>
          <w:p>
            <w:pPr>
              <w:spacing w:after="20"/>
              <w:ind w:left="20"/>
              <w:jc w:val="both"/>
            </w:pPr>
            <w:r>
              <w:rPr>
                <w:rFonts w:ascii="Times New Roman"/>
                <w:b w:val="false"/>
                <w:i w:val="false"/>
                <w:color w:val="000000"/>
                <w:sz w:val="20"/>
              </w:rPr>
              <w:t>
Балабақша атауы қазақ тілінде;</w:t>
            </w:r>
            <w:r>
              <w:br/>
            </w:r>
            <w:r>
              <w:rPr>
                <w:rFonts w:ascii="Times New Roman"/>
                <w:b w:val="false"/>
                <w:i w:val="false"/>
                <w:color w:val="000000"/>
                <w:sz w:val="20"/>
              </w:rPr>
              <w:t>
</w:t>
            </w:r>
            <w:r>
              <w:rPr>
                <w:rFonts w:ascii="Times New Roman"/>
                <w:b w:val="false"/>
                <w:i w:val="false"/>
                <w:color w:val="000000"/>
                <w:sz w:val="20"/>
              </w:rPr>
              <w:t>Балабақша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Балабақша түрі;</w:t>
            </w:r>
            <w:r>
              <w:br/>
            </w:r>
            <w:r>
              <w:rPr>
                <w:rFonts w:ascii="Times New Roman"/>
                <w:b w:val="false"/>
                <w:i w:val="false"/>
                <w:color w:val="000000"/>
                <w:sz w:val="20"/>
              </w:rPr>
              <w:t>
</w:t>
            </w:r>
            <w:r>
              <w:rPr>
                <w:rFonts w:ascii="Times New Roman"/>
                <w:b w:val="false"/>
                <w:i w:val="false"/>
                <w:color w:val="000000"/>
                <w:sz w:val="20"/>
              </w:rPr>
              <w:t>Тәрбиеленушілер саны (адам);</w:t>
            </w:r>
            <w:r>
              <w:br/>
            </w:r>
            <w:r>
              <w:rPr>
                <w:rFonts w:ascii="Times New Roman"/>
                <w:b w:val="false"/>
                <w:i w:val="false"/>
                <w:color w:val="000000"/>
                <w:sz w:val="20"/>
              </w:rPr>
              <w:t>
</w:t>
            </w:r>
            <w:r>
              <w:rPr>
                <w:rFonts w:ascii="Times New Roman"/>
                <w:b w:val="false"/>
                <w:i w:val="false"/>
                <w:color w:val="000000"/>
                <w:sz w:val="20"/>
              </w:rPr>
              <w:t>Оқу тілі;</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арнайы және интернаттық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5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57"/>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w:t>
            </w:r>
            <w:r>
              <w:rPr>
                <w:rFonts w:ascii="Times New Roman"/>
                <w:b w:val="false"/>
                <w:i w:val="false"/>
                <w:color w:val="000000"/>
                <w:sz w:val="20"/>
              </w:rPr>
              <w:t>Ұйым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Білім алушылардың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5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техникалық және кәсіптік білім беру мекемелері (колледждер)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5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5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59"/>
          <w:p>
            <w:pPr>
              <w:spacing w:after="20"/>
              <w:ind w:left="20"/>
              <w:jc w:val="both"/>
            </w:pPr>
            <w:r>
              <w:rPr>
                <w:rFonts w:ascii="Times New Roman"/>
                <w:b w:val="false"/>
                <w:i w:val="false"/>
                <w:color w:val="000000"/>
                <w:sz w:val="20"/>
              </w:rPr>
              <w:t>
Колледж атауы қазақ тілінде;</w:t>
            </w:r>
            <w:r>
              <w:br/>
            </w:r>
            <w:r>
              <w:rPr>
                <w:rFonts w:ascii="Times New Roman"/>
                <w:b w:val="false"/>
                <w:i w:val="false"/>
                <w:color w:val="000000"/>
                <w:sz w:val="20"/>
              </w:rPr>
              <w:t>
</w:t>
            </w:r>
            <w:r>
              <w:rPr>
                <w:rFonts w:ascii="Times New Roman"/>
                <w:b w:val="false"/>
                <w:i w:val="false"/>
                <w:color w:val="000000"/>
                <w:sz w:val="20"/>
              </w:rPr>
              <w:t>Колледж атауы орыс тілінде;</w:t>
            </w:r>
            <w:r>
              <w:br/>
            </w:r>
            <w:r>
              <w:rPr>
                <w:rFonts w:ascii="Times New Roman"/>
                <w:b w:val="false"/>
                <w:i w:val="false"/>
                <w:color w:val="000000"/>
                <w:sz w:val="20"/>
              </w:rPr>
              <w:t>
</w:t>
            </w:r>
            <w:r>
              <w:rPr>
                <w:rFonts w:ascii="Times New Roman"/>
                <w:b w:val="false"/>
                <w:i w:val="false"/>
                <w:color w:val="000000"/>
                <w:sz w:val="20"/>
              </w:rPr>
              <w:t>Колледж түрі (мемлекеттік/жеке) қазақ тілінде;</w:t>
            </w:r>
            <w:r>
              <w:br/>
            </w:r>
            <w:r>
              <w:rPr>
                <w:rFonts w:ascii="Times New Roman"/>
                <w:b w:val="false"/>
                <w:i w:val="false"/>
                <w:color w:val="000000"/>
                <w:sz w:val="20"/>
              </w:rPr>
              <w:t>
</w:t>
            </w:r>
            <w:r>
              <w:rPr>
                <w:rFonts w:ascii="Times New Roman"/>
                <w:b w:val="false"/>
                <w:i w:val="false"/>
                <w:color w:val="000000"/>
                <w:sz w:val="20"/>
              </w:rPr>
              <w:t>Колледж түрі (мемлекеттік/жеке)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Мамандықтар қазақ тілінде;</w:t>
            </w:r>
            <w:r>
              <w:br/>
            </w:r>
            <w:r>
              <w:rPr>
                <w:rFonts w:ascii="Times New Roman"/>
                <w:b w:val="false"/>
                <w:i w:val="false"/>
                <w:color w:val="000000"/>
                <w:sz w:val="20"/>
              </w:rPr>
              <w:t>
</w:t>
            </w:r>
            <w:r>
              <w:rPr>
                <w:rFonts w:ascii="Times New Roman"/>
                <w:b w:val="false"/>
                <w:i w:val="false"/>
                <w:color w:val="000000"/>
                <w:sz w:val="20"/>
              </w:rPr>
              <w:t>Мамандықтар орыс тілінде;</w:t>
            </w:r>
            <w:r>
              <w:br/>
            </w:r>
            <w:r>
              <w:rPr>
                <w:rFonts w:ascii="Times New Roman"/>
                <w:b w:val="false"/>
                <w:i w:val="false"/>
                <w:color w:val="000000"/>
                <w:sz w:val="20"/>
              </w:rPr>
              <w:t>
</w:t>
            </w:r>
            <w:r>
              <w:rPr>
                <w:rFonts w:ascii="Times New Roman"/>
                <w:b w:val="false"/>
                <w:i w:val="false"/>
                <w:color w:val="000000"/>
                <w:sz w:val="20"/>
              </w:rPr>
              <w:t>Білім алушылардың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қосымша білім беру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6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61"/>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w:t>
            </w:r>
            <w:r>
              <w:rPr>
                <w:rFonts w:ascii="Times New Roman"/>
                <w:b w:val="false"/>
                <w:i w:val="false"/>
                <w:color w:val="000000"/>
                <w:sz w:val="20"/>
              </w:rPr>
              <w:t>Ұйым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мектептер бөлінісіндегі ҰБТ-ның орташа баллы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6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63"/>
          <w:p>
            <w:pPr>
              <w:spacing w:after="20"/>
              <w:ind w:left="20"/>
              <w:jc w:val="both"/>
            </w:pPr>
            <w:r>
              <w:rPr>
                <w:rFonts w:ascii="Times New Roman"/>
                <w:b w:val="false"/>
                <w:i w:val="false"/>
                <w:color w:val="000000"/>
                <w:sz w:val="20"/>
              </w:rPr>
              <w:t>
Елді мекен атауы қазақ тілінде;</w:t>
            </w:r>
            <w:r>
              <w:br/>
            </w:r>
            <w:r>
              <w:rPr>
                <w:rFonts w:ascii="Times New Roman"/>
                <w:b w:val="false"/>
                <w:i w:val="false"/>
                <w:color w:val="000000"/>
                <w:sz w:val="20"/>
              </w:rPr>
              <w:t>
</w:t>
            </w:r>
            <w:r>
              <w:rPr>
                <w:rFonts w:ascii="Times New Roman"/>
                <w:b w:val="false"/>
                <w:i w:val="false"/>
                <w:color w:val="000000"/>
                <w:sz w:val="20"/>
              </w:rPr>
              <w:t>Елді мекен атауы орыс тілінде;</w:t>
            </w:r>
            <w:r>
              <w:br/>
            </w:r>
            <w:r>
              <w:rPr>
                <w:rFonts w:ascii="Times New Roman"/>
                <w:b w:val="false"/>
                <w:i w:val="false"/>
                <w:color w:val="000000"/>
                <w:sz w:val="20"/>
              </w:rPr>
              <w:t>
</w:t>
            </w:r>
            <w:r>
              <w:rPr>
                <w:rFonts w:ascii="Times New Roman"/>
                <w:b w:val="false"/>
                <w:i w:val="false"/>
                <w:color w:val="000000"/>
                <w:sz w:val="20"/>
              </w:rPr>
              <w:t>Мектеп атауы қазақ тілінде;</w:t>
            </w:r>
            <w:r>
              <w:br/>
            </w:r>
            <w:r>
              <w:rPr>
                <w:rFonts w:ascii="Times New Roman"/>
                <w:b w:val="false"/>
                <w:i w:val="false"/>
                <w:color w:val="000000"/>
                <w:sz w:val="20"/>
              </w:rPr>
              <w:t>
</w:t>
            </w:r>
            <w:r>
              <w:rPr>
                <w:rFonts w:ascii="Times New Roman"/>
                <w:b w:val="false"/>
                <w:i w:val="false"/>
                <w:color w:val="000000"/>
                <w:sz w:val="20"/>
              </w:rPr>
              <w:t>Мектеп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Мектепті қазақ тілінде бітірген оқушылар саны;</w:t>
            </w:r>
            <w:r>
              <w:br/>
            </w:r>
            <w:r>
              <w:rPr>
                <w:rFonts w:ascii="Times New Roman"/>
                <w:b w:val="false"/>
                <w:i w:val="false"/>
                <w:color w:val="000000"/>
                <w:sz w:val="20"/>
              </w:rPr>
              <w:t>
</w:t>
            </w:r>
            <w:r>
              <w:rPr>
                <w:rFonts w:ascii="Times New Roman"/>
                <w:b w:val="false"/>
                <w:i w:val="false"/>
                <w:color w:val="000000"/>
                <w:sz w:val="20"/>
              </w:rPr>
              <w:t>Мектепті орыс тілінде бітірген оқушылар саны;</w:t>
            </w:r>
            <w:r>
              <w:br/>
            </w:r>
            <w:r>
              <w:rPr>
                <w:rFonts w:ascii="Times New Roman"/>
                <w:b w:val="false"/>
                <w:i w:val="false"/>
                <w:color w:val="000000"/>
                <w:sz w:val="20"/>
              </w:rPr>
              <w:t>
</w:t>
            </w:r>
            <w:r>
              <w:rPr>
                <w:rFonts w:ascii="Times New Roman"/>
                <w:b w:val="false"/>
                <w:i w:val="false"/>
                <w:color w:val="000000"/>
                <w:sz w:val="20"/>
              </w:rPr>
              <w:t>Орташа балл қазақ тілінде;</w:t>
            </w:r>
            <w:r>
              <w:br/>
            </w:r>
            <w:r>
              <w:rPr>
                <w:rFonts w:ascii="Times New Roman"/>
                <w:b w:val="false"/>
                <w:i w:val="false"/>
                <w:color w:val="000000"/>
                <w:sz w:val="20"/>
              </w:rPr>
              <w:t>
</w:t>
            </w:r>
            <w:r>
              <w:rPr>
                <w:rFonts w:ascii="Times New Roman"/>
                <w:b w:val="false"/>
                <w:i w:val="false"/>
                <w:color w:val="000000"/>
                <w:sz w:val="20"/>
              </w:rPr>
              <w:t>Орташа балл орыс тілінде;</w:t>
            </w:r>
            <w:r>
              <w:br/>
            </w:r>
            <w:r>
              <w:rPr>
                <w:rFonts w:ascii="Times New Roman"/>
                <w:b w:val="false"/>
                <w:i w:val="false"/>
                <w:color w:val="000000"/>
                <w:sz w:val="20"/>
              </w:rPr>
              <w:t>
Кезең</w:t>
            </w:r>
          </w:p>
          <w:bookmarkEnd w:id="1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жоғары оқу орындарының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6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65"/>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w:t>
            </w:r>
            <w:r>
              <w:rPr>
                <w:rFonts w:ascii="Times New Roman"/>
                <w:b w:val="false"/>
                <w:i w:val="false"/>
                <w:color w:val="000000"/>
                <w:sz w:val="20"/>
              </w:rPr>
              <w:t>ЖОО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Мамандықтар қазақ тілінде;</w:t>
            </w:r>
            <w:r>
              <w:br/>
            </w:r>
            <w:r>
              <w:rPr>
                <w:rFonts w:ascii="Times New Roman"/>
                <w:b w:val="false"/>
                <w:i w:val="false"/>
                <w:color w:val="000000"/>
                <w:sz w:val="20"/>
              </w:rPr>
              <w:t>
</w:t>
            </w:r>
            <w:r>
              <w:rPr>
                <w:rFonts w:ascii="Times New Roman"/>
                <w:b w:val="false"/>
                <w:i w:val="false"/>
                <w:color w:val="000000"/>
                <w:sz w:val="20"/>
              </w:rPr>
              <w:t>Мамандықтар орыс тілінде;</w:t>
            </w:r>
            <w:r>
              <w:br/>
            </w:r>
            <w:r>
              <w:rPr>
                <w:rFonts w:ascii="Times New Roman"/>
                <w:b w:val="false"/>
                <w:i w:val="false"/>
                <w:color w:val="000000"/>
                <w:sz w:val="20"/>
              </w:rPr>
              <w:t>
</w:t>
            </w:r>
            <w:r>
              <w:rPr>
                <w:rFonts w:ascii="Times New Roman"/>
                <w:b w:val="false"/>
                <w:i w:val="false"/>
                <w:color w:val="000000"/>
                <w:sz w:val="20"/>
              </w:rPr>
              <w:t>Білім алушылардың саны;</w:t>
            </w:r>
            <w:r>
              <w:br/>
            </w:r>
            <w:r>
              <w:rPr>
                <w:rFonts w:ascii="Times New Roman"/>
                <w:b w:val="false"/>
                <w:i w:val="false"/>
                <w:color w:val="000000"/>
                <w:sz w:val="20"/>
              </w:rPr>
              <w:t>
</w:t>
            </w:r>
            <w:r>
              <w:rPr>
                <w:rFonts w:ascii="Times New Roman"/>
                <w:b w:val="false"/>
                <w:i w:val="false"/>
                <w:color w:val="000000"/>
                <w:sz w:val="20"/>
              </w:rPr>
              <w:t>Елді мекеннің атауы қазақ тілінде;</w:t>
            </w:r>
            <w:r>
              <w:br/>
            </w:r>
            <w:r>
              <w:rPr>
                <w:rFonts w:ascii="Times New Roman"/>
                <w:b w:val="false"/>
                <w:i w:val="false"/>
                <w:color w:val="000000"/>
                <w:sz w:val="20"/>
              </w:rPr>
              <w:t>
</w:t>
            </w:r>
            <w:r>
              <w:rPr>
                <w:rFonts w:ascii="Times New Roman"/>
                <w:b w:val="false"/>
                <w:i w:val="false"/>
                <w:color w:val="000000"/>
                <w:sz w:val="20"/>
              </w:rPr>
              <w:t>Елді мекеннің атауы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Ресми интернет-ресурсы;</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1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жоғары оқу орындарының статистикасы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6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67"/>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w:t>
            </w:r>
            <w:r>
              <w:rPr>
                <w:rFonts w:ascii="Times New Roman"/>
                <w:b w:val="false"/>
                <w:i w:val="false"/>
                <w:color w:val="000000"/>
                <w:sz w:val="20"/>
              </w:rPr>
              <w:t>ЖОО атауы орыс тілінде;</w:t>
            </w:r>
            <w:r>
              <w:br/>
            </w:r>
            <w:r>
              <w:rPr>
                <w:rFonts w:ascii="Times New Roman"/>
                <w:b w:val="false"/>
                <w:i w:val="false"/>
                <w:color w:val="000000"/>
                <w:sz w:val="20"/>
              </w:rPr>
              <w:t>
</w:t>
            </w:r>
            <w:r>
              <w:rPr>
                <w:rFonts w:ascii="Times New Roman"/>
                <w:b w:val="false"/>
                <w:i w:val="false"/>
                <w:color w:val="000000"/>
                <w:sz w:val="20"/>
              </w:rPr>
              <w:t>Студенттер саны (адам);</w:t>
            </w:r>
            <w:r>
              <w:br/>
            </w:r>
            <w:r>
              <w:rPr>
                <w:rFonts w:ascii="Times New Roman"/>
                <w:b w:val="false"/>
                <w:i w:val="false"/>
                <w:color w:val="000000"/>
                <w:sz w:val="20"/>
              </w:rPr>
              <w:t>
</w:t>
            </w:r>
            <w:r>
              <w:rPr>
                <w:rFonts w:ascii="Times New Roman"/>
                <w:b w:val="false"/>
                <w:i w:val="false"/>
                <w:color w:val="000000"/>
                <w:sz w:val="20"/>
              </w:rPr>
              <w:t>Ағымдағы оқу жылы қабылданған студенттер;</w:t>
            </w:r>
            <w:r>
              <w:br/>
            </w:r>
            <w:r>
              <w:rPr>
                <w:rFonts w:ascii="Times New Roman"/>
                <w:b w:val="false"/>
                <w:i w:val="false"/>
                <w:color w:val="000000"/>
                <w:sz w:val="20"/>
              </w:rPr>
              <w:t>
</w:t>
            </w:r>
            <w:r>
              <w:rPr>
                <w:rFonts w:ascii="Times New Roman"/>
                <w:b w:val="false"/>
                <w:i w:val="false"/>
                <w:color w:val="000000"/>
                <w:sz w:val="20"/>
              </w:rPr>
              <w:t>Ағымдағы оқу жылы бітірген студенттер;</w:t>
            </w:r>
            <w:r>
              <w:br/>
            </w:r>
            <w:r>
              <w:rPr>
                <w:rFonts w:ascii="Times New Roman"/>
                <w:b w:val="false"/>
                <w:i w:val="false"/>
                <w:color w:val="000000"/>
                <w:sz w:val="20"/>
              </w:rPr>
              <w:t>
</w:t>
            </w:r>
            <w:r>
              <w:rPr>
                <w:rFonts w:ascii="Times New Roman"/>
                <w:b w:val="false"/>
                <w:i w:val="false"/>
                <w:color w:val="000000"/>
                <w:sz w:val="20"/>
              </w:rPr>
              <w:t>Жатақханалар саны;</w:t>
            </w:r>
            <w:r>
              <w:br/>
            </w:r>
            <w:r>
              <w:rPr>
                <w:rFonts w:ascii="Times New Roman"/>
                <w:b w:val="false"/>
                <w:i w:val="false"/>
                <w:color w:val="000000"/>
                <w:sz w:val="20"/>
              </w:rPr>
              <w:t>
Жатақханалардағы орын саны</w:t>
            </w:r>
          </w:p>
          <w:bookmarkEnd w:id="1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жастар ұйымдары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6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6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жастар саясаты мәселелері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69"/>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w:t>
            </w:r>
            <w:r>
              <w:rPr>
                <w:rFonts w:ascii="Times New Roman"/>
                <w:b w:val="false"/>
                <w:i w:val="false"/>
                <w:color w:val="000000"/>
                <w:sz w:val="20"/>
              </w:rPr>
              <w:t>Ұйым 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мәдениет мекемелері (сарайлар/мәдениет үйлері, цирк, хайуанаттар бақтары)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7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71"/>
          <w:p>
            <w:pPr>
              <w:spacing w:after="20"/>
              <w:ind w:left="20"/>
              <w:jc w:val="both"/>
            </w:pPr>
            <w:r>
              <w:rPr>
                <w:rFonts w:ascii="Times New Roman"/>
                <w:b w:val="false"/>
                <w:i w:val="false"/>
                <w:color w:val="000000"/>
                <w:sz w:val="20"/>
              </w:rPr>
              <w:t>
Мекеме атауы қазақ тілінде;</w:t>
            </w:r>
            <w:r>
              <w:br/>
            </w:r>
            <w:r>
              <w:rPr>
                <w:rFonts w:ascii="Times New Roman"/>
                <w:b w:val="false"/>
                <w:i w:val="false"/>
                <w:color w:val="000000"/>
                <w:sz w:val="20"/>
              </w:rPr>
              <w:t>
</w:t>
            </w:r>
            <w:r>
              <w:rPr>
                <w:rFonts w:ascii="Times New Roman"/>
                <w:b w:val="false"/>
                <w:i w:val="false"/>
                <w:color w:val="000000"/>
                <w:sz w:val="20"/>
              </w:rPr>
              <w:t>Мекеме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интернет-ресурсы</w:t>
            </w:r>
          </w:p>
          <w:bookmarkEnd w:id="1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парктері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7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73"/>
          <w:p>
            <w:pPr>
              <w:spacing w:after="20"/>
              <w:ind w:left="20"/>
              <w:jc w:val="both"/>
            </w:pPr>
            <w:r>
              <w:rPr>
                <w:rFonts w:ascii="Times New Roman"/>
                <w:b w:val="false"/>
                <w:i w:val="false"/>
                <w:color w:val="000000"/>
                <w:sz w:val="20"/>
              </w:rPr>
              <w:t>
Парк атауы қазақ тілінде;</w:t>
            </w:r>
            <w:r>
              <w:br/>
            </w:r>
            <w:r>
              <w:rPr>
                <w:rFonts w:ascii="Times New Roman"/>
                <w:b w:val="false"/>
                <w:i w:val="false"/>
                <w:color w:val="000000"/>
                <w:sz w:val="20"/>
              </w:rPr>
              <w:t>
</w:t>
            </w:r>
            <w:r>
              <w:rPr>
                <w:rFonts w:ascii="Times New Roman"/>
                <w:b w:val="false"/>
                <w:i w:val="false"/>
                <w:color w:val="000000"/>
                <w:sz w:val="20"/>
              </w:rPr>
              <w:t>Парк атауы орыс тілінде;</w:t>
            </w:r>
            <w:r>
              <w:br/>
            </w:r>
            <w:r>
              <w:rPr>
                <w:rFonts w:ascii="Times New Roman"/>
                <w:b w:val="false"/>
                <w:i w:val="false"/>
                <w:color w:val="000000"/>
                <w:sz w:val="20"/>
              </w:rPr>
              <w:t>
</w:t>
            </w:r>
            <w:r>
              <w:rPr>
                <w:rFonts w:ascii="Times New Roman"/>
                <w:b w:val="false"/>
                <w:i w:val="false"/>
                <w:color w:val="000000"/>
                <w:sz w:val="20"/>
              </w:rPr>
              <w:t>Басшының аты-жөні;</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Жұмыс режимі орыс тілінде</w:t>
            </w:r>
          </w:p>
          <w:bookmarkEnd w:id="1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мұражайлары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7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75"/>
          <w:p>
            <w:pPr>
              <w:spacing w:after="20"/>
              <w:ind w:left="20"/>
              <w:jc w:val="both"/>
            </w:pPr>
            <w:r>
              <w:rPr>
                <w:rFonts w:ascii="Times New Roman"/>
                <w:b w:val="false"/>
                <w:i w:val="false"/>
                <w:color w:val="000000"/>
                <w:sz w:val="20"/>
              </w:rPr>
              <w:t>
Мұражай атауы қазақ тілінде;</w:t>
            </w:r>
            <w:r>
              <w:br/>
            </w:r>
            <w:r>
              <w:rPr>
                <w:rFonts w:ascii="Times New Roman"/>
                <w:b w:val="false"/>
                <w:i w:val="false"/>
                <w:color w:val="000000"/>
                <w:sz w:val="20"/>
              </w:rPr>
              <w:t>
</w:t>
            </w:r>
            <w:r>
              <w:rPr>
                <w:rFonts w:ascii="Times New Roman"/>
                <w:b w:val="false"/>
                <w:i w:val="false"/>
                <w:color w:val="000000"/>
                <w:sz w:val="20"/>
              </w:rPr>
              <w:t>Мұражай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7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кітапханалары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7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77"/>
          <w:p>
            <w:pPr>
              <w:spacing w:after="20"/>
              <w:ind w:left="20"/>
              <w:jc w:val="both"/>
            </w:pPr>
            <w:r>
              <w:rPr>
                <w:rFonts w:ascii="Times New Roman"/>
                <w:b w:val="false"/>
                <w:i w:val="false"/>
                <w:color w:val="000000"/>
                <w:sz w:val="20"/>
              </w:rPr>
              <w:t>
Кітапхана атауы қазақ тілінде;</w:t>
            </w:r>
            <w:r>
              <w:br/>
            </w:r>
            <w:r>
              <w:rPr>
                <w:rFonts w:ascii="Times New Roman"/>
                <w:b w:val="false"/>
                <w:i w:val="false"/>
                <w:color w:val="000000"/>
                <w:sz w:val="20"/>
              </w:rPr>
              <w:t>
</w:t>
            </w:r>
            <w:r>
              <w:rPr>
                <w:rFonts w:ascii="Times New Roman"/>
                <w:b w:val="false"/>
                <w:i w:val="false"/>
                <w:color w:val="000000"/>
                <w:sz w:val="20"/>
              </w:rPr>
              <w:t>Кітапхана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театрлары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7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7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179"/>
          <w:p>
            <w:pPr>
              <w:spacing w:after="20"/>
              <w:ind w:left="20"/>
              <w:jc w:val="both"/>
            </w:pPr>
            <w:r>
              <w:rPr>
                <w:rFonts w:ascii="Times New Roman"/>
                <w:b w:val="false"/>
                <w:i w:val="false"/>
                <w:color w:val="000000"/>
                <w:sz w:val="20"/>
              </w:rPr>
              <w:t>
Театр атауы қазақ тілінде;</w:t>
            </w:r>
            <w:r>
              <w:br/>
            </w:r>
            <w:r>
              <w:rPr>
                <w:rFonts w:ascii="Times New Roman"/>
                <w:b w:val="false"/>
                <w:i w:val="false"/>
                <w:color w:val="000000"/>
                <w:sz w:val="20"/>
              </w:rPr>
              <w:t>
</w:t>
            </w:r>
            <w:r>
              <w:rPr>
                <w:rFonts w:ascii="Times New Roman"/>
                <w:b w:val="false"/>
                <w:i w:val="false"/>
                <w:color w:val="000000"/>
                <w:sz w:val="20"/>
              </w:rPr>
              <w:t>Театр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Зал саны;</w:t>
            </w:r>
            <w:r>
              <w:br/>
            </w:r>
            <w:r>
              <w:rPr>
                <w:rFonts w:ascii="Times New Roman"/>
                <w:b w:val="false"/>
                <w:i w:val="false"/>
                <w:color w:val="000000"/>
                <w:sz w:val="20"/>
              </w:rPr>
              <w:t>
</w:t>
            </w:r>
            <w:r>
              <w:rPr>
                <w:rFonts w:ascii="Times New Roman"/>
                <w:b w:val="false"/>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көрнекі орындары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18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81"/>
          <w:p>
            <w:pPr>
              <w:spacing w:after="20"/>
              <w:ind w:left="20"/>
              <w:jc w:val="both"/>
            </w:pPr>
            <w:r>
              <w:rPr>
                <w:rFonts w:ascii="Times New Roman"/>
                <w:b w:val="false"/>
                <w:i w:val="false"/>
                <w:color w:val="000000"/>
                <w:sz w:val="20"/>
              </w:rPr>
              <w:t>
Көрнекі орын атауы қазақ тілінде;</w:t>
            </w:r>
            <w:r>
              <w:br/>
            </w:r>
            <w:r>
              <w:rPr>
                <w:rFonts w:ascii="Times New Roman"/>
                <w:b w:val="false"/>
                <w:i w:val="false"/>
                <w:color w:val="000000"/>
                <w:sz w:val="20"/>
              </w:rPr>
              <w:t>
</w:t>
            </w:r>
            <w:r>
              <w:rPr>
                <w:rFonts w:ascii="Times New Roman"/>
                <w:b w:val="false"/>
                <w:i w:val="false"/>
                <w:color w:val="000000"/>
                <w:sz w:val="20"/>
              </w:rPr>
              <w:t>Көрнекі орын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Сипаттамасы қазақ тілінде;</w:t>
            </w:r>
            <w:r>
              <w:br/>
            </w:r>
            <w:r>
              <w:rPr>
                <w:rFonts w:ascii="Times New Roman"/>
                <w:b w:val="false"/>
                <w:i w:val="false"/>
                <w:color w:val="000000"/>
                <w:sz w:val="20"/>
              </w:rPr>
              <w:t>
Сипаттамасы орыс тілінде</w:t>
            </w:r>
          </w:p>
          <w:bookmarkEnd w:id="1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кинотеатрлары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8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183"/>
          <w:p>
            <w:pPr>
              <w:spacing w:after="20"/>
              <w:ind w:left="20"/>
              <w:jc w:val="both"/>
            </w:pPr>
            <w:r>
              <w:rPr>
                <w:rFonts w:ascii="Times New Roman"/>
                <w:b w:val="false"/>
                <w:i w:val="false"/>
                <w:color w:val="000000"/>
                <w:sz w:val="20"/>
              </w:rPr>
              <w:t>
Кинотеатр атауы қазақ тілінде;</w:t>
            </w:r>
            <w:r>
              <w:br/>
            </w:r>
            <w:r>
              <w:rPr>
                <w:rFonts w:ascii="Times New Roman"/>
                <w:b w:val="false"/>
                <w:i w:val="false"/>
                <w:color w:val="000000"/>
                <w:sz w:val="20"/>
              </w:rPr>
              <w:t>
</w:t>
            </w:r>
            <w:r>
              <w:rPr>
                <w:rFonts w:ascii="Times New Roman"/>
                <w:b w:val="false"/>
                <w:i w:val="false"/>
                <w:color w:val="000000"/>
                <w:sz w:val="20"/>
              </w:rPr>
              <w:t>Кинотеатр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Зал саны;</w:t>
            </w:r>
            <w:r>
              <w:br/>
            </w:r>
            <w:r>
              <w:rPr>
                <w:rFonts w:ascii="Times New Roman"/>
                <w:b w:val="false"/>
                <w:i w:val="false"/>
                <w:color w:val="000000"/>
                <w:sz w:val="20"/>
              </w:rPr>
              <w:t>
</w:t>
            </w:r>
            <w:r>
              <w:rPr>
                <w:rFonts w:ascii="Times New Roman"/>
                <w:b w:val="false"/>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8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тарих және мәдениет ескерткіштері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8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85"/>
          <w:p>
            <w:pPr>
              <w:spacing w:after="20"/>
              <w:ind w:left="20"/>
              <w:jc w:val="both"/>
            </w:pPr>
            <w:r>
              <w:rPr>
                <w:rFonts w:ascii="Times New Roman"/>
                <w:b w:val="false"/>
                <w:i w:val="false"/>
                <w:color w:val="000000"/>
                <w:sz w:val="20"/>
              </w:rPr>
              <w:t>
Мәдени нысан атауы қазақ тілінде;</w:t>
            </w:r>
            <w:r>
              <w:br/>
            </w:r>
            <w:r>
              <w:rPr>
                <w:rFonts w:ascii="Times New Roman"/>
                <w:b w:val="false"/>
                <w:i w:val="false"/>
                <w:color w:val="000000"/>
                <w:sz w:val="20"/>
              </w:rPr>
              <w:t>
</w:t>
            </w:r>
            <w:r>
              <w:rPr>
                <w:rFonts w:ascii="Times New Roman"/>
                <w:b w:val="false"/>
                <w:i w:val="false"/>
                <w:color w:val="000000"/>
                <w:sz w:val="20"/>
              </w:rPr>
              <w:t>Мәдени нысан атауы орыс тілінде;</w:t>
            </w:r>
            <w:r>
              <w:br/>
            </w:r>
            <w:r>
              <w:rPr>
                <w:rFonts w:ascii="Times New Roman"/>
                <w:b w:val="false"/>
                <w:i w:val="false"/>
                <w:color w:val="000000"/>
                <w:sz w:val="20"/>
              </w:rPr>
              <w:t>
</w:t>
            </w:r>
            <w:r>
              <w:rPr>
                <w:rFonts w:ascii="Times New Roman"/>
                <w:b w:val="false"/>
                <w:i w:val="false"/>
                <w:color w:val="000000"/>
                <w:sz w:val="20"/>
              </w:rPr>
              <w:t>Ескерткіш түрі;</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Орналасқан мекенжайы орыс тілінде; Геопозициясы</w:t>
            </w:r>
          </w:p>
          <w:bookmarkEnd w:id="18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жоспарланған мәдени іс-шаралар тізбесі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8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10-нына</w:t>
            </w:r>
          </w:p>
          <w:bookmarkEnd w:id="18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87"/>
          <w:p>
            <w:pPr>
              <w:spacing w:after="20"/>
              <w:ind w:left="20"/>
              <w:jc w:val="both"/>
            </w:pPr>
            <w:r>
              <w:rPr>
                <w:rFonts w:ascii="Times New Roman"/>
                <w:b w:val="false"/>
                <w:i w:val="false"/>
                <w:color w:val="000000"/>
                <w:sz w:val="20"/>
              </w:rPr>
              <w:t>
Іс-шара атауы қазақ тілінде;</w:t>
            </w:r>
            <w:r>
              <w:br/>
            </w:r>
            <w:r>
              <w:rPr>
                <w:rFonts w:ascii="Times New Roman"/>
                <w:b w:val="false"/>
                <w:i w:val="false"/>
                <w:color w:val="000000"/>
                <w:sz w:val="20"/>
              </w:rPr>
              <w:t>
</w:t>
            </w:r>
            <w:r>
              <w:rPr>
                <w:rFonts w:ascii="Times New Roman"/>
                <w:b w:val="false"/>
                <w:i w:val="false"/>
                <w:color w:val="000000"/>
                <w:sz w:val="20"/>
              </w:rPr>
              <w:t>Іс-шара атауы орыс тілінде;</w:t>
            </w:r>
            <w:r>
              <w:br/>
            </w:r>
            <w:r>
              <w:rPr>
                <w:rFonts w:ascii="Times New Roman"/>
                <w:b w:val="false"/>
                <w:i w:val="false"/>
                <w:color w:val="000000"/>
                <w:sz w:val="20"/>
              </w:rPr>
              <w:t>
</w:t>
            </w:r>
            <w:r>
              <w:rPr>
                <w:rFonts w:ascii="Times New Roman"/>
                <w:b w:val="false"/>
                <w:i w:val="false"/>
                <w:color w:val="000000"/>
                <w:sz w:val="20"/>
              </w:rPr>
              <w:t>Іс-шараның өтетін орны қазақ тілінде;</w:t>
            </w:r>
            <w:r>
              <w:br/>
            </w:r>
            <w:r>
              <w:rPr>
                <w:rFonts w:ascii="Times New Roman"/>
                <w:b w:val="false"/>
                <w:i w:val="false"/>
                <w:color w:val="000000"/>
                <w:sz w:val="20"/>
              </w:rPr>
              <w:t>
</w:t>
            </w:r>
            <w:r>
              <w:rPr>
                <w:rFonts w:ascii="Times New Roman"/>
                <w:b w:val="false"/>
                <w:i w:val="false"/>
                <w:color w:val="000000"/>
                <w:sz w:val="20"/>
              </w:rPr>
              <w:t>Іс-шараның өтетін орны орыс тілінде;</w:t>
            </w:r>
            <w:r>
              <w:br/>
            </w:r>
            <w:r>
              <w:rPr>
                <w:rFonts w:ascii="Times New Roman"/>
                <w:b w:val="false"/>
                <w:i w:val="false"/>
                <w:color w:val="000000"/>
                <w:sz w:val="20"/>
              </w:rPr>
              <w:t>
</w:t>
            </w:r>
            <w:r>
              <w:rPr>
                <w:rFonts w:ascii="Times New Roman"/>
                <w:b w:val="false"/>
                <w:i w:val="false"/>
                <w:color w:val="000000"/>
                <w:sz w:val="20"/>
              </w:rPr>
              <w:t>Іс-шараның өткізілетін күні мен уақыты;</w:t>
            </w:r>
            <w:r>
              <w:br/>
            </w:r>
            <w:r>
              <w:rPr>
                <w:rFonts w:ascii="Times New Roman"/>
                <w:b w:val="false"/>
                <w:i w:val="false"/>
                <w:color w:val="000000"/>
                <w:sz w:val="20"/>
              </w:rPr>
              <w:t>
Жауапты тұлғалар</w:t>
            </w:r>
          </w:p>
          <w:bookmarkEnd w:id="18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спорттық нысандары (кешендер, стадиондар)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8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8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89"/>
          <w:p>
            <w:pPr>
              <w:spacing w:after="20"/>
              <w:ind w:left="20"/>
              <w:jc w:val="both"/>
            </w:pPr>
            <w:r>
              <w:rPr>
                <w:rFonts w:ascii="Times New Roman"/>
                <w:b w:val="false"/>
                <w:i w:val="false"/>
                <w:color w:val="000000"/>
                <w:sz w:val="20"/>
              </w:rPr>
              <w:t>
"Қызылорда облысының</w:t>
            </w:r>
            <w:r>
              <w:br/>
            </w:r>
            <w:r>
              <w:rPr>
                <w:rFonts w:ascii="Times New Roman"/>
                <w:b w:val="false"/>
                <w:i w:val="false"/>
                <w:color w:val="000000"/>
                <w:sz w:val="20"/>
              </w:rPr>
              <w:t>
дене шынықтыру және спорт басқармасы" мемлекеттік мекемесі</w:t>
            </w:r>
          </w:p>
          <w:bookmarkEnd w:id="189"/>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90"/>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Отыратын орын саны;</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облысыныңспорт мектептері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9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192"/>
          <w:p>
            <w:pPr>
              <w:spacing w:after="20"/>
              <w:ind w:left="20"/>
              <w:jc w:val="both"/>
            </w:pPr>
            <w:r>
              <w:rPr>
                <w:rFonts w:ascii="Times New Roman"/>
                <w:b w:val="false"/>
                <w:i w:val="false"/>
                <w:color w:val="000000"/>
                <w:sz w:val="20"/>
              </w:rPr>
              <w:t>
"Қызылорда облысының</w:t>
            </w:r>
            <w:r>
              <w:br/>
            </w:r>
            <w:r>
              <w:rPr>
                <w:rFonts w:ascii="Times New Roman"/>
                <w:b w:val="false"/>
                <w:i w:val="false"/>
                <w:color w:val="000000"/>
                <w:sz w:val="20"/>
              </w:rPr>
              <w:t>
дене шынықтыру және спорт басқармасы" мемлекеттік мекемесі</w:t>
            </w:r>
          </w:p>
          <w:bookmarkEnd w:id="192"/>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93"/>
          <w:p>
            <w:pPr>
              <w:spacing w:after="20"/>
              <w:ind w:left="20"/>
              <w:jc w:val="both"/>
            </w:pPr>
            <w:r>
              <w:rPr>
                <w:rFonts w:ascii="Times New Roman"/>
                <w:b w:val="false"/>
                <w:i w:val="false"/>
                <w:color w:val="000000"/>
                <w:sz w:val="20"/>
              </w:rPr>
              <w:t>
Спорттық мектеп атауы қазақ тілінде;</w:t>
            </w:r>
            <w:r>
              <w:br/>
            </w:r>
            <w:r>
              <w:rPr>
                <w:rFonts w:ascii="Times New Roman"/>
                <w:b w:val="false"/>
                <w:i w:val="false"/>
                <w:color w:val="000000"/>
                <w:sz w:val="20"/>
              </w:rPr>
              <w:t>
</w:t>
            </w:r>
            <w:r>
              <w:rPr>
                <w:rFonts w:ascii="Times New Roman"/>
                <w:b w:val="false"/>
                <w:i w:val="false"/>
                <w:color w:val="000000"/>
                <w:sz w:val="20"/>
              </w:rPr>
              <w:t>Спорттық мектеп атауы орыс тілінде;</w:t>
            </w:r>
            <w:r>
              <w:br/>
            </w:r>
            <w:r>
              <w:rPr>
                <w:rFonts w:ascii="Times New Roman"/>
                <w:b w:val="false"/>
                <w:i w:val="false"/>
                <w:color w:val="000000"/>
                <w:sz w:val="20"/>
              </w:rPr>
              <w:t>
</w:t>
            </w:r>
            <w:r>
              <w:rPr>
                <w:rFonts w:ascii="Times New Roman"/>
                <w:b w:val="false"/>
                <w:i w:val="false"/>
                <w:color w:val="000000"/>
                <w:sz w:val="20"/>
              </w:rPr>
              <w:t>Қызмет түрі қазақ тілінде,</w:t>
            </w:r>
            <w:r>
              <w:br/>
            </w:r>
            <w:r>
              <w:rPr>
                <w:rFonts w:ascii="Times New Roman"/>
                <w:b w:val="false"/>
                <w:i w:val="false"/>
                <w:color w:val="000000"/>
                <w:sz w:val="20"/>
              </w:rPr>
              <w:t>
</w:t>
            </w:r>
            <w:r>
              <w:rPr>
                <w:rFonts w:ascii="Times New Roman"/>
                <w:b w:val="false"/>
                <w:i w:val="false"/>
                <w:color w:val="000000"/>
                <w:sz w:val="20"/>
              </w:rPr>
              <w:t>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жеке спорттық ұйымдары (каратэ, йога мектептері және т.б)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9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95"/>
          <w:p>
            <w:pPr>
              <w:spacing w:after="20"/>
              <w:ind w:left="20"/>
              <w:jc w:val="both"/>
            </w:pPr>
            <w:r>
              <w:rPr>
                <w:rFonts w:ascii="Times New Roman"/>
                <w:b w:val="false"/>
                <w:i w:val="false"/>
                <w:color w:val="000000"/>
                <w:sz w:val="20"/>
              </w:rPr>
              <w:t>
"Қызылорда облысының</w:t>
            </w:r>
            <w:r>
              <w:br/>
            </w:r>
            <w:r>
              <w:rPr>
                <w:rFonts w:ascii="Times New Roman"/>
                <w:b w:val="false"/>
                <w:i w:val="false"/>
                <w:color w:val="000000"/>
                <w:sz w:val="20"/>
              </w:rPr>
              <w:t>
дене шынықтыру және спорт басқармасы" мемлекеттік мекемесі</w:t>
            </w:r>
          </w:p>
          <w:bookmarkEnd w:id="195"/>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96"/>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Функционалдық мақсаты қазақ тілінде;</w:t>
            </w:r>
            <w:r>
              <w:br/>
            </w:r>
            <w:r>
              <w:rPr>
                <w:rFonts w:ascii="Times New Roman"/>
                <w:b w:val="false"/>
                <w:i w:val="false"/>
                <w:color w:val="000000"/>
                <w:sz w:val="20"/>
              </w:rPr>
              <w:t>
</w:t>
            </w:r>
            <w:r>
              <w:rPr>
                <w:rFonts w:ascii="Times New Roman"/>
                <w:b w:val="false"/>
                <w:i w:val="false"/>
                <w:color w:val="000000"/>
                <w:sz w:val="20"/>
              </w:rPr>
              <w:t>Функционалдық мақсаты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демалыс аймақтары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19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98"/>
          <w:p>
            <w:pPr>
              <w:spacing w:after="20"/>
              <w:ind w:left="20"/>
              <w:jc w:val="both"/>
            </w:pPr>
            <w:r>
              <w:rPr>
                <w:rFonts w:ascii="Times New Roman"/>
                <w:b w:val="false"/>
                <w:i w:val="false"/>
                <w:color w:val="000000"/>
                <w:sz w:val="20"/>
              </w:rPr>
              <w:t>
Демалыс аймағының атауы қазақ тілінде;</w:t>
            </w:r>
            <w:r>
              <w:br/>
            </w:r>
            <w:r>
              <w:rPr>
                <w:rFonts w:ascii="Times New Roman"/>
                <w:b w:val="false"/>
                <w:i w:val="false"/>
                <w:color w:val="000000"/>
                <w:sz w:val="20"/>
              </w:rPr>
              <w:t>
</w:t>
            </w:r>
            <w:r>
              <w:rPr>
                <w:rFonts w:ascii="Times New Roman"/>
                <w:b w:val="false"/>
                <w:i w:val="false"/>
                <w:color w:val="000000"/>
                <w:sz w:val="20"/>
              </w:rPr>
              <w:t>Демалыс аймағының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Маусымдылығы;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1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қонақ үйлері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9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19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00"/>
          <w:p>
            <w:pPr>
              <w:spacing w:after="20"/>
              <w:ind w:left="20"/>
              <w:jc w:val="both"/>
            </w:pPr>
            <w:r>
              <w:rPr>
                <w:rFonts w:ascii="Times New Roman"/>
                <w:b w:val="false"/>
                <w:i w:val="false"/>
                <w:color w:val="000000"/>
                <w:sz w:val="20"/>
              </w:rPr>
              <w:t>
Қонақүйлер атауы қазақ тілінде;</w:t>
            </w:r>
            <w:r>
              <w:br/>
            </w:r>
            <w:r>
              <w:rPr>
                <w:rFonts w:ascii="Times New Roman"/>
                <w:b w:val="false"/>
                <w:i w:val="false"/>
                <w:color w:val="000000"/>
                <w:sz w:val="20"/>
              </w:rPr>
              <w:t>
</w:t>
            </w:r>
            <w:r>
              <w:rPr>
                <w:rFonts w:ascii="Times New Roman"/>
                <w:b w:val="false"/>
                <w:i w:val="false"/>
                <w:color w:val="000000"/>
                <w:sz w:val="20"/>
              </w:rPr>
              <w:t>Қонақүйлер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шипажайлары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0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02"/>
          <w:p>
            <w:pPr>
              <w:spacing w:after="20"/>
              <w:ind w:left="20"/>
              <w:jc w:val="both"/>
            </w:pPr>
            <w:r>
              <w:rPr>
                <w:rFonts w:ascii="Times New Roman"/>
                <w:b w:val="false"/>
                <w:i w:val="false"/>
                <w:color w:val="000000"/>
                <w:sz w:val="20"/>
              </w:rPr>
              <w:t>
Шипажай атауы қазақ тілінде;</w:t>
            </w:r>
            <w:r>
              <w:br/>
            </w:r>
            <w:r>
              <w:rPr>
                <w:rFonts w:ascii="Times New Roman"/>
                <w:b w:val="false"/>
                <w:i w:val="false"/>
                <w:color w:val="000000"/>
                <w:sz w:val="20"/>
              </w:rPr>
              <w:t>
</w:t>
            </w:r>
            <w:r>
              <w:rPr>
                <w:rFonts w:ascii="Times New Roman"/>
                <w:b w:val="false"/>
                <w:i w:val="false"/>
                <w:color w:val="000000"/>
                <w:sz w:val="20"/>
              </w:rPr>
              <w:t>Шипажай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Маусымдылығы;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пансионаттары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0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04"/>
          <w:p>
            <w:pPr>
              <w:spacing w:after="20"/>
              <w:ind w:left="20"/>
              <w:jc w:val="both"/>
            </w:pPr>
            <w:r>
              <w:rPr>
                <w:rFonts w:ascii="Times New Roman"/>
                <w:b w:val="false"/>
                <w:i w:val="false"/>
                <w:color w:val="000000"/>
                <w:sz w:val="20"/>
              </w:rPr>
              <w:t>
Пансионат атауы қазақ тілінде;</w:t>
            </w:r>
            <w:r>
              <w:br/>
            </w:r>
            <w:r>
              <w:rPr>
                <w:rFonts w:ascii="Times New Roman"/>
                <w:b w:val="false"/>
                <w:i w:val="false"/>
                <w:color w:val="000000"/>
                <w:sz w:val="20"/>
              </w:rPr>
              <w:t>
</w:t>
            </w:r>
            <w:r>
              <w:rPr>
                <w:rFonts w:ascii="Times New Roman"/>
                <w:b w:val="false"/>
                <w:i w:val="false"/>
                <w:color w:val="000000"/>
                <w:sz w:val="20"/>
              </w:rPr>
              <w:t>Пансионат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Пайдалануға берілген жылы;</w:t>
            </w:r>
            <w:r>
              <w:br/>
            </w:r>
            <w:r>
              <w:rPr>
                <w:rFonts w:ascii="Times New Roman"/>
                <w:b w:val="false"/>
                <w:i w:val="false"/>
                <w:color w:val="000000"/>
                <w:sz w:val="20"/>
              </w:rPr>
              <w:t>
</w:t>
            </w:r>
            <w:r>
              <w:rPr>
                <w:rFonts w:ascii="Times New Roman"/>
                <w:b w:val="false"/>
                <w:i w:val="false"/>
                <w:color w:val="000000"/>
                <w:sz w:val="20"/>
              </w:rPr>
              <w:t>Маусымдылығы;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туроператорлары (туристік нысандары мен агенттіктері)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0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206"/>
          <w:p>
            <w:pPr>
              <w:spacing w:after="20"/>
              <w:ind w:left="20"/>
              <w:jc w:val="both"/>
            </w:pPr>
            <w:r>
              <w:rPr>
                <w:rFonts w:ascii="Times New Roman"/>
                <w:b w:val="false"/>
                <w:i w:val="false"/>
                <w:color w:val="000000"/>
                <w:sz w:val="20"/>
              </w:rPr>
              <w:t>
Туроператор атауы қазақ тілінде;</w:t>
            </w:r>
            <w:r>
              <w:br/>
            </w:r>
            <w:r>
              <w:rPr>
                <w:rFonts w:ascii="Times New Roman"/>
                <w:b w:val="false"/>
                <w:i w:val="false"/>
                <w:color w:val="000000"/>
                <w:sz w:val="20"/>
              </w:rPr>
              <w:t>
</w:t>
            </w:r>
            <w:r>
              <w:rPr>
                <w:rFonts w:ascii="Times New Roman"/>
                <w:b w:val="false"/>
                <w:i w:val="false"/>
                <w:color w:val="000000"/>
                <w:sz w:val="20"/>
              </w:rPr>
              <w:t>Туроператор атауы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түрі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0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туристік бағыттары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20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кәсіпкерлік және туризм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208"/>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w:t>
            </w:r>
            <w:r>
              <w:rPr>
                <w:rFonts w:ascii="Times New Roman"/>
                <w:b w:val="false"/>
                <w:i w:val="false"/>
                <w:color w:val="000000"/>
                <w:sz w:val="20"/>
              </w:rPr>
              <w:t>Ұйымның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Туристтік бағыт атауы қазақ тілінде;</w:t>
            </w:r>
            <w:r>
              <w:br/>
            </w:r>
            <w:r>
              <w:rPr>
                <w:rFonts w:ascii="Times New Roman"/>
                <w:b w:val="false"/>
                <w:i w:val="false"/>
                <w:color w:val="000000"/>
                <w:sz w:val="20"/>
              </w:rPr>
              <w:t>
</w:t>
            </w:r>
            <w:r>
              <w:rPr>
                <w:rFonts w:ascii="Times New Roman"/>
                <w:b w:val="false"/>
                <w:i w:val="false"/>
                <w:color w:val="000000"/>
                <w:sz w:val="20"/>
              </w:rPr>
              <w:t>Туристтік бағыт атауы орыс тілінде;</w:t>
            </w:r>
            <w:r>
              <w:br/>
            </w:r>
            <w:r>
              <w:rPr>
                <w:rFonts w:ascii="Times New Roman"/>
                <w:b w:val="false"/>
                <w:i w:val="false"/>
                <w:color w:val="000000"/>
                <w:sz w:val="20"/>
              </w:rPr>
              <w:t>
</w:t>
            </w:r>
            <w:r>
              <w:rPr>
                <w:rFonts w:ascii="Times New Roman"/>
                <w:b w:val="false"/>
                <w:i w:val="false"/>
                <w:color w:val="000000"/>
                <w:sz w:val="20"/>
              </w:rPr>
              <w:t>Туристтердің жүру жолы;</w:t>
            </w:r>
            <w:r>
              <w:br/>
            </w:r>
            <w:r>
              <w:rPr>
                <w:rFonts w:ascii="Times New Roman"/>
                <w:b w:val="false"/>
                <w:i w:val="false"/>
                <w:color w:val="000000"/>
                <w:sz w:val="20"/>
              </w:rPr>
              <w:t>
</w:t>
            </w:r>
            <w:r>
              <w:rPr>
                <w:rFonts w:ascii="Times New Roman"/>
                <w:b w:val="false"/>
                <w:i w:val="false"/>
                <w:color w:val="000000"/>
                <w:sz w:val="20"/>
              </w:rPr>
              <w:t>Туристтік бағыт ұзақтығы;</w:t>
            </w:r>
            <w:r>
              <w:br/>
            </w:r>
            <w:r>
              <w:rPr>
                <w:rFonts w:ascii="Times New Roman"/>
                <w:b w:val="false"/>
                <w:i w:val="false"/>
                <w:color w:val="000000"/>
                <w:sz w:val="20"/>
              </w:rPr>
              <w:t>
Қатынасу мақсаты</w:t>
            </w:r>
          </w:p>
          <w:bookmarkEnd w:id="20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коммуналдық меншігіндегі субұрқақтары бойынша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0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0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10"/>
          <w:p>
            <w:pPr>
              <w:spacing w:after="20"/>
              <w:ind w:left="20"/>
              <w:jc w:val="both"/>
            </w:pPr>
            <w:r>
              <w:rPr>
                <w:rFonts w:ascii="Times New Roman"/>
                <w:b w:val="false"/>
                <w:i w:val="false"/>
                <w:color w:val="000000"/>
                <w:sz w:val="20"/>
              </w:rPr>
              <w:t>
Субұрқақ атауы қазақ тілінде;</w:t>
            </w:r>
            <w:r>
              <w:br/>
            </w:r>
            <w:r>
              <w:rPr>
                <w:rFonts w:ascii="Times New Roman"/>
                <w:b w:val="false"/>
                <w:i w:val="false"/>
                <w:color w:val="000000"/>
                <w:sz w:val="20"/>
              </w:rPr>
              <w:t>
</w:t>
            </w:r>
            <w:r>
              <w:rPr>
                <w:rFonts w:ascii="Times New Roman"/>
                <w:b w:val="false"/>
                <w:i w:val="false"/>
                <w:color w:val="000000"/>
                <w:sz w:val="20"/>
              </w:rPr>
              <w:t>Субұрқақ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Геопозициясы</w:t>
            </w:r>
          </w:p>
          <w:bookmarkEnd w:id="21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ерекше қорғалатын табиғи аумақтарының тізбесі (қорықтар мен кіші қорықтар)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21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12"/>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Аумағы, гектар;</w:t>
            </w:r>
            <w:r>
              <w:br/>
            </w:r>
            <w:r>
              <w:rPr>
                <w:rFonts w:ascii="Times New Roman"/>
                <w:b w:val="false"/>
                <w:i w:val="false"/>
                <w:color w:val="000000"/>
                <w:sz w:val="20"/>
              </w:rPr>
              <w:t>
</w:t>
            </w:r>
            <w:r>
              <w:rPr>
                <w:rFonts w:ascii="Times New Roman"/>
                <w:b w:val="false"/>
                <w:i w:val="false"/>
                <w:color w:val="000000"/>
                <w:sz w:val="20"/>
              </w:rPr>
              <w:t>Жауапты бөлімше;</w:t>
            </w:r>
            <w:r>
              <w:br/>
            </w:r>
            <w:r>
              <w:rPr>
                <w:rFonts w:ascii="Times New Roman"/>
                <w:b w:val="false"/>
                <w:i w:val="false"/>
                <w:color w:val="000000"/>
                <w:sz w:val="20"/>
              </w:rPr>
              <w:t>
Ресми сайт</w:t>
            </w:r>
          </w:p>
          <w:bookmarkEnd w:id="2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бұқаралық ақпарат құралдары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1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14"/>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14"/>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15"/>
          <w:p>
            <w:pPr>
              <w:spacing w:after="20"/>
              <w:ind w:left="20"/>
              <w:jc w:val="both"/>
            </w:pPr>
            <w:r>
              <w:rPr>
                <w:rFonts w:ascii="Times New Roman"/>
                <w:b w:val="false"/>
                <w:i w:val="false"/>
                <w:color w:val="000000"/>
                <w:sz w:val="20"/>
              </w:rPr>
              <w:t>
БАҚ атауы қазақ тілінде;</w:t>
            </w:r>
            <w:r>
              <w:br/>
            </w:r>
            <w:r>
              <w:rPr>
                <w:rFonts w:ascii="Times New Roman"/>
                <w:b w:val="false"/>
                <w:i w:val="false"/>
                <w:color w:val="000000"/>
                <w:sz w:val="20"/>
              </w:rPr>
              <w:t>
</w:t>
            </w:r>
            <w:r>
              <w:rPr>
                <w:rFonts w:ascii="Times New Roman"/>
                <w:b w:val="false"/>
                <w:i w:val="false"/>
                <w:color w:val="000000"/>
                <w:sz w:val="20"/>
              </w:rPr>
              <w:t>БАҚ атауы орыс тілінде;</w:t>
            </w:r>
            <w:r>
              <w:br/>
            </w:r>
            <w:r>
              <w:rPr>
                <w:rFonts w:ascii="Times New Roman"/>
                <w:b w:val="false"/>
                <w:i w:val="false"/>
                <w:color w:val="000000"/>
                <w:sz w:val="20"/>
              </w:rPr>
              <w:t>
</w:t>
            </w:r>
            <w:r>
              <w:rPr>
                <w:rFonts w:ascii="Times New Roman"/>
                <w:b w:val="false"/>
                <w:i w:val="false"/>
                <w:color w:val="000000"/>
                <w:sz w:val="20"/>
              </w:rPr>
              <w:t>Меншік иесінің атауы қазақ тілінде;</w:t>
            </w:r>
            <w:r>
              <w:br/>
            </w:r>
            <w:r>
              <w:rPr>
                <w:rFonts w:ascii="Times New Roman"/>
                <w:b w:val="false"/>
                <w:i w:val="false"/>
                <w:color w:val="000000"/>
                <w:sz w:val="20"/>
              </w:rPr>
              <w:t>
</w:t>
            </w:r>
            <w:r>
              <w:rPr>
                <w:rFonts w:ascii="Times New Roman"/>
                <w:b w:val="false"/>
                <w:i w:val="false"/>
                <w:color w:val="000000"/>
                <w:sz w:val="20"/>
              </w:rPr>
              <w:t>Меншік иесінің атауы орыс тілінде;</w:t>
            </w:r>
            <w:r>
              <w:br/>
            </w:r>
            <w:r>
              <w:rPr>
                <w:rFonts w:ascii="Times New Roman"/>
                <w:b w:val="false"/>
                <w:i w:val="false"/>
                <w:color w:val="000000"/>
                <w:sz w:val="20"/>
              </w:rPr>
              <w:t>
</w:t>
            </w:r>
            <w:r>
              <w:rPr>
                <w:rFonts w:ascii="Times New Roman"/>
                <w:b w:val="false"/>
                <w:i w:val="false"/>
                <w:color w:val="000000"/>
                <w:sz w:val="20"/>
              </w:rPr>
              <w:t>Бас редактордың Т.А.Ә.;</w:t>
            </w:r>
            <w:r>
              <w:br/>
            </w:r>
            <w:r>
              <w:rPr>
                <w:rFonts w:ascii="Times New Roman"/>
                <w:b w:val="false"/>
                <w:i w:val="false"/>
                <w:color w:val="000000"/>
                <w:sz w:val="20"/>
              </w:rPr>
              <w:t>
</w:t>
            </w:r>
            <w:r>
              <w:rPr>
                <w:rFonts w:ascii="Times New Roman"/>
                <w:b w:val="false"/>
                <w:i w:val="false"/>
                <w:color w:val="000000"/>
                <w:sz w:val="20"/>
              </w:rPr>
              <w:t>Тілі;</w:t>
            </w:r>
            <w:r>
              <w:br/>
            </w:r>
            <w:r>
              <w:rPr>
                <w:rFonts w:ascii="Times New Roman"/>
                <w:b w:val="false"/>
                <w:i w:val="false"/>
                <w:color w:val="000000"/>
                <w:sz w:val="20"/>
              </w:rPr>
              <w:t>
</w:t>
            </w:r>
            <w:r>
              <w:rPr>
                <w:rFonts w:ascii="Times New Roman"/>
                <w:b w:val="false"/>
                <w:i w:val="false"/>
                <w:color w:val="000000"/>
                <w:sz w:val="20"/>
              </w:rPr>
              <w:t>Кезеңділігі қазақ тілінде;</w:t>
            </w:r>
            <w:r>
              <w:br/>
            </w:r>
            <w:r>
              <w:rPr>
                <w:rFonts w:ascii="Times New Roman"/>
                <w:b w:val="false"/>
                <w:i w:val="false"/>
                <w:color w:val="000000"/>
                <w:sz w:val="20"/>
              </w:rPr>
              <w:t>
</w:t>
            </w:r>
            <w:r>
              <w:rPr>
                <w:rFonts w:ascii="Times New Roman"/>
                <w:b w:val="false"/>
                <w:i w:val="false"/>
                <w:color w:val="000000"/>
                <w:sz w:val="20"/>
              </w:rPr>
              <w:t>Кезеңділігі орыс тілінде;</w:t>
            </w:r>
            <w:r>
              <w:br/>
            </w:r>
            <w:r>
              <w:rPr>
                <w:rFonts w:ascii="Times New Roman"/>
                <w:b w:val="false"/>
                <w:i w:val="false"/>
                <w:color w:val="000000"/>
                <w:sz w:val="20"/>
              </w:rPr>
              <w:t>
</w:t>
            </w:r>
            <w:r>
              <w:rPr>
                <w:rFonts w:ascii="Times New Roman"/>
                <w:b w:val="false"/>
                <w:i w:val="false"/>
                <w:color w:val="000000"/>
                <w:sz w:val="20"/>
              </w:rPr>
              <w:t>Бағыты қазақ тілінде;</w:t>
            </w:r>
            <w:r>
              <w:br/>
            </w:r>
            <w:r>
              <w:rPr>
                <w:rFonts w:ascii="Times New Roman"/>
                <w:b w:val="false"/>
                <w:i w:val="false"/>
                <w:color w:val="000000"/>
                <w:sz w:val="20"/>
              </w:rPr>
              <w:t>
</w:t>
            </w:r>
            <w:r>
              <w:rPr>
                <w:rFonts w:ascii="Times New Roman"/>
                <w:b w:val="false"/>
                <w:i w:val="false"/>
                <w:color w:val="000000"/>
                <w:sz w:val="20"/>
              </w:rPr>
              <w:t>Бағыты орыс тілінде;</w:t>
            </w:r>
            <w:r>
              <w:br/>
            </w:r>
            <w:r>
              <w:rPr>
                <w:rFonts w:ascii="Times New Roman"/>
                <w:b w:val="false"/>
                <w:i w:val="false"/>
                <w:color w:val="000000"/>
                <w:sz w:val="20"/>
              </w:rPr>
              <w:t>
</w:t>
            </w:r>
            <w:r>
              <w:rPr>
                <w:rFonts w:ascii="Times New Roman"/>
                <w:b w:val="false"/>
                <w:i w:val="false"/>
                <w:color w:val="000000"/>
                <w:sz w:val="20"/>
              </w:rPr>
              <w:t>Таратылу аумағы қазақ тілінде;</w:t>
            </w:r>
            <w:r>
              <w:br/>
            </w:r>
            <w:r>
              <w:rPr>
                <w:rFonts w:ascii="Times New Roman"/>
                <w:b w:val="false"/>
                <w:i w:val="false"/>
                <w:color w:val="000000"/>
                <w:sz w:val="20"/>
              </w:rPr>
              <w:t>
</w:t>
            </w:r>
            <w:r>
              <w:rPr>
                <w:rFonts w:ascii="Times New Roman"/>
                <w:b w:val="false"/>
                <w:i w:val="false"/>
                <w:color w:val="000000"/>
                <w:sz w:val="20"/>
              </w:rPr>
              <w:t>Таратылу аумағы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1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саяси партиялар филиалдары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21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17"/>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1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218"/>
          <w:p>
            <w:pPr>
              <w:spacing w:after="20"/>
              <w:ind w:left="20"/>
              <w:jc w:val="both"/>
            </w:pPr>
            <w:r>
              <w:rPr>
                <w:rFonts w:ascii="Times New Roman"/>
                <w:b w:val="false"/>
                <w:i w:val="false"/>
                <w:color w:val="000000"/>
                <w:sz w:val="20"/>
              </w:rPr>
              <w:t>
Саяси партиялардың облыстық филиалдарының атауы қазақ тілінде;</w:t>
            </w:r>
            <w:r>
              <w:br/>
            </w:r>
            <w:r>
              <w:rPr>
                <w:rFonts w:ascii="Times New Roman"/>
                <w:b w:val="false"/>
                <w:i w:val="false"/>
                <w:color w:val="000000"/>
                <w:sz w:val="20"/>
              </w:rPr>
              <w:t>
</w:t>
            </w:r>
            <w:r>
              <w:rPr>
                <w:rFonts w:ascii="Times New Roman"/>
                <w:b w:val="false"/>
                <w:i w:val="false"/>
                <w:color w:val="000000"/>
                <w:sz w:val="20"/>
              </w:rPr>
              <w:t>Саяси партиялардың облыстық филиалдарының атауы орыс тілінде;</w:t>
            </w:r>
            <w:r>
              <w:br/>
            </w:r>
            <w:r>
              <w:rPr>
                <w:rFonts w:ascii="Times New Roman"/>
                <w:b w:val="false"/>
                <w:i w:val="false"/>
                <w:color w:val="000000"/>
                <w:sz w:val="20"/>
              </w:rPr>
              <w:t>
</w:t>
            </w:r>
            <w:r>
              <w:rPr>
                <w:rFonts w:ascii="Times New Roman"/>
                <w:b w:val="false"/>
                <w:i w:val="false"/>
                <w:color w:val="000000"/>
                <w:sz w:val="20"/>
              </w:rPr>
              <w:t>Төрағаның Т.А.Ә.;</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xml:space="preserve">
Ресми сайты </w:t>
            </w:r>
          </w:p>
          <w:bookmarkEnd w:id="2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үкіметтік емес ұйымдары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21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1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220"/>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2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21"/>
          <w:p>
            <w:pPr>
              <w:spacing w:after="20"/>
              <w:ind w:left="20"/>
              <w:jc w:val="both"/>
            </w:pPr>
            <w:r>
              <w:rPr>
                <w:rFonts w:ascii="Times New Roman"/>
                <w:b w:val="false"/>
                <w:i w:val="false"/>
                <w:color w:val="000000"/>
                <w:sz w:val="20"/>
              </w:rPr>
              <w:t>
ҮЕҰ атауы қазақ тілінде;</w:t>
            </w:r>
            <w:r>
              <w:br/>
            </w:r>
            <w:r>
              <w:rPr>
                <w:rFonts w:ascii="Times New Roman"/>
                <w:b w:val="false"/>
                <w:i w:val="false"/>
                <w:color w:val="000000"/>
                <w:sz w:val="20"/>
              </w:rPr>
              <w:t>
</w:t>
            </w:r>
            <w:r>
              <w:rPr>
                <w:rFonts w:ascii="Times New Roman"/>
                <w:b w:val="false"/>
                <w:i w:val="false"/>
                <w:color w:val="000000"/>
                <w:sz w:val="20"/>
              </w:rPr>
              <w:t>ҮЕҰ атауы орыс тілінде;</w:t>
            </w:r>
            <w:r>
              <w:br/>
            </w:r>
            <w:r>
              <w:rPr>
                <w:rFonts w:ascii="Times New Roman"/>
                <w:b w:val="false"/>
                <w:i w:val="false"/>
                <w:color w:val="000000"/>
                <w:sz w:val="20"/>
              </w:rPr>
              <w:t>
</w:t>
            </w:r>
            <w:r>
              <w:rPr>
                <w:rFonts w:ascii="Times New Roman"/>
                <w:b w:val="false"/>
                <w:i w:val="false"/>
                <w:color w:val="000000"/>
                <w:sz w:val="20"/>
              </w:rPr>
              <w:t>Заңды нысаны қазақ тілінде;</w:t>
            </w:r>
            <w:r>
              <w:br/>
            </w:r>
            <w:r>
              <w:rPr>
                <w:rFonts w:ascii="Times New Roman"/>
                <w:b w:val="false"/>
                <w:i w:val="false"/>
                <w:color w:val="000000"/>
                <w:sz w:val="20"/>
              </w:rPr>
              <w:t>
</w:t>
            </w:r>
            <w:r>
              <w:rPr>
                <w:rFonts w:ascii="Times New Roman"/>
                <w:b w:val="false"/>
                <w:i w:val="false"/>
                <w:color w:val="000000"/>
                <w:sz w:val="20"/>
              </w:rPr>
              <w:t>Заңды нысаны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Бағыты қазақ тілінде;</w:t>
            </w:r>
            <w:r>
              <w:br/>
            </w:r>
            <w:r>
              <w:rPr>
                <w:rFonts w:ascii="Times New Roman"/>
                <w:b w:val="false"/>
                <w:i w:val="false"/>
                <w:color w:val="000000"/>
                <w:sz w:val="20"/>
              </w:rPr>
              <w:t>
</w:t>
            </w:r>
            <w:r>
              <w:rPr>
                <w:rFonts w:ascii="Times New Roman"/>
                <w:b w:val="false"/>
                <w:i w:val="false"/>
                <w:color w:val="000000"/>
                <w:sz w:val="20"/>
              </w:rPr>
              <w:t>Бағыты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2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тіркелген діни бірлестіктері және олардың филиалдары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22"/>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22"/>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2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24"/>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24"/>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25"/>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xml:space="preserve">
Ресми сайты </w:t>
            </w:r>
          </w:p>
          <w:bookmarkEnd w:id="22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рухани оқу орындары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22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27"/>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2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28"/>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w:t>
            </w:r>
          </w:p>
          <w:bookmarkEnd w:id="22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ғибадат ғимараттары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2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2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30"/>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3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231"/>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Сыйымдылығы;</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w:t>
            </w:r>
          </w:p>
          <w:bookmarkEnd w:id="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облысында тілдерді дамыту және насихаттау бойынша өткізілетін іс-шаралар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3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233"/>
          <w:p>
            <w:pPr>
              <w:spacing w:after="20"/>
              <w:ind w:left="20"/>
              <w:jc w:val="both"/>
            </w:pPr>
            <w:r>
              <w:rPr>
                <w:rFonts w:ascii="Times New Roman"/>
                <w:b w:val="false"/>
                <w:i w:val="false"/>
                <w:color w:val="000000"/>
                <w:sz w:val="20"/>
              </w:rPr>
              <w:t>
"Қызылорда облыстық</w:t>
            </w:r>
            <w:r>
              <w:br/>
            </w:r>
            <w:r>
              <w:rPr>
                <w:rFonts w:ascii="Times New Roman"/>
                <w:b w:val="false"/>
                <w:i w:val="false"/>
                <w:color w:val="000000"/>
                <w:sz w:val="20"/>
              </w:rPr>
              <w:t>
ішкі саясат басқармасы" мемлекеттік мекемесі</w:t>
            </w:r>
          </w:p>
          <w:bookmarkEnd w:id="233"/>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234"/>
          <w:p>
            <w:pPr>
              <w:spacing w:after="20"/>
              <w:ind w:left="20"/>
              <w:jc w:val="both"/>
            </w:pPr>
            <w:r>
              <w:rPr>
                <w:rFonts w:ascii="Times New Roman"/>
                <w:b w:val="false"/>
                <w:i w:val="false"/>
                <w:color w:val="000000"/>
                <w:sz w:val="20"/>
              </w:rPr>
              <w:t>
Іс-шараның атауы қазақ тілінде;</w:t>
            </w:r>
            <w:r>
              <w:br/>
            </w:r>
            <w:r>
              <w:rPr>
                <w:rFonts w:ascii="Times New Roman"/>
                <w:b w:val="false"/>
                <w:i w:val="false"/>
                <w:color w:val="000000"/>
                <w:sz w:val="20"/>
              </w:rPr>
              <w:t>
</w:t>
            </w:r>
            <w:r>
              <w:rPr>
                <w:rFonts w:ascii="Times New Roman"/>
                <w:b w:val="false"/>
                <w:i w:val="false"/>
                <w:color w:val="000000"/>
                <w:sz w:val="20"/>
              </w:rPr>
              <w:t>Іс-шараның атауы орыс тілінде;</w:t>
            </w:r>
            <w:r>
              <w:br/>
            </w:r>
            <w:r>
              <w:rPr>
                <w:rFonts w:ascii="Times New Roman"/>
                <w:b w:val="false"/>
                <w:i w:val="false"/>
                <w:color w:val="000000"/>
                <w:sz w:val="20"/>
              </w:rPr>
              <w:t>
</w:t>
            </w:r>
            <w:r>
              <w:rPr>
                <w:rFonts w:ascii="Times New Roman"/>
                <w:b w:val="false"/>
                <w:i w:val="false"/>
                <w:color w:val="000000"/>
                <w:sz w:val="20"/>
              </w:rPr>
              <w:t>Өткізілетін күні;</w:t>
            </w:r>
            <w:r>
              <w:br/>
            </w:r>
            <w:r>
              <w:rPr>
                <w:rFonts w:ascii="Times New Roman"/>
                <w:b w:val="false"/>
                <w:i w:val="false"/>
                <w:color w:val="000000"/>
                <w:sz w:val="20"/>
              </w:rPr>
              <w:t>
</w:t>
            </w:r>
            <w:r>
              <w:rPr>
                <w:rFonts w:ascii="Times New Roman"/>
                <w:b w:val="false"/>
                <w:i w:val="false"/>
                <w:color w:val="000000"/>
                <w:sz w:val="20"/>
              </w:rPr>
              <w:t>Өткізілетінорны қазақ тілінде;</w:t>
            </w:r>
            <w:r>
              <w:br/>
            </w:r>
            <w:r>
              <w:rPr>
                <w:rFonts w:ascii="Times New Roman"/>
                <w:b w:val="false"/>
                <w:i w:val="false"/>
                <w:color w:val="000000"/>
                <w:sz w:val="20"/>
              </w:rPr>
              <w:t>
</w:t>
            </w:r>
            <w:r>
              <w:rPr>
                <w:rFonts w:ascii="Times New Roman"/>
                <w:b w:val="false"/>
                <w:i w:val="false"/>
                <w:color w:val="000000"/>
                <w:sz w:val="20"/>
              </w:rPr>
              <w:t>Өткізілетінорны орыс тілінде;</w:t>
            </w:r>
            <w:r>
              <w:br/>
            </w:r>
            <w:r>
              <w:rPr>
                <w:rFonts w:ascii="Times New Roman"/>
                <w:b w:val="false"/>
                <w:i w:val="false"/>
                <w:color w:val="000000"/>
                <w:sz w:val="20"/>
              </w:rPr>
              <w:t>
Байланыс телефондары</w:t>
            </w:r>
          </w:p>
          <w:bookmarkEnd w:id="23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агроөнеркәсіптік кешен нысандары (соның ішінде етті қайта өңдеуші кәсіпорындары, орман және балық шаруашылығында өнімдерін өндіру кәсіпорындары)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235"/>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35"/>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23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237"/>
          <w:p>
            <w:pPr>
              <w:spacing w:after="20"/>
              <w:ind w:left="20"/>
              <w:jc w:val="both"/>
            </w:pPr>
            <w:r>
              <w:rPr>
                <w:rFonts w:ascii="Times New Roman"/>
                <w:b w:val="false"/>
                <w:i w:val="false"/>
                <w:color w:val="000000"/>
                <w:sz w:val="20"/>
              </w:rPr>
              <w:t>
"Қызылорда облысыныңауыл шаруашылығы басқармасы" мемлекеттік мекемесі (жинақ), "Қызылорда облысының табиғи ресурстар және табиғат пайдалануды</w:t>
            </w:r>
            <w:r>
              <w:br/>
            </w:r>
            <w:r>
              <w:rPr>
                <w:rFonts w:ascii="Times New Roman"/>
                <w:b w:val="false"/>
                <w:i w:val="false"/>
                <w:color w:val="000000"/>
                <w:sz w:val="20"/>
              </w:rPr>
              <w:t>
реттеу басқармасы" мемлекеттік мекемесі, "Қызылорда облысының ветеринария басқармасы" мемлекеттік мекемесі</w:t>
            </w:r>
          </w:p>
          <w:bookmarkEnd w:id="23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238"/>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2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өнімінің жалпы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3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3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240"/>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Ауыл шаруашылығы өнімінің түрі қазақ тілінде;</w:t>
            </w:r>
            <w:r>
              <w:br/>
            </w:r>
            <w:r>
              <w:rPr>
                <w:rFonts w:ascii="Times New Roman"/>
                <w:b w:val="false"/>
                <w:i w:val="false"/>
                <w:color w:val="000000"/>
                <w:sz w:val="20"/>
              </w:rPr>
              <w:t>
</w:t>
            </w:r>
            <w:r>
              <w:rPr>
                <w:rFonts w:ascii="Times New Roman"/>
                <w:b w:val="false"/>
                <w:i w:val="false"/>
                <w:color w:val="000000"/>
                <w:sz w:val="20"/>
              </w:rPr>
              <w:t>Ауыл шаруашылығы өнімінің түрі орыс тілінде;</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w:t>
            </w:r>
            <w:r>
              <w:rPr>
                <w:rFonts w:ascii="Times New Roman"/>
                <w:b w:val="false"/>
                <w:i w:val="false"/>
                <w:color w:val="000000"/>
                <w:sz w:val="20"/>
              </w:rPr>
              <w:t>Жалпы өнімінің көлемі;</w:t>
            </w:r>
            <w:r>
              <w:br/>
            </w:r>
            <w:r>
              <w:rPr>
                <w:rFonts w:ascii="Times New Roman"/>
                <w:b w:val="false"/>
                <w:i w:val="false"/>
                <w:color w:val="000000"/>
                <w:sz w:val="20"/>
              </w:rPr>
              <w:t>
Өткен жылдың сәйкес кезеңімен салыстырғандағы динамикасы</w:t>
            </w:r>
          </w:p>
          <w:bookmarkEnd w:id="2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өндірілген ет (тірі салмақта), сүт, жұмыртқа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41"/>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1"/>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облысыныңауыл шаруашылығы басқармасы" мемлекеттік мекемесі (жинақ) "Қызылорда облысының ветеринария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242"/>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Өнімнің атауы қазақ тілінде;</w:t>
            </w:r>
            <w:r>
              <w:br/>
            </w:r>
            <w:r>
              <w:rPr>
                <w:rFonts w:ascii="Times New Roman"/>
                <w:b w:val="false"/>
                <w:i w:val="false"/>
                <w:color w:val="000000"/>
                <w:sz w:val="20"/>
              </w:rPr>
              <w:t>
</w:t>
            </w:r>
            <w:r>
              <w:rPr>
                <w:rFonts w:ascii="Times New Roman"/>
                <w:b w:val="false"/>
                <w:i w:val="false"/>
                <w:color w:val="000000"/>
                <w:sz w:val="20"/>
              </w:rPr>
              <w:t>Өнімнің атауы орыс тілінде;</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w:t>
            </w:r>
            <w:r>
              <w:rPr>
                <w:rFonts w:ascii="Times New Roman"/>
                <w:b w:val="false"/>
                <w:i w:val="false"/>
                <w:color w:val="000000"/>
                <w:sz w:val="20"/>
              </w:rPr>
              <w:t>Өндіріс көлемі;</w:t>
            </w:r>
            <w:r>
              <w:br/>
            </w:r>
            <w:r>
              <w:rPr>
                <w:rFonts w:ascii="Times New Roman"/>
                <w:b w:val="false"/>
                <w:i w:val="false"/>
                <w:color w:val="000000"/>
                <w:sz w:val="20"/>
              </w:rPr>
              <w:t>
Өткен жылдың сәйкес кезеңімен салыстырғандағы динамикасы</w:t>
            </w:r>
          </w:p>
          <w:bookmarkEnd w:id="2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ірі қара мал басы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4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44"/>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Атауы қазақ тілінде;</w:t>
            </w:r>
            <w:r>
              <w:br/>
            </w:r>
            <w:r>
              <w:rPr>
                <w:rFonts w:ascii="Times New Roman"/>
                <w:b w:val="false"/>
                <w:i w:val="false"/>
                <w:color w:val="000000"/>
                <w:sz w:val="20"/>
              </w:rPr>
              <w:t>
</w:t>
            </w:r>
            <w:r>
              <w:rPr>
                <w:rFonts w:ascii="Times New Roman"/>
                <w:b w:val="false"/>
                <w:i w:val="false"/>
                <w:color w:val="000000"/>
                <w:sz w:val="20"/>
              </w:rPr>
              <w:t>Атауыорыс тілінде;</w:t>
            </w:r>
            <w:r>
              <w:br/>
            </w:r>
            <w:r>
              <w:rPr>
                <w:rFonts w:ascii="Times New Roman"/>
                <w:b w:val="false"/>
                <w:i w:val="false"/>
                <w:color w:val="000000"/>
                <w:sz w:val="20"/>
              </w:rPr>
              <w:t>
</w:t>
            </w:r>
            <w:r>
              <w:rPr>
                <w:rFonts w:ascii="Times New Roman"/>
                <w:b w:val="false"/>
                <w:i w:val="false"/>
                <w:color w:val="000000"/>
                <w:sz w:val="20"/>
              </w:rPr>
              <w:t>Саны (мың бас);</w:t>
            </w:r>
            <w:r>
              <w:br/>
            </w:r>
            <w:r>
              <w:rPr>
                <w:rFonts w:ascii="Times New Roman"/>
                <w:b w:val="false"/>
                <w:i w:val="false"/>
                <w:color w:val="000000"/>
                <w:sz w:val="20"/>
              </w:rPr>
              <w:t>
Өткен жылдың сәйкес кезеңімен салыстырғандағы динамикасы</w:t>
            </w:r>
          </w:p>
          <w:bookmarkEnd w:id="2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жеміс-көкөніс өнімдерін өндіру бойынша кәсіпорындары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4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4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ауыл шаруашылығы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46"/>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Көрсетілетін қызмет түрлері қазақ тілінде;</w:t>
            </w:r>
            <w:r>
              <w:br/>
            </w:r>
            <w:r>
              <w:rPr>
                <w:rFonts w:ascii="Times New Roman"/>
                <w:b w:val="false"/>
                <w:i w:val="false"/>
                <w:color w:val="000000"/>
                <w:sz w:val="20"/>
              </w:rPr>
              <w:t>
</w:t>
            </w:r>
            <w:r>
              <w:rPr>
                <w:rFonts w:ascii="Times New Roman"/>
                <w:b w:val="false"/>
                <w:i w:val="false"/>
                <w:color w:val="000000"/>
                <w:sz w:val="20"/>
              </w:rPr>
              <w:t>Көрсетілетін қызмет түрлері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Электрондық пошта мекенжайы</w:t>
            </w:r>
          </w:p>
          <w:bookmarkEnd w:id="2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жекешелендіру бойынша ақпараты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247"/>
          <w:p>
            <w:pPr>
              <w:spacing w:after="20"/>
              <w:ind w:left="20"/>
              <w:jc w:val="both"/>
            </w:pPr>
            <w:r>
              <w:rPr>
                <w:rFonts w:ascii="Times New Roman"/>
                <w:b w:val="false"/>
                <w:i w:val="false"/>
                <w:color w:val="000000"/>
                <w:sz w:val="20"/>
              </w:rPr>
              <w:t>
"Қызылорда облысының қаржы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47"/>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48"/>
          <w:p>
            <w:pPr>
              <w:spacing w:after="20"/>
              <w:ind w:left="20"/>
              <w:jc w:val="both"/>
            </w:pPr>
            <w:r>
              <w:rPr>
                <w:rFonts w:ascii="Times New Roman"/>
                <w:b w:val="false"/>
                <w:i w:val="false"/>
                <w:color w:val="000000"/>
                <w:sz w:val="20"/>
              </w:rPr>
              <w:t>
Қала/аудан атаулары қазақ тілінде;</w:t>
            </w:r>
            <w:r>
              <w:br/>
            </w:r>
            <w:r>
              <w:rPr>
                <w:rFonts w:ascii="Times New Roman"/>
                <w:b w:val="false"/>
                <w:i w:val="false"/>
                <w:color w:val="000000"/>
                <w:sz w:val="20"/>
              </w:rPr>
              <w:t>
</w:t>
            </w:r>
            <w:r>
              <w:rPr>
                <w:rFonts w:ascii="Times New Roman"/>
                <w:b w:val="false"/>
                <w:i w:val="false"/>
                <w:color w:val="000000"/>
                <w:sz w:val="20"/>
              </w:rPr>
              <w:t>Қала/аудан атаулары орыс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нысандардың атауы қазақ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нысандардың атауы орыс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 cаны және түрі қазақ тілінде;</w:t>
            </w:r>
            <w:r>
              <w:br/>
            </w:r>
            <w:r>
              <w:rPr>
                <w:rFonts w:ascii="Times New Roman"/>
                <w:b w:val="false"/>
                <w:i w:val="false"/>
                <w:color w:val="000000"/>
                <w:sz w:val="20"/>
              </w:rPr>
              <w:t>
</w:t>
            </w:r>
            <w:r>
              <w:rPr>
                <w:rFonts w:ascii="Times New Roman"/>
                <w:b w:val="false"/>
                <w:i w:val="false"/>
                <w:color w:val="000000"/>
                <w:sz w:val="20"/>
              </w:rPr>
              <w:t>Іске асырылған нысандар cаны және түрі орыс тілінде;</w:t>
            </w:r>
            <w:r>
              <w:br/>
            </w:r>
            <w:r>
              <w:rPr>
                <w:rFonts w:ascii="Times New Roman"/>
                <w:b w:val="false"/>
                <w:i w:val="false"/>
                <w:color w:val="000000"/>
                <w:sz w:val="20"/>
              </w:rPr>
              <w:t>
</w:t>
            </w:r>
            <w:r>
              <w:rPr>
                <w:rFonts w:ascii="Times New Roman"/>
                <w:b w:val="false"/>
                <w:i w:val="false"/>
                <w:color w:val="000000"/>
                <w:sz w:val="20"/>
              </w:rPr>
              <w:t>Іске асыру әдісі қазақ тілінде;</w:t>
            </w:r>
            <w:r>
              <w:br/>
            </w:r>
            <w:r>
              <w:rPr>
                <w:rFonts w:ascii="Times New Roman"/>
                <w:b w:val="false"/>
                <w:i w:val="false"/>
                <w:color w:val="000000"/>
                <w:sz w:val="20"/>
              </w:rPr>
              <w:t>
</w:t>
            </w:r>
            <w:r>
              <w:rPr>
                <w:rFonts w:ascii="Times New Roman"/>
                <w:b w:val="false"/>
                <w:i w:val="false"/>
                <w:color w:val="000000"/>
                <w:sz w:val="20"/>
              </w:rPr>
              <w:t>Іске асыру әдісі орыс тілінде;</w:t>
            </w:r>
            <w:r>
              <w:br/>
            </w:r>
            <w:r>
              <w:rPr>
                <w:rFonts w:ascii="Times New Roman"/>
                <w:b w:val="false"/>
                <w:i w:val="false"/>
                <w:color w:val="000000"/>
                <w:sz w:val="20"/>
              </w:rPr>
              <w:t>
Жалпы сомасы</w:t>
            </w:r>
          </w:p>
          <w:bookmarkEnd w:id="24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мемлекеттік мүлікті мүліктік жалға және сенімді басқаруға беру бойынша ақпарат</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қаржы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49"/>
          <w:p>
            <w:pPr>
              <w:spacing w:after="20"/>
              <w:ind w:left="20"/>
              <w:jc w:val="both"/>
            </w:pPr>
            <w:r>
              <w:rPr>
                <w:rFonts w:ascii="Times New Roman"/>
                <w:b w:val="false"/>
                <w:i w:val="false"/>
                <w:color w:val="000000"/>
                <w:sz w:val="20"/>
              </w:rPr>
              <w:t>
Қала/аудан атаулары қазақ тілінде;</w:t>
            </w:r>
            <w:r>
              <w:br/>
            </w:r>
            <w:r>
              <w:rPr>
                <w:rFonts w:ascii="Times New Roman"/>
                <w:b w:val="false"/>
                <w:i w:val="false"/>
                <w:color w:val="000000"/>
                <w:sz w:val="20"/>
              </w:rPr>
              <w:t>
</w:t>
            </w:r>
            <w:r>
              <w:rPr>
                <w:rFonts w:ascii="Times New Roman"/>
                <w:b w:val="false"/>
                <w:i w:val="false"/>
                <w:color w:val="000000"/>
                <w:sz w:val="20"/>
              </w:rPr>
              <w:t>Қала/аудан атаулары орыс тілінде;</w:t>
            </w:r>
            <w:r>
              <w:br/>
            </w:r>
            <w:r>
              <w:rPr>
                <w:rFonts w:ascii="Times New Roman"/>
                <w:b w:val="false"/>
                <w:i w:val="false"/>
                <w:color w:val="000000"/>
                <w:sz w:val="20"/>
              </w:rPr>
              <w:t>
</w:t>
            </w:r>
            <w:r>
              <w:rPr>
                <w:rFonts w:ascii="Times New Roman"/>
                <w:b w:val="false"/>
                <w:i w:val="false"/>
                <w:color w:val="000000"/>
                <w:sz w:val="20"/>
              </w:rPr>
              <w:t>Келісім-шарттардың саны;</w:t>
            </w:r>
            <w:r>
              <w:br/>
            </w:r>
            <w:r>
              <w:rPr>
                <w:rFonts w:ascii="Times New Roman"/>
                <w:b w:val="false"/>
                <w:i w:val="false"/>
                <w:color w:val="000000"/>
                <w:sz w:val="20"/>
              </w:rPr>
              <w:t>
</w:t>
            </w:r>
            <w:r>
              <w:rPr>
                <w:rFonts w:ascii="Times New Roman"/>
                <w:b w:val="false"/>
                <w:i w:val="false"/>
                <w:color w:val="000000"/>
                <w:sz w:val="20"/>
              </w:rPr>
              <w:t>Алаңы (шаршы метр);</w:t>
            </w:r>
            <w:r>
              <w:br/>
            </w:r>
            <w:r>
              <w:rPr>
                <w:rFonts w:ascii="Times New Roman"/>
                <w:b w:val="false"/>
                <w:i w:val="false"/>
                <w:color w:val="000000"/>
                <w:sz w:val="20"/>
              </w:rPr>
              <w:t>
</w:t>
            </w:r>
            <w:r>
              <w:rPr>
                <w:rFonts w:ascii="Times New Roman"/>
                <w:b w:val="false"/>
                <w:i w:val="false"/>
                <w:color w:val="000000"/>
                <w:sz w:val="20"/>
              </w:rPr>
              <w:t>Жоспарланып отырған түсімдер (мың теңге);</w:t>
            </w:r>
            <w:r>
              <w:br/>
            </w:r>
            <w:r>
              <w:rPr>
                <w:rFonts w:ascii="Times New Roman"/>
                <w:b w:val="false"/>
                <w:i w:val="false"/>
                <w:color w:val="000000"/>
                <w:sz w:val="20"/>
              </w:rPr>
              <w:t>
</w:t>
            </w:r>
            <w:r>
              <w:rPr>
                <w:rFonts w:ascii="Times New Roman"/>
                <w:b w:val="false"/>
                <w:i w:val="false"/>
                <w:color w:val="000000"/>
                <w:sz w:val="20"/>
              </w:rPr>
              <w:t>Іс жүзіндегі түсімдер (мың теңге);</w:t>
            </w:r>
            <w:r>
              <w:br/>
            </w:r>
            <w:r>
              <w:rPr>
                <w:rFonts w:ascii="Times New Roman"/>
                <w:b w:val="false"/>
                <w:i w:val="false"/>
                <w:color w:val="000000"/>
                <w:sz w:val="20"/>
              </w:rPr>
              <w:t xml:space="preserve">
Орындалу пайызы </w:t>
            </w:r>
          </w:p>
          <w:bookmarkEnd w:id="24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сенімді басқаруға және коммуналдық меншік нысандарын жалға беру конкурстары жөніндегі деректері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250"/>
          <w:p>
            <w:pPr>
              <w:spacing w:after="20"/>
              <w:ind w:left="20"/>
              <w:jc w:val="both"/>
            </w:pPr>
            <w:r>
              <w:rPr>
                <w:rFonts w:ascii="Times New Roman"/>
                <w:b w:val="false"/>
                <w:i w:val="false"/>
                <w:color w:val="000000"/>
                <w:sz w:val="20"/>
              </w:rPr>
              <w:t>
"Қызылорда облысының қаржы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50"/>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251"/>
          <w:p>
            <w:pPr>
              <w:spacing w:after="20"/>
              <w:ind w:left="20"/>
              <w:jc w:val="both"/>
            </w:pPr>
            <w:r>
              <w:rPr>
                <w:rFonts w:ascii="Times New Roman"/>
                <w:b w:val="false"/>
                <w:i w:val="false"/>
                <w:color w:val="000000"/>
                <w:sz w:val="20"/>
              </w:rPr>
              <w:t>
Қала/аудан атаулары қазақ тілінде;</w:t>
            </w:r>
            <w:r>
              <w:br/>
            </w:r>
            <w:r>
              <w:rPr>
                <w:rFonts w:ascii="Times New Roman"/>
                <w:b w:val="false"/>
                <w:i w:val="false"/>
                <w:color w:val="000000"/>
                <w:sz w:val="20"/>
              </w:rPr>
              <w:t>
</w:t>
            </w:r>
            <w:r>
              <w:rPr>
                <w:rFonts w:ascii="Times New Roman"/>
                <w:b w:val="false"/>
                <w:i w:val="false"/>
                <w:color w:val="000000"/>
                <w:sz w:val="20"/>
              </w:rPr>
              <w:t>Қала/аудан атаулары орыс тілінде;</w:t>
            </w:r>
            <w:r>
              <w:br/>
            </w:r>
            <w:r>
              <w:rPr>
                <w:rFonts w:ascii="Times New Roman"/>
                <w:b w:val="false"/>
                <w:i w:val="false"/>
                <w:color w:val="000000"/>
                <w:sz w:val="20"/>
              </w:rPr>
              <w:t>
</w:t>
            </w:r>
            <w:r>
              <w:rPr>
                <w:rFonts w:ascii="Times New Roman"/>
                <w:b w:val="false"/>
                <w:i w:val="false"/>
                <w:color w:val="000000"/>
                <w:sz w:val="20"/>
              </w:rPr>
              <w:t>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Өтінім берушілер саны;</w:t>
            </w:r>
            <w:r>
              <w:br/>
            </w:r>
            <w:r>
              <w:rPr>
                <w:rFonts w:ascii="Times New Roman"/>
                <w:b w:val="false"/>
                <w:i w:val="false"/>
                <w:color w:val="000000"/>
                <w:sz w:val="20"/>
              </w:rPr>
              <w:t>
</w:t>
            </w:r>
            <w:r>
              <w:rPr>
                <w:rFonts w:ascii="Times New Roman"/>
                <w:b w:val="false"/>
                <w:i w:val="false"/>
                <w:color w:val="000000"/>
                <w:sz w:val="20"/>
              </w:rPr>
              <w:t>Нарықтық құны, теңге;</w:t>
            </w:r>
            <w:r>
              <w:br/>
            </w:r>
            <w:r>
              <w:rPr>
                <w:rFonts w:ascii="Times New Roman"/>
                <w:b w:val="false"/>
                <w:i w:val="false"/>
                <w:color w:val="000000"/>
                <w:sz w:val="20"/>
              </w:rPr>
              <w:t>
</w:t>
            </w:r>
            <w:r>
              <w:rPr>
                <w:rFonts w:ascii="Times New Roman"/>
                <w:b w:val="false"/>
                <w:i w:val="false"/>
                <w:color w:val="000000"/>
                <w:sz w:val="20"/>
              </w:rPr>
              <w:t>Баланстық құны;</w:t>
            </w:r>
            <w:r>
              <w:br/>
            </w:r>
            <w:r>
              <w:rPr>
                <w:rFonts w:ascii="Times New Roman"/>
                <w:b w:val="false"/>
                <w:i w:val="false"/>
                <w:color w:val="000000"/>
                <w:sz w:val="20"/>
              </w:rPr>
              <w:t>
</w:t>
            </w:r>
            <w:r>
              <w:rPr>
                <w:rFonts w:ascii="Times New Roman"/>
                <w:b w:val="false"/>
                <w:i w:val="false"/>
                <w:color w:val="000000"/>
                <w:sz w:val="20"/>
              </w:rPr>
              <w:t>Күні, уақыты және сауда-саттықтың өтетін орны;</w:t>
            </w:r>
            <w:r>
              <w:br/>
            </w:r>
            <w:r>
              <w:rPr>
                <w:rFonts w:ascii="Times New Roman"/>
                <w:b w:val="false"/>
                <w:i w:val="false"/>
                <w:color w:val="000000"/>
                <w:sz w:val="20"/>
              </w:rPr>
              <w:t>
Сенімгерлік басқаруға беру мерзімі</w:t>
            </w:r>
          </w:p>
          <w:bookmarkEnd w:id="2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әлеуметтік бағыттағы нысандар құрылысы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5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3"/>
          <w:p>
            <w:pPr>
              <w:spacing w:after="20"/>
              <w:ind w:left="20"/>
              <w:jc w:val="both"/>
            </w:pPr>
            <w:r>
              <w:rPr>
                <w:rFonts w:ascii="Times New Roman"/>
                <w:b w:val="false"/>
                <w:i w:val="false"/>
                <w:color w:val="000000"/>
                <w:sz w:val="20"/>
              </w:rPr>
              <w:t>
"Қызылорда облысының құрылыс, сәулет және қала құрылысы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53"/>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54"/>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Құрылыс алаңы;</w:t>
            </w:r>
            <w:r>
              <w:br/>
            </w:r>
            <w:r>
              <w:rPr>
                <w:rFonts w:ascii="Times New Roman"/>
                <w:b w:val="false"/>
                <w:i w:val="false"/>
                <w:color w:val="000000"/>
                <w:sz w:val="20"/>
              </w:rPr>
              <w:t>
</w:t>
            </w:r>
            <w:r>
              <w:rPr>
                <w:rFonts w:ascii="Times New Roman"/>
                <w:b w:val="false"/>
                <w:i w:val="false"/>
                <w:color w:val="000000"/>
                <w:sz w:val="20"/>
              </w:rPr>
              <w:t>Қала/аудан қазақ тілінде;</w:t>
            </w:r>
            <w:r>
              <w:br/>
            </w:r>
            <w:r>
              <w:rPr>
                <w:rFonts w:ascii="Times New Roman"/>
                <w:b w:val="false"/>
                <w:i w:val="false"/>
                <w:color w:val="000000"/>
                <w:sz w:val="20"/>
              </w:rPr>
              <w:t>
</w:t>
            </w:r>
            <w:r>
              <w:rPr>
                <w:rFonts w:ascii="Times New Roman"/>
                <w:b w:val="false"/>
                <w:i w:val="false"/>
                <w:color w:val="000000"/>
                <w:sz w:val="20"/>
              </w:rPr>
              <w:t>Қала/аудан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Құрылыстың басталуы;</w:t>
            </w:r>
            <w:r>
              <w:br/>
            </w:r>
            <w:r>
              <w:rPr>
                <w:rFonts w:ascii="Times New Roman"/>
                <w:b w:val="false"/>
                <w:i w:val="false"/>
                <w:color w:val="000000"/>
                <w:sz w:val="20"/>
              </w:rPr>
              <w:t>
</w:t>
            </w:r>
            <w:r>
              <w:rPr>
                <w:rFonts w:ascii="Times New Roman"/>
                <w:b w:val="false"/>
                <w:i w:val="false"/>
                <w:color w:val="000000"/>
                <w:sz w:val="20"/>
              </w:rPr>
              <w:t>Жоспар бойынша пайдалануға беру күні;</w:t>
            </w:r>
            <w:r>
              <w:br/>
            </w:r>
            <w:r>
              <w:rPr>
                <w:rFonts w:ascii="Times New Roman"/>
                <w:b w:val="false"/>
                <w:i w:val="false"/>
                <w:color w:val="000000"/>
                <w:sz w:val="20"/>
              </w:rPr>
              <w:t>
</w:t>
            </w:r>
            <w:r>
              <w:rPr>
                <w:rFonts w:ascii="Times New Roman"/>
                <w:b w:val="false"/>
                <w:i w:val="false"/>
                <w:color w:val="000000"/>
                <w:sz w:val="20"/>
              </w:rPr>
              <w:t>Тапсырыс беруші қазақ тілінде;</w:t>
            </w:r>
            <w:r>
              <w:br/>
            </w:r>
            <w:r>
              <w:rPr>
                <w:rFonts w:ascii="Times New Roman"/>
                <w:b w:val="false"/>
                <w:i w:val="false"/>
                <w:color w:val="000000"/>
                <w:sz w:val="20"/>
              </w:rPr>
              <w:t>
</w:t>
            </w:r>
            <w:r>
              <w:rPr>
                <w:rFonts w:ascii="Times New Roman"/>
                <w:b w:val="false"/>
                <w:i w:val="false"/>
                <w:color w:val="000000"/>
                <w:sz w:val="20"/>
              </w:rPr>
              <w:t>Тапсырыс беруші орыс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қазақ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орыс тілінде;</w:t>
            </w:r>
            <w:r>
              <w:br/>
            </w:r>
            <w:r>
              <w:rPr>
                <w:rFonts w:ascii="Times New Roman"/>
                <w:b w:val="false"/>
                <w:i w:val="false"/>
                <w:color w:val="000000"/>
                <w:sz w:val="20"/>
              </w:rPr>
              <w:t>
</w:t>
            </w:r>
            <w:r>
              <w:rPr>
                <w:rFonts w:ascii="Times New Roman"/>
                <w:b w:val="false"/>
                <w:i w:val="false"/>
                <w:color w:val="000000"/>
                <w:sz w:val="20"/>
              </w:rPr>
              <w:t>Телефоны;</w:t>
            </w:r>
            <w:r>
              <w:br/>
            </w:r>
            <w:r>
              <w:rPr>
                <w:rFonts w:ascii="Times New Roman"/>
                <w:b w:val="false"/>
                <w:i w:val="false"/>
                <w:color w:val="000000"/>
                <w:sz w:val="20"/>
              </w:rPr>
              <w:t>
Электрондық пошта мекенжайы</w:t>
            </w:r>
          </w:p>
          <w:bookmarkEnd w:id="2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тұрғын үйлер құрылысы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55"/>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5"/>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құрылыс,сәулет және қала құрылысы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256"/>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Құрылыс алаңы;</w:t>
            </w:r>
            <w:r>
              <w:br/>
            </w:r>
            <w:r>
              <w:rPr>
                <w:rFonts w:ascii="Times New Roman"/>
                <w:b w:val="false"/>
                <w:i w:val="false"/>
                <w:color w:val="000000"/>
                <w:sz w:val="20"/>
              </w:rPr>
              <w:t>
</w:t>
            </w:r>
            <w:r>
              <w:rPr>
                <w:rFonts w:ascii="Times New Roman"/>
                <w:b w:val="false"/>
                <w:i w:val="false"/>
                <w:color w:val="000000"/>
                <w:sz w:val="20"/>
              </w:rPr>
              <w:t>Қабаттардың саны;</w:t>
            </w:r>
            <w:r>
              <w:br/>
            </w:r>
            <w:r>
              <w:rPr>
                <w:rFonts w:ascii="Times New Roman"/>
                <w:b w:val="false"/>
                <w:i w:val="false"/>
                <w:color w:val="000000"/>
                <w:sz w:val="20"/>
              </w:rPr>
              <w:t>
</w:t>
            </w:r>
            <w:r>
              <w:rPr>
                <w:rFonts w:ascii="Times New Roman"/>
                <w:b w:val="false"/>
                <w:i w:val="false"/>
                <w:color w:val="000000"/>
                <w:sz w:val="20"/>
              </w:rPr>
              <w:t>Пәтерлер саны;</w:t>
            </w:r>
            <w:r>
              <w:br/>
            </w:r>
            <w:r>
              <w:rPr>
                <w:rFonts w:ascii="Times New Roman"/>
                <w:b w:val="false"/>
                <w:i w:val="false"/>
                <w:color w:val="000000"/>
                <w:sz w:val="20"/>
              </w:rPr>
              <w:t>
</w:t>
            </w:r>
            <w:r>
              <w:rPr>
                <w:rFonts w:ascii="Times New Roman"/>
                <w:b w:val="false"/>
                <w:i w:val="false"/>
                <w:color w:val="000000"/>
                <w:sz w:val="20"/>
              </w:rPr>
              <w:t>Қала/аудан қазақ тілінде;</w:t>
            </w:r>
            <w:r>
              <w:br/>
            </w:r>
            <w:r>
              <w:rPr>
                <w:rFonts w:ascii="Times New Roman"/>
                <w:b w:val="false"/>
                <w:i w:val="false"/>
                <w:color w:val="000000"/>
                <w:sz w:val="20"/>
              </w:rPr>
              <w:t>
</w:t>
            </w:r>
            <w:r>
              <w:rPr>
                <w:rFonts w:ascii="Times New Roman"/>
                <w:b w:val="false"/>
                <w:i w:val="false"/>
                <w:color w:val="000000"/>
                <w:sz w:val="20"/>
              </w:rPr>
              <w:t>Қала/аудан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Құрылыстың басталуы;</w:t>
            </w:r>
            <w:r>
              <w:br/>
            </w:r>
            <w:r>
              <w:rPr>
                <w:rFonts w:ascii="Times New Roman"/>
                <w:b w:val="false"/>
                <w:i w:val="false"/>
                <w:color w:val="000000"/>
                <w:sz w:val="20"/>
              </w:rPr>
              <w:t>
</w:t>
            </w:r>
            <w:r>
              <w:rPr>
                <w:rFonts w:ascii="Times New Roman"/>
                <w:b w:val="false"/>
                <w:i w:val="false"/>
                <w:color w:val="000000"/>
                <w:sz w:val="20"/>
              </w:rPr>
              <w:t>Жоспарланған эксплуатация күні;</w:t>
            </w:r>
            <w:r>
              <w:br/>
            </w:r>
            <w:r>
              <w:rPr>
                <w:rFonts w:ascii="Times New Roman"/>
                <w:b w:val="false"/>
                <w:i w:val="false"/>
                <w:color w:val="000000"/>
                <w:sz w:val="20"/>
              </w:rPr>
              <w:t>
</w:t>
            </w:r>
            <w:r>
              <w:rPr>
                <w:rFonts w:ascii="Times New Roman"/>
                <w:b w:val="false"/>
                <w:i w:val="false"/>
                <w:color w:val="000000"/>
                <w:sz w:val="20"/>
              </w:rPr>
              <w:t>Тапсырыс беруші қазақ тілінде;</w:t>
            </w:r>
            <w:r>
              <w:br/>
            </w:r>
            <w:r>
              <w:rPr>
                <w:rFonts w:ascii="Times New Roman"/>
                <w:b w:val="false"/>
                <w:i w:val="false"/>
                <w:color w:val="000000"/>
                <w:sz w:val="20"/>
              </w:rPr>
              <w:t>
</w:t>
            </w:r>
            <w:r>
              <w:rPr>
                <w:rFonts w:ascii="Times New Roman"/>
                <w:b w:val="false"/>
                <w:i w:val="false"/>
                <w:color w:val="000000"/>
                <w:sz w:val="20"/>
              </w:rPr>
              <w:t>Тапсырыс беруші орыс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қазақ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орыс тілінде;</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Электрондық пошта</w:t>
            </w:r>
          </w:p>
          <w:bookmarkEnd w:id="25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инженерлік-коммуникациялық инфрақұрылым құрылысы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25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5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58"/>
          <w:p>
            <w:pPr>
              <w:spacing w:after="20"/>
              <w:ind w:left="20"/>
              <w:jc w:val="both"/>
            </w:pPr>
            <w:r>
              <w:rPr>
                <w:rFonts w:ascii="Times New Roman"/>
                <w:b w:val="false"/>
                <w:i w:val="false"/>
                <w:color w:val="000000"/>
                <w:sz w:val="20"/>
              </w:rPr>
              <w:t>
"Қызылорда облысының құрылыс,сәулет және қала құрылысы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58"/>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59"/>
          <w:p>
            <w:pPr>
              <w:spacing w:after="20"/>
              <w:ind w:left="20"/>
              <w:jc w:val="both"/>
            </w:pPr>
            <w:r>
              <w:rPr>
                <w:rFonts w:ascii="Times New Roman"/>
                <w:b w:val="false"/>
                <w:i w:val="false"/>
                <w:color w:val="000000"/>
                <w:sz w:val="20"/>
              </w:rPr>
              <w:t>
Нысан атауы қазақ тілінде;</w:t>
            </w:r>
            <w:r>
              <w:br/>
            </w:r>
            <w:r>
              <w:rPr>
                <w:rFonts w:ascii="Times New Roman"/>
                <w:b w:val="false"/>
                <w:i w:val="false"/>
                <w:color w:val="000000"/>
                <w:sz w:val="20"/>
              </w:rPr>
              <w:t>
</w:t>
            </w:r>
            <w:r>
              <w:rPr>
                <w:rFonts w:ascii="Times New Roman"/>
                <w:b w:val="false"/>
                <w:i w:val="false"/>
                <w:color w:val="000000"/>
                <w:sz w:val="20"/>
              </w:rPr>
              <w:t>Нысан атауы орыс тілінде;</w:t>
            </w:r>
            <w:r>
              <w:br/>
            </w:r>
            <w:r>
              <w:rPr>
                <w:rFonts w:ascii="Times New Roman"/>
                <w:b w:val="false"/>
                <w:i w:val="false"/>
                <w:color w:val="000000"/>
                <w:sz w:val="20"/>
              </w:rPr>
              <w:t>
</w:t>
            </w:r>
            <w:r>
              <w:rPr>
                <w:rFonts w:ascii="Times New Roman"/>
                <w:b w:val="false"/>
                <w:i w:val="false"/>
                <w:color w:val="000000"/>
                <w:sz w:val="20"/>
              </w:rPr>
              <w:t>Құрылыс алаңы;</w:t>
            </w:r>
            <w:r>
              <w:br/>
            </w:r>
            <w:r>
              <w:rPr>
                <w:rFonts w:ascii="Times New Roman"/>
                <w:b w:val="false"/>
                <w:i w:val="false"/>
                <w:color w:val="000000"/>
                <w:sz w:val="20"/>
              </w:rPr>
              <w:t>
</w:t>
            </w:r>
            <w:r>
              <w:rPr>
                <w:rFonts w:ascii="Times New Roman"/>
                <w:b w:val="false"/>
                <w:i w:val="false"/>
                <w:color w:val="000000"/>
                <w:sz w:val="20"/>
              </w:rPr>
              <w:t>Қала/ауданқазақ тілінде;</w:t>
            </w:r>
            <w:r>
              <w:br/>
            </w:r>
            <w:r>
              <w:rPr>
                <w:rFonts w:ascii="Times New Roman"/>
                <w:b w:val="false"/>
                <w:i w:val="false"/>
                <w:color w:val="000000"/>
                <w:sz w:val="20"/>
              </w:rPr>
              <w:t>
</w:t>
            </w:r>
            <w:r>
              <w:rPr>
                <w:rFonts w:ascii="Times New Roman"/>
                <w:b w:val="false"/>
                <w:i w:val="false"/>
                <w:color w:val="000000"/>
                <w:sz w:val="20"/>
              </w:rPr>
              <w:t>Қала/ауданорыс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Құрылыстың басталуы;</w:t>
            </w:r>
            <w:r>
              <w:br/>
            </w:r>
            <w:r>
              <w:rPr>
                <w:rFonts w:ascii="Times New Roman"/>
                <w:b w:val="false"/>
                <w:i w:val="false"/>
                <w:color w:val="000000"/>
                <w:sz w:val="20"/>
              </w:rPr>
              <w:t>
</w:t>
            </w:r>
            <w:r>
              <w:rPr>
                <w:rFonts w:ascii="Times New Roman"/>
                <w:b w:val="false"/>
                <w:i w:val="false"/>
                <w:color w:val="000000"/>
                <w:sz w:val="20"/>
              </w:rPr>
              <w:t>Жоспарланған эксплуатация күні;</w:t>
            </w:r>
            <w:r>
              <w:br/>
            </w:r>
            <w:r>
              <w:rPr>
                <w:rFonts w:ascii="Times New Roman"/>
                <w:b w:val="false"/>
                <w:i w:val="false"/>
                <w:color w:val="000000"/>
                <w:sz w:val="20"/>
              </w:rPr>
              <w:t>
</w:t>
            </w:r>
            <w:r>
              <w:rPr>
                <w:rFonts w:ascii="Times New Roman"/>
                <w:b w:val="false"/>
                <w:i w:val="false"/>
                <w:color w:val="000000"/>
                <w:sz w:val="20"/>
              </w:rPr>
              <w:t>Тапсырыс беруші қазақ тілінде;</w:t>
            </w:r>
            <w:r>
              <w:br/>
            </w:r>
            <w:r>
              <w:rPr>
                <w:rFonts w:ascii="Times New Roman"/>
                <w:b w:val="false"/>
                <w:i w:val="false"/>
                <w:color w:val="000000"/>
                <w:sz w:val="20"/>
              </w:rPr>
              <w:t>
</w:t>
            </w:r>
            <w:r>
              <w:rPr>
                <w:rFonts w:ascii="Times New Roman"/>
                <w:b w:val="false"/>
                <w:i w:val="false"/>
                <w:color w:val="000000"/>
                <w:sz w:val="20"/>
              </w:rPr>
              <w:t>Тапсырыс беруші орыс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қазақ тілінде;</w:t>
            </w:r>
            <w:r>
              <w:br/>
            </w:r>
            <w:r>
              <w:rPr>
                <w:rFonts w:ascii="Times New Roman"/>
                <w:b w:val="false"/>
                <w:i w:val="false"/>
                <w:color w:val="000000"/>
                <w:sz w:val="20"/>
              </w:rPr>
              <w:t>
</w:t>
            </w:r>
            <w:r>
              <w:rPr>
                <w:rFonts w:ascii="Times New Roman"/>
                <w:b w:val="false"/>
                <w:i w:val="false"/>
                <w:color w:val="000000"/>
                <w:sz w:val="20"/>
              </w:rPr>
              <w:t>Құрылыс компаниясы (мердігерлік ұйым) орыс тілінде;</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Электрондық пошта</w:t>
            </w:r>
          </w:p>
          <w:bookmarkEnd w:id="2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пайдалануға берілген тұрғын үй шаршы метрінің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26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құрылыс,сәулет және қала құрылысы басқармасы" мемлекеттік мекемесі (жинақ),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(келісім бойынша),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261"/>
          <w:p>
            <w:pPr>
              <w:spacing w:after="20"/>
              <w:ind w:left="20"/>
              <w:jc w:val="both"/>
            </w:pPr>
            <w:r>
              <w:rPr>
                <w:rFonts w:ascii="Times New Roman"/>
                <w:b w:val="false"/>
                <w:i w:val="false"/>
                <w:color w:val="000000"/>
                <w:sz w:val="20"/>
              </w:rPr>
              <w:t>
Кезеңі;</w:t>
            </w:r>
            <w:r>
              <w:br/>
            </w:r>
            <w:r>
              <w:rPr>
                <w:rFonts w:ascii="Times New Roman"/>
                <w:b w:val="false"/>
                <w:i w:val="false"/>
                <w:color w:val="000000"/>
                <w:sz w:val="20"/>
              </w:rPr>
              <w:t>
</w:t>
            </w:r>
            <w:r>
              <w:rPr>
                <w:rFonts w:ascii="Times New Roman"/>
                <w:b w:val="false"/>
                <w:i w:val="false"/>
                <w:color w:val="000000"/>
                <w:sz w:val="20"/>
              </w:rPr>
              <w:t>Коммерциялық тұрғын үй , мың шаршы метр;</w:t>
            </w:r>
            <w:r>
              <w:br/>
            </w:r>
            <w:r>
              <w:rPr>
                <w:rFonts w:ascii="Times New Roman"/>
                <w:b w:val="false"/>
                <w:i w:val="false"/>
                <w:color w:val="000000"/>
                <w:sz w:val="20"/>
              </w:rPr>
              <w:t>
</w:t>
            </w:r>
            <w:r>
              <w:rPr>
                <w:rFonts w:ascii="Times New Roman"/>
                <w:b w:val="false"/>
                <w:i w:val="false"/>
                <w:color w:val="000000"/>
                <w:sz w:val="20"/>
              </w:rPr>
              <w:t>ЖАО-да кезекте тұрғандар үшін жалға беретін тұрғын үй, мың шаршы метр;</w:t>
            </w:r>
            <w:r>
              <w:br/>
            </w:r>
            <w:r>
              <w:rPr>
                <w:rFonts w:ascii="Times New Roman"/>
                <w:b w:val="false"/>
                <w:i w:val="false"/>
                <w:color w:val="000000"/>
                <w:sz w:val="20"/>
              </w:rPr>
              <w:t>
</w:t>
            </w:r>
            <w:r>
              <w:rPr>
                <w:rFonts w:ascii="Times New Roman"/>
                <w:b w:val="false"/>
                <w:i w:val="false"/>
                <w:color w:val="000000"/>
                <w:sz w:val="20"/>
              </w:rPr>
              <w:t>Жеке тұрғын үй құрылысы, мың шаршы метр;</w:t>
            </w:r>
            <w:r>
              <w:br/>
            </w:r>
            <w:r>
              <w:rPr>
                <w:rFonts w:ascii="Times New Roman"/>
                <w:b w:val="false"/>
                <w:i w:val="false"/>
                <w:color w:val="000000"/>
                <w:sz w:val="20"/>
              </w:rPr>
              <w:t>
</w:t>
            </w:r>
            <w:r>
              <w:rPr>
                <w:rFonts w:ascii="Times New Roman"/>
                <w:b w:val="false"/>
                <w:i w:val="false"/>
                <w:color w:val="000000"/>
                <w:sz w:val="20"/>
              </w:rPr>
              <w:t>Пайдалануға берілген тұрғын үйлердің жалпы ауданы, мың шаршы метр;</w:t>
            </w:r>
            <w:r>
              <w:br/>
            </w:r>
            <w:r>
              <w:rPr>
                <w:rFonts w:ascii="Times New Roman"/>
                <w:b w:val="false"/>
                <w:i w:val="false"/>
                <w:color w:val="000000"/>
                <w:sz w:val="20"/>
              </w:rPr>
              <w:t>
Барлық санаттар үшін Тұрғын-үй құрылыс жинақ жүйесі арқылы несиелік тұрғын-үй, мың шаршы метр</w:t>
            </w:r>
          </w:p>
          <w:bookmarkEnd w:id="26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жоспарланып отырған саяжай учаскелерін бұзу жөніндегі деректер</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262"/>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екі рет</w:t>
            </w:r>
          </w:p>
          <w:bookmarkEnd w:id="262"/>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263"/>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3"/>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264"/>
          <w:p>
            <w:pPr>
              <w:spacing w:after="20"/>
              <w:ind w:left="20"/>
              <w:jc w:val="both"/>
            </w:pPr>
            <w:r>
              <w:rPr>
                <w:rFonts w:ascii="Times New Roman"/>
                <w:b w:val="false"/>
                <w:i w:val="false"/>
                <w:color w:val="000000"/>
                <w:sz w:val="20"/>
              </w:rPr>
              <w:t>
"Қызылорда облысының құрылыс, сәулет және қала құрылысы басқармасы" мемлекеттік мекемесі (жинақ), Қызылорда</w:t>
            </w:r>
            <w:r>
              <w:br/>
            </w:r>
            <w:r>
              <w:rPr>
                <w:rFonts w:ascii="Times New Roman"/>
                <w:b w:val="false"/>
                <w:i w:val="false"/>
                <w:color w:val="000000"/>
                <w:sz w:val="20"/>
              </w:rPr>
              <w:t>
қаласы мен аудандар әкімдері</w:t>
            </w:r>
          </w:p>
          <w:bookmarkEnd w:id="264"/>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265"/>
          <w:p>
            <w:pPr>
              <w:spacing w:after="20"/>
              <w:ind w:left="20"/>
              <w:jc w:val="both"/>
            </w:pPr>
            <w:r>
              <w:rPr>
                <w:rFonts w:ascii="Times New Roman"/>
                <w:b w:val="false"/>
                <w:i w:val="false"/>
                <w:color w:val="000000"/>
                <w:sz w:val="20"/>
              </w:rPr>
              <w:t>
Саяжай алабы (бағбандық) атауы қазақ тілінде;</w:t>
            </w:r>
            <w:r>
              <w:br/>
            </w:r>
            <w:r>
              <w:rPr>
                <w:rFonts w:ascii="Times New Roman"/>
                <w:b w:val="false"/>
                <w:i w:val="false"/>
                <w:color w:val="000000"/>
                <w:sz w:val="20"/>
              </w:rPr>
              <w:t>
</w:t>
            </w:r>
            <w:r>
              <w:rPr>
                <w:rFonts w:ascii="Times New Roman"/>
                <w:b w:val="false"/>
                <w:i w:val="false"/>
                <w:color w:val="000000"/>
                <w:sz w:val="20"/>
              </w:rPr>
              <w:t>Саяжай алабы (бағбандық) атауы орыс тілінде;</w:t>
            </w:r>
            <w:r>
              <w:br/>
            </w:r>
            <w:r>
              <w:rPr>
                <w:rFonts w:ascii="Times New Roman"/>
                <w:b w:val="false"/>
                <w:i w:val="false"/>
                <w:color w:val="000000"/>
                <w:sz w:val="20"/>
              </w:rPr>
              <w:t>
</w:t>
            </w:r>
            <w:r>
              <w:rPr>
                <w:rFonts w:ascii="Times New Roman"/>
                <w:b w:val="false"/>
                <w:i w:val="false"/>
                <w:color w:val="000000"/>
                <w:sz w:val="20"/>
              </w:rPr>
              <w:t>Бұзуға жататын аумақ;</w:t>
            </w:r>
            <w:r>
              <w:br/>
            </w:r>
            <w:r>
              <w:rPr>
                <w:rFonts w:ascii="Times New Roman"/>
                <w:b w:val="false"/>
                <w:i w:val="false"/>
                <w:color w:val="000000"/>
                <w:sz w:val="20"/>
              </w:rPr>
              <w:t>
</w:t>
            </w:r>
            <w:r>
              <w:rPr>
                <w:rFonts w:ascii="Times New Roman"/>
                <w:b w:val="false"/>
                <w:i w:val="false"/>
                <w:color w:val="000000"/>
                <w:sz w:val="20"/>
              </w:rPr>
              <w:t>Геопозициясы;</w:t>
            </w:r>
            <w:r>
              <w:br/>
            </w:r>
            <w:r>
              <w:rPr>
                <w:rFonts w:ascii="Times New Roman"/>
                <w:b w:val="false"/>
                <w:i w:val="false"/>
                <w:color w:val="000000"/>
                <w:sz w:val="20"/>
              </w:rPr>
              <w:t>
Бұзудың жоспарланған мерзімі</w:t>
            </w:r>
          </w:p>
          <w:bookmarkEnd w:id="26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өнеркәсібі бойынша статистикалық мәліметтер (тау-кен өндіру және карьерлерді қазу өнеркәсібінің көлемдері, басқа да металл емес минералдық өнімдер көлемі, жеңіл өнеркәсіп өнімінің көлемі, машина жасау өндірісінің көлемі, металлургия өнеркәсібі өнімдерінің көлемі, дайын металл бұйымдарының көлемі)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266"/>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6"/>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(келісім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267"/>
          <w:p>
            <w:pPr>
              <w:spacing w:after="20"/>
              <w:ind w:left="20"/>
              <w:jc w:val="both"/>
            </w:pPr>
            <w:r>
              <w:rPr>
                <w:rFonts w:ascii="Times New Roman"/>
                <w:b w:val="false"/>
                <w:i w:val="false"/>
                <w:color w:val="000000"/>
                <w:sz w:val="20"/>
              </w:rPr>
              <w:t>
Статистикалық көрсеткіш қазақ тілінде;</w:t>
            </w:r>
            <w:r>
              <w:br/>
            </w:r>
            <w:r>
              <w:rPr>
                <w:rFonts w:ascii="Times New Roman"/>
                <w:b w:val="false"/>
                <w:i w:val="false"/>
                <w:color w:val="000000"/>
                <w:sz w:val="20"/>
              </w:rPr>
              <w:t>
</w:t>
            </w:r>
            <w:r>
              <w:rPr>
                <w:rFonts w:ascii="Times New Roman"/>
                <w:b w:val="false"/>
                <w:i w:val="false"/>
                <w:color w:val="000000"/>
                <w:sz w:val="20"/>
              </w:rPr>
              <w:t>Статистикалық көрсеткіш орыс тілінде;</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Өлшем бірлігі қазақ тілінде;</w:t>
            </w:r>
            <w:r>
              <w:br/>
            </w:r>
            <w:r>
              <w:rPr>
                <w:rFonts w:ascii="Times New Roman"/>
                <w:b w:val="false"/>
                <w:i w:val="false"/>
                <w:color w:val="000000"/>
                <w:sz w:val="20"/>
              </w:rPr>
              <w:t>
</w:t>
            </w:r>
            <w:r>
              <w:rPr>
                <w:rFonts w:ascii="Times New Roman"/>
                <w:b w:val="false"/>
                <w:i w:val="false"/>
                <w:color w:val="000000"/>
                <w:sz w:val="20"/>
              </w:rPr>
              <w:t>Өлшем бірлігі орыс тілінде;</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Өткен жылдың сәйкес кезеңімен салыстырғандағы динамикасы</w:t>
            </w:r>
          </w:p>
          <w:bookmarkEnd w:id="26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өнеркәсіп нысандары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268"/>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68"/>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269"/>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БСН;</w:t>
            </w:r>
            <w:r>
              <w:br/>
            </w:r>
            <w:r>
              <w:rPr>
                <w:rFonts w:ascii="Times New Roman"/>
                <w:b w:val="false"/>
                <w:i w:val="false"/>
                <w:color w:val="000000"/>
                <w:sz w:val="20"/>
              </w:rPr>
              <w:t>
</w:t>
            </w:r>
            <w:r>
              <w:rPr>
                <w:rFonts w:ascii="Times New Roman"/>
                <w:b w:val="false"/>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Қызмет бағыты қазақ тілінде;</w:t>
            </w:r>
            <w:r>
              <w:br/>
            </w:r>
            <w:r>
              <w:rPr>
                <w:rFonts w:ascii="Times New Roman"/>
                <w:b w:val="false"/>
                <w:i w:val="false"/>
                <w:color w:val="000000"/>
                <w:sz w:val="20"/>
              </w:rPr>
              <w:t>
</w:t>
            </w:r>
            <w:r>
              <w:rPr>
                <w:rFonts w:ascii="Times New Roman"/>
                <w:b w:val="false"/>
                <w:i w:val="false"/>
                <w:color w:val="000000"/>
                <w:sz w:val="20"/>
              </w:rPr>
              <w:t>Қызмет бағыты орыс тілінде;</w:t>
            </w:r>
            <w:r>
              <w:br/>
            </w:r>
            <w:r>
              <w:rPr>
                <w:rFonts w:ascii="Times New Roman"/>
                <w:b w:val="false"/>
                <w:i w:val="false"/>
                <w:color w:val="000000"/>
                <w:sz w:val="20"/>
              </w:rPr>
              <w:t>
</w:t>
            </w:r>
            <w:r>
              <w:rPr>
                <w:rFonts w:ascii="Times New Roman"/>
                <w:b w:val="false"/>
                <w:i w:val="false"/>
                <w:color w:val="000000"/>
                <w:sz w:val="20"/>
              </w:rPr>
              <w:t>Аудан/қала қазақ тілінде;</w:t>
            </w:r>
            <w:r>
              <w:br/>
            </w:r>
            <w:r>
              <w:rPr>
                <w:rFonts w:ascii="Times New Roman"/>
                <w:b w:val="false"/>
                <w:i w:val="false"/>
                <w:color w:val="000000"/>
                <w:sz w:val="20"/>
              </w:rPr>
              <w:t>
</w:t>
            </w:r>
            <w:r>
              <w:rPr>
                <w:rFonts w:ascii="Times New Roman"/>
                <w:b w:val="false"/>
                <w:i w:val="false"/>
                <w:color w:val="000000"/>
                <w:sz w:val="20"/>
              </w:rPr>
              <w:t>Аудан/қала орыс тілінде;</w:t>
            </w:r>
            <w:r>
              <w:br/>
            </w:r>
            <w:r>
              <w:rPr>
                <w:rFonts w:ascii="Times New Roman"/>
                <w:b w:val="false"/>
                <w:i w:val="false"/>
                <w:color w:val="000000"/>
                <w:sz w:val="20"/>
              </w:rPr>
              <w:t>
</w:t>
            </w:r>
            <w:r>
              <w:rPr>
                <w:rFonts w:ascii="Times New Roman"/>
                <w:b w:val="false"/>
                <w:i w:val="false"/>
                <w:color w:val="000000"/>
                <w:sz w:val="20"/>
              </w:rPr>
              <w:t>Орналасқан мекенжайы қазақ тілінде;</w:t>
            </w:r>
            <w:r>
              <w:br/>
            </w:r>
            <w:r>
              <w:rPr>
                <w:rFonts w:ascii="Times New Roman"/>
                <w:b w:val="false"/>
                <w:i w:val="false"/>
                <w:color w:val="000000"/>
                <w:sz w:val="20"/>
              </w:rPr>
              <w:t>
</w:t>
            </w:r>
            <w:r>
              <w:rPr>
                <w:rFonts w:ascii="Times New Roman"/>
                <w:b w:val="false"/>
                <w:i w:val="false"/>
                <w:color w:val="000000"/>
                <w:sz w:val="20"/>
              </w:rPr>
              <w:t>Орналасқан мекенжайы орыс тілінде; Геопозициясы;</w:t>
            </w:r>
            <w:r>
              <w:br/>
            </w:r>
            <w:r>
              <w:rPr>
                <w:rFonts w:ascii="Times New Roman"/>
                <w:b w:val="false"/>
                <w:i w:val="false"/>
                <w:color w:val="000000"/>
                <w:sz w:val="20"/>
              </w:rPr>
              <w:t>
</w:t>
            </w:r>
            <w:r>
              <w:rPr>
                <w:rFonts w:ascii="Times New Roman"/>
                <w:b w:val="false"/>
                <w:i w:val="false"/>
                <w:color w:val="000000"/>
                <w:sz w:val="20"/>
              </w:rPr>
              <w:t>Жұмыс режимі қазақ тілінде;</w:t>
            </w:r>
            <w:r>
              <w:br/>
            </w:r>
            <w:r>
              <w:rPr>
                <w:rFonts w:ascii="Times New Roman"/>
                <w:b w:val="false"/>
                <w:i w:val="false"/>
                <w:color w:val="000000"/>
                <w:sz w:val="20"/>
              </w:rPr>
              <w:t>
</w:t>
            </w:r>
            <w:r>
              <w:rPr>
                <w:rFonts w:ascii="Times New Roman"/>
                <w:b w:val="false"/>
                <w:i w:val="false"/>
                <w:color w:val="000000"/>
                <w:sz w:val="20"/>
              </w:rPr>
              <w:t>Жұмыс режимі орыс тілінде;</w:t>
            </w:r>
            <w:r>
              <w:br/>
            </w:r>
            <w:r>
              <w:rPr>
                <w:rFonts w:ascii="Times New Roman"/>
                <w:b w:val="false"/>
                <w:i w:val="false"/>
                <w:color w:val="000000"/>
                <w:sz w:val="20"/>
              </w:rPr>
              <w:t>
</w:t>
            </w:r>
            <w:r>
              <w:rPr>
                <w:rFonts w:ascii="Times New Roman"/>
                <w:b w:val="false"/>
                <w:i w:val="false"/>
                <w:color w:val="000000"/>
                <w:sz w:val="20"/>
              </w:rPr>
              <w:t>Байланыс телефондары;</w:t>
            </w:r>
            <w:r>
              <w:br/>
            </w:r>
            <w:r>
              <w:rPr>
                <w:rFonts w:ascii="Times New Roman"/>
                <w:b w:val="false"/>
                <w:i w:val="false"/>
                <w:color w:val="000000"/>
                <w:sz w:val="20"/>
              </w:rPr>
              <w:t>
</w:t>
            </w:r>
            <w:r>
              <w:rPr>
                <w:rFonts w:ascii="Times New Roman"/>
                <w:b w:val="false"/>
                <w:i w:val="false"/>
                <w:color w:val="000000"/>
                <w:sz w:val="20"/>
              </w:rPr>
              <w:t>Электрондық пошта мекенжайы;</w:t>
            </w:r>
            <w:r>
              <w:br/>
            </w:r>
            <w:r>
              <w:rPr>
                <w:rFonts w:ascii="Times New Roman"/>
                <w:b w:val="false"/>
                <w:i w:val="false"/>
                <w:color w:val="000000"/>
                <w:sz w:val="20"/>
              </w:rPr>
              <w:t>
Ресми сайты</w:t>
            </w:r>
          </w:p>
          <w:bookmarkEnd w:id="26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кең таралған пайдалы қазбаларын өндіру бойынша деректері </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270"/>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0"/>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271"/>
          <w:p>
            <w:pPr>
              <w:spacing w:after="20"/>
              <w:ind w:left="20"/>
              <w:jc w:val="both"/>
            </w:pPr>
            <w:r>
              <w:rPr>
                <w:rFonts w:ascii="Times New Roman"/>
                <w:b w:val="false"/>
                <w:i w:val="false"/>
                <w:color w:val="000000"/>
                <w:sz w:val="20"/>
              </w:rPr>
              <w:t>
Деректер тізбесі қазақ тілінде;</w:t>
            </w:r>
            <w:r>
              <w:br/>
            </w:r>
            <w:r>
              <w:rPr>
                <w:rFonts w:ascii="Times New Roman"/>
                <w:b w:val="false"/>
                <w:i w:val="false"/>
                <w:color w:val="000000"/>
                <w:sz w:val="20"/>
              </w:rPr>
              <w:t>
</w:t>
            </w:r>
            <w:r>
              <w:rPr>
                <w:rFonts w:ascii="Times New Roman"/>
                <w:b w:val="false"/>
                <w:i w:val="false"/>
                <w:color w:val="000000"/>
                <w:sz w:val="20"/>
              </w:rPr>
              <w:t>Деректер тізбесі орыс тілінде;</w:t>
            </w:r>
            <w:r>
              <w:br/>
            </w:r>
            <w:r>
              <w:rPr>
                <w:rFonts w:ascii="Times New Roman"/>
                <w:b w:val="false"/>
                <w:i w:val="false"/>
                <w:color w:val="000000"/>
                <w:sz w:val="20"/>
              </w:rPr>
              <w:t>
</w:t>
            </w:r>
            <w:r>
              <w:rPr>
                <w:rFonts w:ascii="Times New Roman"/>
                <w:b w:val="false"/>
                <w:i w:val="false"/>
                <w:color w:val="000000"/>
                <w:sz w:val="20"/>
              </w:rPr>
              <w:t>Есептілік кезеңі;</w:t>
            </w:r>
            <w:r>
              <w:br/>
            </w:r>
            <w:r>
              <w:rPr>
                <w:rFonts w:ascii="Times New Roman"/>
                <w:b w:val="false"/>
                <w:i w:val="false"/>
                <w:color w:val="000000"/>
                <w:sz w:val="20"/>
              </w:rPr>
              <w:t>
</w:t>
            </w:r>
            <w:r>
              <w:rPr>
                <w:rFonts w:ascii="Times New Roman"/>
                <w:b w:val="false"/>
                <w:i w:val="false"/>
                <w:color w:val="000000"/>
                <w:sz w:val="20"/>
              </w:rPr>
              <w:t>Ағымдағы есептілік кезеңі үшін өндіру көлемі;</w:t>
            </w:r>
            <w:r>
              <w:br/>
            </w:r>
            <w:r>
              <w:rPr>
                <w:rFonts w:ascii="Times New Roman"/>
                <w:b w:val="false"/>
                <w:i w:val="false"/>
                <w:color w:val="000000"/>
                <w:sz w:val="20"/>
              </w:rPr>
              <w:t>
Алдыңғы есептілік кезеңімен салыстыру</w:t>
            </w:r>
          </w:p>
          <w:bookmarkEnd w:id="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кен орындары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272"/>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2"/>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индустриялық-инновациялық даму басқармасы"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273"/>
          <w:p>
            <w:pPr>
              <w:spacing w:after="20"/>
              <w:ind w:left="20"/>
              <w:jc w:val="both"/>
            </w:pPr>
            <w:r>
              <w:rPr>
                <w:rFonts w:ascii="Times New Roman"/>
                <w:b w:val="false"/>
                <w:i w:val="false"/>
                <w:color w:val="000000"/>
                <w:sz w:val="20"/>
              </w:rPr>
              <w:t>
Кен орнының атауы қазақ тілінде;</w:t>
            </w:r>
            <w:r>
              <w:br/>
            </w:r>
            <w:r>
              <w:rPr>
                <w:rFonts w:ascii="Times New Roman"/>
                <w:b w:val="false"/>
                <w:i w:val="false"/>
                <w:color w:val="000000"/>
                <w:sz w:val="20"/>
              </w:rPr>
              <w:t>
</w:t>
            </w:r>
            <w:r>
              <w:rPr>
                <w:rFonts w:ascii="Times New Roman"/>
                <w:b w:val="false"/>
                <w:i w:val="false"/>
                <w:color w:val="000000"/>
                <w:sz w:val="20"/>
              </w:rPr>
              <w:t>Кен орнының атауы орыс тілінде;</w:t>
            </w:r>
            <w:r>
              <w:br/>
            </w:r>
            <w:r>
              <w:rPr>
                <w:rFonts w:ascii="Times New Roman"/>
                <w:b w:val="false"/>
                <w:i w:val="false"/>
                <w:color w:val="000000"/>
                <w:sz w:val="20"/>
              </w:rPr>
              <w:t>
</w:t>
            </w:r>
            <w:r>
              <w:rPr>
                <w:rFonts w:ascii="Times New Roman"/>
                <w:b w:val="false"/>
                <w:i w:val="false"/>
                <w:color w:val="000000"/>
                <w:sz w:val="20"/>
              </w:rPr>
              <w:t>Кен орынның түрі қазақ тілінде;</w:t>
            </w:r>
            <w:r>
              <w:br/>
            </w:r>
            <w:r>
              <w:rPr>
                <w:rFonts w:ascii="Times New Roman"/>
                <w:b w:val="false"/>
                <w:i w:val="false"/>
                <w:color w:val="000000"/>
                <w:sz w:val="20"/>
              </w:rPr>
              <w:t>
</w:t>
            </w:r>
            <w:r>
              <w:rPr>
                <w:rFonts w:ascii="Times New Roman"/>
                <w:b w:val="false"/>
                <w:i w:val="false"/>
                <w:color w:val="000000"/>
                <w:sz w:val="20"/>
              </w:rPr>
              <w:t>Кен орынның түрі орыс тілінде;</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Қызмет көрсетуші ұйымы;</w:t>
            </w:r>
            <w:r>
              <w:br/>
            </w:r>
            <w:r>
              <w:rPr>
                <w:rFonts w:ascii="Times New Roman"/>
                <w:b w:val="false"/>
                <w:i w:val="false"/>
                <w:color w:val="000000"/>
                <w:sz w:val="20"/>
              </w:rPr>
              <w:t>
</w:t>
            </w:r>
            <w:r>
              <w:rPr>
                <w:rFonts w:ascii="Times New Roman"/>
                <w:b w:val="false"/>
                <w:i w:val="false"/>
                <w:color w:val="000000"/>
                <w:sz w:val="20"/>
              </w:rPr>
              <w:t>Кен орнының орналасуы;</w:t>
            </w:r>
            <w:r>
              <w:br/>
            </w:r>
            <w:r>
              <w:rPr>
                <w:rFonts w:ascii="Times New Roman"/>
                <w:b w:val="false"/>
                <w:i w:val="false"/>
                <w:color w:val="000000"/>
                <w:sz w:val="20"/>
              </w:rPr>
              <w:t>
Геопозициясы</w:t>
            </w:r>
          </w:p>
          <w:bookmarkEnd w:id="27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барлық қалалар мен елді мекендері бас жоспарларының схемалары және егжей-тегжейлі жоспарлау жобалары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274"/>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4"/>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275"/>
          <w:p>
            <w:pPr>
              <w:spacing w:after="20"/>
              <w:ind w:left="20"/>
              <w:jc w:val="both"/>
            </w:pPr>
            <w:r>
              <w:rPr>
                <w:rFonts w:ascii="Times New Roman"/>
                <w:b w:val="false"/>
                <w:i w:val="false"/>
                <w:color w:val="000000"/>
                <w:sz w:val="20"/>
              </w:rPr>
              <w:t>
"Қызылорда облысының құрылыс, сәулет және</w:t>
            </w:r>
            <w:r>
              <w:br/>
            </w:r>
            <w:r>
              <w:rPr>
                <w:rFonts w:ascii="Times New Roman"/>
                <w:b w:val="false"/>
                <w:i w:val="false"/>
                <w:color w:val="000000"/>
                <w:sz w:val="20"/>
              </w:rPr>
              <w:t>
</w:t>
            </w:r>
            <w:r>
              <w:rPr>
                <w:rFonts w:ascii="Times New Roman"/>
                <w:b w:val="false"/>
                <w:i w:val="false"/>
                <w:color w:val="000000"/>
                <w:sz w:val="20"/>
              </w:rPr>
              <w:t>қала құрылысы</w:t>
            </w:r>
            <w:r>
              <w:br/>
            </w:r>
            <w:r>
              <w:rPr>
                <w:rFonts w:ascii="Times New Roman"/>
                <w:b w:val="false"/>
                <w:i w:val="false"/>
                <w:color w:val="000000"/>
                <w:sz w:val="20"/>
              </w:rPr>
              <w:t>
басқармасы" мемлекеттік мекемесі</w:t>
            </w:r>
          </w:p>
          <w:bookmarkEnd w:id="275"/>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276"/>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w:t>
            </w:r>
            <w:r>
              <w:rPr>
                <w:rFonts w:ascii="Times New Roman"/>
                <w:b w:val="false"/>
                <w:i w:val="false"/>
                <w:color w:val="000000"/>
                <w:sz w:val="20"/>
              </w:rPr>
              <w:t>Атауы орыс тілінде;</w:t>
            </w:r>
            <w:r>
              <w:br/>
            </w:r>
            <w:r>
              <w:rPr>
                <w:rFonts w:ascii="Times New Roman"/>
                <w:b w:val="false"/>
                <w:i w:val="false"/>
                <w:color w:val="000000"/>
                <w:sz w:val="20"/>
              </w:rPr>
              <w:t>
</w:t>
            </w:r>
            <w:r>
              <w:rPr>
                <w:rFonts w:ascii="Times New Roman"/>
                <w:b w:val="false"/>
                <w:i w:val="false"/>
                <w:color w:val="000000"/>
                <w:sz w:val="20"/>
              </w:rPr>
              <w:t>Жоба түрі қазақ тілінде;</w:t>
            </w:r>
            <w:r>
              <w:br/>
            </w:r>
            <w:r>
              <w:rPr>
                <w:rFonts w:ascii="Times New Roman"/>
                <w:b w:val="false"/>
                <w:i w:val="false"/>
                <w:color w:val="000000"/>
                <w:sz w:val="20"/>
              </w:rPr>
              <w:t>
</w:t>
            </w:r>
            <w:r>
              <w:rPr>
                <w:rFonts w:ascii="Times New Roman"/>
                <w:b w:val="false"/>
                <w:i w:val="false"/>
                <w:color w:val="000000"/>
                <w:sz w:val="20"/>
              </w:rPr>
              <w:t>Жоба түрі орыс тілінде;</w:t>
            </w:r>
            <w:r>
              <w:br/>
            </w:r>
            <w:r>
              <w:rPr>
                <w:rFonts w:ascii="Times New Roman"/>
                <w:b w:val="false"/>
                <w:i w:val="false"/>
                <w:color w:val="000000"/>
                <w:sz w:val="20"/>
              </w:rPr>
              <w:t>
</w:t>
            </w:r>
            <w:r>
              <w:rPr>
                <w:rFonts w:ascii="Times New Roman"/>
                <w:b w:val="false"/>
                <w:i w:val="false"/>
                <w:color w:val="000000"/>
                <w:sz w:val="20"/>
              </w:rPr>
              <w:t>Бастапқы жылға халық саны (жыл/адам);</w:t>
            </w:r>
            <w:r>
              <w:br/>
            </w:r>
            <w:r>
              <w:rPr>
                <w:rFonts w:ascii="Times New Roman"/>
                <w:b w:val="false"/>
                <w:i w:val="false"/>
                <w:color w:val="000000"/>
                <w:sz w:val="20"/>
              </w:rPr>
              <w:t>
</w:t>
            </w:r>
            <w:r>
              <w:rPr>
                <w:rFonts w:ascii="Times New Roman"/>
                <w:b w:val="false"/>
                <w:i w:val="false"/>
                <w:color w:val="000000"/>
                <w:sz w:val="20"/>
              </w:rPr>
              <w:t>Есептік мерзімге халық саны (жыл/адам);</w:t>
            </w:r>
            <w:r>
              <w:br/>
            </w:r>
            <w:r>
              <w:rPr>
                <w:rFonts w:ascii="Times New Roman"/>
                <w:b w:val="false"/>
                <w:i w:val="false"/>
                <w:color w:val="000000"/>
                <w:sz w:val="20"/>
              </w:rPr>
              <w:t>
</w:t>
            </w:r>
            <w:r>
              <w:rPr>
                <w:rFonts w:ascii="Times New Roman"/>
                <w:b w:val="false"/>
                <w:i w:val="false"/>
                <w:color w:val="000000"/>
                <w:sz w:val="20"/>
              </w:rPr>
              <w:t>Жобаға тапсырыс беруші қазақ тілінде;</w:t>
            </w:r>
            <w:r>
              <w:br/>
            </w:r>
            <w:r>
              <w:rPr>
                <w:rFonts w:ascii="Times New Roman"/>
                <w:b w:val="false"/>
                <w:i w:val="false"/>
                <w:color w:val="000000"/>
                <w:sz w:val="20"/>
              </w:rPr>
              <w:t>
</w:t>
            </w:r>
            <w:r>
              <w:rPr>
                <w:rFonts w:ascii="Times New Roman"/>
                <w:b w:val="false"/>
                <w:i w:val="false"/>
                <w:color w:val="000000"/>
                <w:sz w:val="20"/>
              </w:rPr>
              <w:t>Жобаға тапсырыс беруші орыс тілінде;</w:t>
            </w:r>
            <w:r>
              <w:br/>
            </w:r>
            <w:r>
              <w:rPr>
                <w:rFonts w:ascii="Times New Roman"/>
                <w:b w:val="false"/>
                <w:i w:val="false"/>
                <w:color w:val="000000"/>
                <w:sz w:val="20"/>
              </w:rPr>
              <w:t>
</w:t>
            </w:r>
            <w:r>
              <w:rPr>
                <w:rFonts w:ascii="Times New Roman"/>
                <w:b w:val="false"/>
                <w:i w:val="false"/>
                <w:color w:val="000000"/>
                <w:sz w:val="20"/>
              </w:rPr>
              <w:t>Жобаны әзірлеуші қазақ тілінде;</w:t>
            </w:r>
            <w:r>
              <w:br/>
            </w:r>
            <w:r>
              <w:rPr>
                <w:rFonts w:ascii="Times New Roman"/>
                <w:b w:val="false"/>
                <w:i w:val="false"/>
                <w:color w:val="000000"/>
                <w:sz w:val="20"/>
              </w:rPr>
              <w:t>
</w:t>
            </w:r>
            <w:r>
              <w:rPr>
                <w:rFonts w:ascii="Times New Roman"/>
                <w:b w:val="false"/>
                <w:i w:val="false"/>
                <w:color w:val="000000"/>
                <w:sz w:val="20"/>
              </w:rPr>
              <w:t>Жобаны әзірлеуші орыс тілінде;</w:t>
            </w:r>
            <w:r>
              <w:br/>
            </w:r>
            <w:r>
              <w:rPr>
                <w:rFonts w:ascii="Times New Roman"/>
                <w:b w:val="false"/>
                <w:i w:val="false"/>
                <w:color w:val="000000"/>
                <w:sz w:val="20"/>
              </w:rPr>
              <w:t>
</w:t>
            </w:r>
            <w:r>
              <w:rPr>
                <w:rFonts w:ascii="Times New Roman"/>
                <w:b w:val="false"/>
                <w:i w:val="false"/>
                <w:color w:val="000000"/>
                <w:sz w:val="20"/>
              </w:rPr>
              <w:t>Бекітілген күні, кіммен берілді, шешім нөмірі қазақ тілінде;</w:t>
            </w:r>
            <w:r>
              <w:br/>
            </w:r>
            <w:r>
              <w:rPr>
                <w:rFonts w:ascii="Times New Roman"/>
                <w:b w:val="false"/>
                <w:i w:val="false"/>
                <w:color w:val="000000"/>
                <w:sz w:val="20"/>
              </w:rPr>
              <w:t>
</w:t>
            </w:r>
            <w:r>
              <w:rPr>
                <w:rFonts w:ascii="Times New Roman"/>
                <w:b w:val="false"/>
                <w:i w:val="false"/>
                <w:color w:val="000000"/>
                <w:sz w:val="20"/>
              </w:rPr>
              <w:t>Бекітілген күні, кіммен берілді, шешім нөмірі орыс тілінде;</w:t>
            </w:r>
            <w:r>
              <w:br/>
            </w:r>
            <w:r>
              <w:rPr>
                <w:rFonts w:ascii="Times New Roman"/>
                <w:b w:val="false"/>
                <w:i w:val="false"/>
                <w:color w:val="000000"/>
                <w:sz w:val="20"/>
              </w:rPr>
              <w:t>
</w:t>
            </w:r>
            <w:r>
              <w:rPr>
                <w:rFonts w:ascii="Times New Roman"/>
                <w:b w:val="false"/>
                <w:i w:val="false"/>
                <w:color w:val="000000"/>
                <w:sz w:val="20"/>
              </w:rPr>
              <w:t>Нақты жай-күйі (жинақтылығы, әзірленген бағдарламасы Auto CAD, Cоreldraw және тағы басқа (бар болған жағдайда), әзірлеу/түзету сатысы) қазақ тілінде;</w:t>
            </w:r>
            <w:r>
              <w:br/>
            </w:r>
            <w:r>
              <w:rPr>
                <w:rFonts w:ascii="Times New Roman"/>
                <w:b w:val="false"/>
                <w:i w:val="false"/>
                <w:color w:val="000000"/>
                <w:sz w:val="20"/>
              </w:rPr>
              <w:t>
Нақты жай-күйі (жинақтылығы, әзірленген бағдарламасы Auto CAD, Cоreldraw және тағы басқа (бар болған жағдайда), әзірлеу/түзету сатысы) орыс тілінде</w:t>
            </w:r>
          </w:p>
          <w:bookmarkEnd w:id="27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коммерциялық мақсаттарда сатылған жер учаскілері</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277"/>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7"/>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278"/>
          <w:p>
            <w:pPr>
              <w:spacing w:after="20"/>
              <w:ind w:left="20"/>
              <w:jc w:val="both"/>
            </w:pPr>
            <w:r>
              <w:rPr>
                <w:rFonts w:ascii="Times New Roman"/>
                <w:b w:val="false"/>
                <w:i w:val="false"/>
                <w:color w:val="000000"/>
                <w:sz w:val="20"/>
              </w:rPr>
              <w:t>
Қала /аудан атауы қазақ тілінде;</w:t>
            </w:r>
            <w:r>
              <w:br/>
            </w:r>
            <w:r>
              <w:rPr>
                <w:rFonts w:ascii="Times New Roman"/>
                <w:b w:val="false"/>
                <w:i w:val="false"/>
                <w:color w:val="000000"/>
                <w:sz w:val="20"/>
              </w:rPr>
              <w:t>
</w:t>
            </w:r>
            <w:r>
              <w:rPr>
                <w:rFonts w:ascii="Times New Roman"/>
                <w:b w:val="false"/>
                <w:i w:val="false"/>
                <w:color w:val="000000"/>
                <w:sz w:val="20"/>
              </w:rPr>
              <w:t>Қала /аудан атауы орыс тілінде;</w:t>
            </w:r>
            <w:r>
              <w:br/>
            </w:r>
            <w:r>
              <w:rPr>
                <w:rFonts w:ascii="Times New Roman"/>
                <w:b w:val="false"/>
                <w:i w:val="false"/>
                <w:color w:val="000000"/>
                <w:sz w:val="20"/>
              </w:rPr>
              <w:t>
</w:t>
            </w:r>
            <w:r>
              <w:rPr>
                <w:rFonts w:ascii="Times New Roman"/>
                <w:b w:val="false"/>
                <w:i w:val="false"/>
                <w:color w:val="000000"/>
                <w:sz w:val="20"/>
              </w:rPr>
              <w:t>Аукциондар саны;</w:t>
            </w:r>
            <w:r>
              <w:br/>
            </w:r>
            <w:r>
              <w:rPr>
                <w:rFonts w:ascii="Times New Roman"/>
                <w:b w:val="false"/>
                <w:i w:val="false"/>
                <w:color w:val="000000"/>
                <w:sz w:val="20"/>
              </w:rPr>
              <w:t>
</w:t>
            </w:r>
            <w:r>
              <w:rPr>
                <w:rFonts w:ascii="Times New Roman"/>
                <w:b w:val="false"/>
                <w:i w:val="false"/>
                <w:color w:val="000000"/>
                <w:sz w:val="20"/>
              </w:rPr>
              <w:t>Учаскелер саны;</w:t>
            </w:r>
            <w:r>
              <w:br/>
            </w:r>
            <w:r>
              <w:rPr>
                <w:rFonts w:ascii="Times New Roman"/>
                <w:b w:val="false"/>
                <w:i w:val="false"/>
                <w:color w:val="000000"/>
                <w:sz w:val="20"/>
              </w:rPr>
              <w:t>
</w:t>
            </w:r>
            <w:r>
              <w:rPr>
                <w:rFonts w:ascii="Times New Roman"/>
                <w:b w:val="false"/>
                <w:i w:val="false"/>
                <w:color w:val="000000"/>
                <w:sz w:val="20"/>
              </w:rPr>
              <w:t>Аукцион арқылы сатылған жер көлемі, гектар;</w:t>
            </w:r>
            <w:r>
              <w:br/>
            </w:r>
            <w:r>
              <w:rPr>
                <w:rFonts w:ascii="Times New Roman"/>
                <w:b w:val="false"/>
                <w:i w:val="false"/>
                <w:color w:val="000000"/>
                <w:sz w:val="20"/>
              </w:rPr>
              <w:t>
</w:t>
            </w:r>
            <w:r>
              <w:rPr>
                <w:rFonts w:ascii="Times New Roman"/>
                <w:b w:val="false"/>
                <w:i w:val="false"/>
                <w:color w:val="000000"/>
                <w:sz w:val="20"/>
              </w:rPr>
              <w:t>Бағасы, мың теңге;</w:t>
            </w:r>
            <w:r>
              <w:br/>
            </w:r>
            <w:r>
              <w:rPr>
                <w:rFonts w:ascii="Times New Roman"/>
                <w:b w:val="false"/>
                <w:i w:val="false"/>
                <w:color w:val="000000"/>
                <w:sz w:val="20"/>
              </w:rPr>
              <w:t>
</w:t>
            </w:r>
            <w:r>
              <w:rPr>
                <w:rFonts w:ascii="Times New Roman"/>
                <w:b w:val="false"/>
                <w:i w:val="false"/>
                <w:color w:val="000000"/>
                <w:sz w:val="20"/>
              </w:rPr>
              <w:t>Құқық түрі қазақ тілінде;</w:t>
            </w:r>
            <w:r>
              <w:br/>
            </w:r>
            <w:r>
              <w:rPr>
                <w:rFonts w:ascii="Times New Roman"/>
                <w:b w:val="false"/>
                <w:i w:val="false"/>
                <w:color w:val="000000"/>
                <w:sz w:val="20"/>
              </w:rPr>
              <w:t>
Құқық түрі орыс тілінде</w:t>
            </w:r>
          </w:p>
          <w:bookmarkEnd w:id="27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аудандар мен облыстық маңызы бар қалалар бөлінісінде жер санаттары бойынша жер қорын бөлу</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279"/>
          <w:p>
            <w:pPr>
              <w:spacing w:after="20"/>
              <w:ind w:left="20"/>
              <w:jc w:val="both"/>
            </w:pPr>
            <w:r>
              <w:rPr>
                <w:rFonts w:ascii="Times New Roman"/>
                <w:b w:val="false"/>
                <w:i w:val="false"/>
                <w:color w:val="000000"/>
                <w:sz w:val="20"/>
              </w:rPr>
              <w:t>
айдың</w:t>
            </w:r>
            <w:r>
              <w:br/>
            </w:r>
            <w:r>
              <w:rPr>
                <w:rFonts w:ascii="Times New Roman"/>
                <w:b w:val="false"/>
                <w:i w:val="false"/>
                <w:color w:val="000000"/>
                <w:sz w:val="20"/>
              </w:rPr>
              <w:t>
20-сына</w:t>
            </w:r>
          </w:p>
          <w:bookmarkEnd w:id="279"/>
        </w:tc>
        <w:tc>
          <w:tcPr>
            <w:tcW w:w="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4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қатынастары басқармасы" мемлекеттік мекемесі (жинақ), Қызылорда қаласы мен аудандар әкімдері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280"/>
          <w:p>
            <w:pPr>
              <w:spacing w:after="20"/>
              <w:ind w:left="20"/>
              <w:jc w:val="both"/>
            </w:pPr>
            <w:r>
              <w:rPr>
                <w:rFonts w:ascii="Times New Roman"/>
                <w:b w:val="false"/>
                <w:i w:val="false"/>
                <w:color w:val="000000"/>
                <w:sz w:val="20"/>
              </w:rPr>
              <w:t>
Аудандар мен облыстық маңызы бар қаланың атауы қазақ тілінде;</w:t>
            </w:r>
            <w:r>
              <w:br/>
            </w:r>
            <w:r>
              <w:rPr>
                <w:rFonts w:ascii="Times New Roman"/>
                <w:b w:val="false"/>
                <w:i w:val="false"/>
                <w:color w:val="000000"/>
                <w:sz w:val="20"/>
              </w:rPr>
              <w:t>
</w:t>
            </w:r>
            <w:r>
              <w:rPr>
                <w:rFonts w:ascii="Times New Roman"/>
                <w:b w:val="false"/>
                <w:i w:val="false"/>
                <w:color w:val="000000"/>
                <w:sz w:val="20"/>
              </w:rPr>
              <w:t>Аудандар мен облыстық маңызы бар қаланың атауы орыс тілінде;</w:t>
            </w:r>
            <w:r>
              <w:br/>
            </w:r>
            <w:r>
              <w:rPr>
                <w:rFonts w:ascii="Times New Roman"/>
                <w:b w:val="false"/>
                <w:i w:val="false"/>
                <w:color w:val="000000"/>
                <w:sz w:val="20"/>
              </w:rPr>
              <w:t>
</w:t>
            </w:r>
            <w:r>
              <w:rPr>
                <w:rFonts w:ascii="Times New Roman"/>
                <w:b w:val="false"/>
                <w:i w:val="false"/>
                <w:color w:val="000000"/>
                <w:sz w:val="20"/>
              </w:rPr>
              <w:t>Жер санатының атауы қазақ тілінде;</w:t>
            </w:r>
            <w:r>
              <w:br/>
            </w:r>
            <w:r>
              <w:rPr>
                <w:rFonts w:ascii="Times New Roman"/>
                <w:b w:val="false"/>
                <w:i w:val="false"/>
                <w:color w:val="000000"/>
                <w:sz w:val="20"/>
              </w:rPr>
              <w:t>
</w:t>
            </w:r>
            <w:r>
              <w:rPr>
                <w:rFonts w:ascii="Times New Roman"/>
                <w:b w:val="false"/>
                <w:i w:val="false"/>
                <w:color w:val="000000"/>
                <w:sz w:val="20"/>
              </w:rPr>
              <w:t>Жер санатының атауы орыс тілінде;</w:t>
            </w:r>
            <w:r>
              <w:br/>
            </w:r>
            <w:r>
              <w:rPr>
                <w:rFonts w:ascii="Times New Roman"/>
                <w:b w:val="false"/>
                <w:i w:val="false"/>
                <w:color w:val="000000"/>
                <w:sz w:val="20"/>
              </w:rPr>
              <w:t>
</w:t>
            </w:r>
            <w:r>
              <w:rPr>
                <w:rFonts w:ascii="Times New Roman"/>
                <w:b w:val="false"/>
                <w:i w:val="false"/>
                <w:color w:val="000000"/>
                <w:sz w:val="20"/>
              </w:rPr>
              <w:t>Әрбір санат бөлінісіндегі жер көлемі;</w:t>
            </w:r>
            <w:r>
              <w:br/>
            </w:r>
            <w:r>
              <w:rPr>
                <w:rFonts w:ascii="Times New Roman"/>
                <w:b w:val="false"/>
                <w:i w:val="false"/>
                <w:color w:val="000000"/>
                <w:sz w:val="20"/>
              </w:rPr>
              <w:t>
</w:t>
            </w:r>
            <w:r>
              <w:rPr>
                <w:rFonts w:ascii="Times New Roman"/>
                <w:b w:val="false"/>
                <w:i w:val="false"/>
                <w:color w:val="000000"/>
                <w:sz w:val="20"/>
              </w:rPr>
              <w:t>Есепті кезең;</w:t>
            </w:r>
            <w:r>
              <w:br/>
            </w:r>
            <w:r>
              <w:rPr>
                <w:rFonts w:ascii="Times New Roman"/>
                <w:b w:val="false"/>
                <w:i w:val="false"/>
                <w:color w:val="000000"/>
                <w:sz w:val="20"/>
              </w:rPr>
              <w:t>
Геопозициясы</w:t>
            </w:r>
          </w:p>
          <w:bookmarkEnd w:id="28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44" w:id="281"/>
    <w:p>
      <w:pPr>
        <w:spacing w:after="0"/>
        <w:ind w:left="0"/>
        <w:jc w:val="both"/>
      </w:pPr>
      <w:r>
        <w:rPr>
          <w:rFonts w:ascii="Times New Roman"/>
          <w:b w:val="false"/>
          <w:i w:val="false"/>
          <w:color w:val="000000"/>
          <w:sz w:val="28"/>
        </w:rPr>
        <w:t>
      Ескертпе:</w:t>
      </w:r>
    </w:p>
    <w:bookmarkEnd w:id="281"/>
    <w:bookmarkStart w:name="z1345" w:id="282"/>
    <w:p>
      <w:pPr>
        <w:spacing w:after="0"/>
        <w:ind w:left="0"/>
        <w:jc w:val="both"/>
      </w:pPr>
      <w:r>
        <w:rPr>
          <w:rFonts w:ascii="Times New Roman"/>
          <w:b w:val="false"/>
          <w:i w:val="false"/>
          <w:color w:val="000000"/>
          <w:sz w:val="28"/>
        </w:rPr>
        <w:t>
      Аббревиатуралардың толық жазылуы:</w:t>
      </w:r>
    </w:p>
    <w:bookmarkEnd w:id="282"/>
    <w:bookmarkStart w:name="z1346" w:id="283"/>
    <w:p>
      <w:pPr>
        <w:spacing w:after="0"/>
        <w:ind w:left="0"/>
        <w:jc w:val="both"/>
      </w:pPr>
      <w:r>
        <w:rPr>
          <w:rFonts w:ascii="Times New Roman"/>
          <w:b w:val="false"/>
          <w:i w:val="false"/>
          <w:color w:val="000000"/>
          <w:sz w:val="28"/>
        </w:rPr>
        <w:t>
      АЖО – автоматтандырылған жұмыс орны;</w:t>
      </w:r>
    </w:p>
    <w:bookmarkEnd w:id="283"/>
    <w:bookmarkStart w:name="z1347" w:id="284"/>
    <w:p>
      <w:pPr>
        <w:spacing w:after="0"/>
        <w:ind w:left="0"/>
        <w:jc w:val="both"/>
      </w:pPr>
      <w:r>
        <w:rPr>
          <w:rFonts w:ascii="Times New Roman"/>
          <w:b w:val="false"/>
          <w:i w:val="false"/>
          <w:color w:val="000000"/>
          <w:sz w:val="28"/>
        </w:rPr>
        <w:t>
      БСН – бизнес сәйкестендіру нөмірі;</w:t>
      </w:r>
    </w:p>
    <w:bookmarkEnd w:id="284"/>
    <w:bookmarkStart w:name="z1348" w:id="285"/>
    <w:p>
      <w:pPr>
        <w:spacing w:after="0"/>
        <w:ind w:left="0"/>
        <w:jc w:val="both"/>
      </w:pPr>
      <w:r>
        <w:rPr>
          <w:rFonts w:ascii="Times New Roman"/>
          <w:b w:val="false"/>
          <w:i w:val="false"/>
          <w:color w:val="000000"/>
          <w:sz w:val="28"/>
        </w:rPr>
        <w:t>
      Т.А.Ә. – тегі, аты, әкесінің аты;</w:t>
      </w:r>
    </w:p>
    <w:bookmarkEnd w:id="285"/>
    <w:bookmarkStart w:name="z1349" w:id="286"/>
    <w:p>
      <w:pPr>
        <w:spacing w:after="0"/>
        <w:ind w:left="0"/>
        <w:jc w:val="both"/>
      </w:pPr>
      <w:r>
        <w:rPr>
          <w:rFonts w:ascii="Times New Roman"/>
          <w:b w:val="false"/>
          <w:i w:val="false"/>
          <w:color w:val="000000"/>
          <w:sz w:val="28"/>
        </w:rPr>
        <w:t xml:space="preserve">
      ЖАО – жергілікті атқарушы орган; </w:t>
      </w:r>
    </w:p>
    <w:bookmarkEnd w:id="286"/>
    <w:bookmarkStart w:name="z1350" w:id="287"/>
    <w:p>
      <w:pPr>
        <w:spacing w:after="0"/>
        <w:ind w:left="0"/>
        <w:jc w:val="both"/>
      </w:pPr>
      <w:r>
        <w:rPr>
          <w:rFonts w:ascii="Times New Roman"/>
          <w:b w:val="false"/>
          <w:i w:val="false"/>
          <w:color w:val="000000"/>
          <w:sz w:val="28"/>
        </w:rPr>
        <w:t>
      ҚР –Қазақстан Республикасы;</w:t>
      </w:r>
    </w:p>
    <w:bookmarkEnd w:id="287"/>
    <w:bookmarkStart w:name="z1351" w:id="288"/>
    <w:p>
      <w:pPr>
        <w:spacing w:after="0"/>
        <w:ind w:left="0"/>
        <w:jc w:val="both"/>
      </w:pPr>
      <w:r>
        <w:rPr>
          <w:rFonts w:ascii="Times New Roman"/>
          <w:b w:val="false"/>
          <w:i w:val="false"/>
          <w:color w:val="000000"/>
          <w:sz w:val="28"/>
        </w:rPr>
        <w:t xml:space="preserve">
      ПИК – пәтер иелері кооперативі; </w:t>
      </w:r>
    </w:p>
    <w:bookmarkEnd w:id="288"/>
    <w:bookmarkStart w:name="z1352" w:id="289"/>
    <w:p>
      <w:pPr>
        <w:spacing w:after="0"/>
        <w:ind w:left="0"/>
        <w:jc w:val="both"/>
      </w:pPr>
      <w:r>
        <w:rPr>
          <w:rFonts w:ascii="Times New Roman"/>
          <w:b w:val="false"/>
          <w:i w:val="false"/>
          <w:color w:val="000000"/>
          <w:sz w:val="28"/>
        </w:rPr>
        <w:t>
      БАҚ – бұқаралық ақпарат құралдары;</w:t>
      </w:r>
    </w:p>
    <w:bookmarkEnd w:id="289"/>
    <w:bookmarkStart w:name="z1353" w:id="290"/>
    <w:p>
      <w:pPr>
        <w:spacing w:after="0"/>
        <w:ind w:left="0"/>
        <w:jc w:val="both"/>
      </w:pPr>
      <w:r>
        <w:rPr>
          <w:rFonts w:ascii="Times New Roman"/>
          <w:b w:val="false"/>
          <w:i w:val="false"/>
          <w:color w:val="000000"/>
          <w:sz w:val="28"/>
        </w:rPr>
        <w:t>
      ҮЕҰ – үкіметтік емес ұйымдар.</w:t>
      </w:r>
    </w:p>
    <w:bookmarkEnd w:id="2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