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30108" w14:textId="44301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қызметтердің регламенттерін бекіту туралы" Қызылорда облысы әкімдігінің 2015 жылғы 9 маусымдағы № 33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2016 жылғы 29 ақпандағы № 365 қаулысы. Қызылорда облысының Әділет департаментінде 2016 жылғы 01 сәуірде № 5429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"Мемлекеттік көрсетілетін қызметтердің регламенттерін бекіту туралы" Қызылорда облысы әкімдігінің 2015 жылғы 9 маусымдағы </w:t>
      </w:r>
      <w:r>
        <w:rPr>
          <w:rFonts w:ascii="Times New Roman"/>
          <w:b w:val="false"/>
          <w:i w:val="false"/>
          <w:color w:val="000000"/>
          <w:sz w:val="28"/>
        </w:rPr>
        <w:t>№ 33</w:t>
      </w:r>
      <w:r>
        <w:rPr>
          <w:rFonts w:ascii="Times New Roman"/>
          <w:b w:val="false"/>
          <w:i w:val="false"/>
          <w:color w:val="000000"/>
          <w:sz w:val="28"/>
        </w:rPr>
        <w:t xml:space="preserve"> қаулысына (нормативтік құқықтық актілерді мемлекеттік тіркеу Тізілімінде 5064 нөмірімен тіркелген, "Кызылординские вести" және "Сыр бойы" газеттерінде 2015 жылғы 28 шілдеде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қаулымен бекітілген "Мектепке дейінгі балалар ұйымдарына жіберу үшін мектепке дейінгі (7 жасқа дейін) жастағы балаларды кезекке қою" мемлекеттік көрсетілетін қызмет </w:t>
      </w:r>
      <w:r>
        <w:rPr>
          <w:rFonts w:ascii="Times New Roman"/>
          <w:b w:val="false"/>
          <w:i w:val="false"/>
          <w:color w:val="000000"/>
          <w:sz w:val="28"/>
        </w:rPr>
        <w:t>регламентi</w:t>
      </w:r>
      <w:r>
        <w:rPr>
          <w:rFonts w:ascii="Times New Roman"/>
          <w:b w:val="false"/>
          <w:i w:val="false"/>
          <w:color w:val="000000"/>
          <w:sz w:val="28"/>
        </w:rPr>
        <w:t xml:space="preserve"> осы қаулының </w:t>
      </w:r>
      <w:r>
        <w:rPr>
          <w:rFonts w:ascii="Times New Roman"/>
          <w:b w:val="false"/>
          <w:i w:val="false"/>
          <w:color w:val="000000"/>
          <w:sz w:val="28"/>
        </w:rPr>
        <w:t>қосымшаcына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Р. Кенжеханұлына жүктелсін.</w:t>
      </w:r>
    </w:p>
    <w:bookmarkEnd w:id="3"/>
    <w:bookmarkStart w:name="z8" w:id="4"/>
    <w:p>
      <w:pPr>
        <w:spacing w:after="0"/>
        <w:ind w:left="0"/>
        <w:jc w:val="both"/>
      </w:pP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 xml:space="preserve"> 2016 жылғы " 29" ақпан № 365 қаулысына</w:t>
            </w:r>
            <w:r>
              <w:br/>
            </w: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"9" маусымдағы</w:t>
            </w:r>
            <w:r>
              <w:br/>
            </w:r>
            <w:r>
              <w:rPr>
                <w:rFonts w:ascii="Times New Roman"/>
                <w:b w:val="false"/>
                <w:i w:val="false"/>
                <w:color w:val="000000"/>
                <w:sz w:val="20"/>
              </w:rPr>
              <w:t xml:space="preserve">№ 33 қаулысымен бекітілген </w:t>
            </w:r>
          </w:p>
        </w:tc>
      </w:tr>
    </w:tbl>
    <w:bookmarkStart w:name="z12" w:id="5"/>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мемлекеттік көрсетілетін қызмет регламенті</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xml:space="preserve">
      1. Көрсетілетін қызметті берушінің атауы: ауданның, облыстық маңызы бар қаланың білім бөлімдері, кент, ауыл, ауылдық округ әкімдері (бұдан әрі – көрсетілетін қызметті беруші). </w:t>
      </w:r>
    </w:p>
    <w:bookmarkEnd w:id="7"/>
    <w:bookmarkStart w:name="z15" w:id="8"/>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8"/>
    <w:bookmarkStart w:name="z16" w:id="9"/>
    <w:p>
      <w:pPr>
        <w:spacing w:after="0"/>
        <w:ind w:left="0"/>
        <w:jc w:val="both"/>
      </w:pPr>
      <w:r>
        <w:rPr>
          <w:rFonts w:ascii="Times New Roman"/>
          <w:b w:val="false"/>
          <w:i w:val="false"/>
          <w:color w:val="000000"/>
          <w:sz w:val="28"/>
        </w:rPr>
        <w:t>
      1) көрсетілетін қызметті беруші;</w:t>
      </w:r>
    </w:p>
    <w:bookmarkEnd w:id="9"/>
    <w:bookmarkStart w:name="z17" w:id="1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0"/>
    <w:bookmarkStart w:name="z18" w:id="11"/>
    <w:p>
      <w:pPr>
        <w:spacing w:after="0"/>
        <w:ind w:left="0"/>
        <w:jc w:val="both"/>
      </w:pPr>
      <w:r>
        <w:rPr>
          <w:rFonts w:ascii="Times New Roman"/>
          <w:b w:val="false"/>
          <w:i w:val="false"/>
          <w:color w:val="000000"/>
          <w:sz w:val="28"/>
        </w:rPr>
        <w:t>
      3) "электрондық үкiмет" веб-порталы www.e.gov.kz (бұдан әрi - портал) арқылы жүзеге асырылады.</w:t>
      </w:r>
    </w:p>
    <w:bookmarkEnd w:id="11"/>
    <w:bookmarkStart w:name="z19" w:id="12"/>
    <w:p>
      <w:pPr>
        <w:spacing w:after="0"/>
        <w:ind w:left="0"/>
        <w:jc w:val="both"/>
      </w:pPr>
      <w:r>
        <w:rPr>
          <w:rFonts w:ascii="Times New Roman"/>
          <w:b w:val="false"/>
          <w:i w:val="false"/>
          <w:color w:val="000000"/>
          <w:sz w:val="28"/>
        </w:rPr>
        <w:t xml:space="preserve">
      2. Мемлекеттік көрсетілетін қызмет нысаны - электронды (толық автоматтандырылған) және (немесе) қағаз түрінде. </w:t>
      </w:r>
    </w:p>
    <w:bookmarkEnd w:id="12"/>
    <w:bookmarkStart w:name="z20" w:id="13"/>
    <w:p>
      <w:pPr>
        <w:spacing w:after="0"/>
        <w:ind w:left="0"/>
        <w:jc w:val="both"/>
      </w:pPr>
      <w:r>
        <w:rPr>
          <w:rFonts w:ascii="Times New Roman"/>
          <w:b w:val="false"/>
          <w:i w:val="false"/>
          <w:color w:val="000000"/>
          <w:sz w:val="28"/>
        </w:rPr>
        <w:t xml:space="preserve">
      3. Мемлекеттік көрсетілетін қызмет нәтижесі –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Республикасының Білім және ғылым министрінің 2016 жылғы 21 қаңтардағы №58 бұйрығымен (нормативтік құқықтық актілерді мемлекеттік тіркеу Тізілімінде № болып тіркелген) бекітілген "Мектепке дейінгі балалар ұйымдарына жіберу үшін мектепке дейінгі (7 жасқа дейін) жастағы балаларды кезекке кою"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мектепке дейінгі балалар ұйымына жолдама беру (бұдан әрі - жолдама), мектепке дейінгі ұйымдарда орын болмаған жағдайда кезектілік нөмірі көрсетілген кезекке қою туралы хабарлама беру (бұдан әрі - хабарлама).</w:t>
      </w:r>
    </w:p>
    <w:bookmarkEnd w:id="13"/>
    <w:bookmarkStart w:name="z21" w:id="14"/>
    <w:p>
      <w:pPr>
        <w:spacing w:after="0"/>
        <w:ind w:left="0"/>
        <w:jc w:val="both"/>
      </w:pPr>
      <w:r>
        <w:rPr>
          <w:rFonts w:ascii="Times New Roman"/>
          <w:b w:val="false"/>
          <w:i w:val="false"/>
          <w:color w:val="000000"/>
          <w:sz w:val="28"/>
        </w:rPr>
        <w:t xml:space="preserve">
      4. Мемлекеттік көрсетілетін қызмет нәтижесін ұсыну нысаны - электрондық және (немесе) қағаз түрінде. </w:t>
      </w:r>
    </w:p>
    <w:bookmarkEnd w:id="14"/>
    <w:bookmarkStart w:name="z22" w:id="15"/>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қағаз жеткізгіште алу үшін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bookmarkEnd w:id="15"/>
    <w:bookmarkStart w:name="z23" w:id="16"/>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bookmarkEnd w:id="16"/>
    <w:bookmarkStart w:name="z24"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(қызметкерлерінің) іс-қимыл тәртібінің сипаттамасы</w:t>
      </w:r>
    </w:p>
    <w:bookmarkEnd w:id="17"/>
    <w:bookmarkStart w:name="z25" w:id="18"/>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бастауға негіздеме: көрсетілетін қызметті алушының (не сенімхат бойынша көрсетілетін қызметті алушының уәкілетті өкілінің) (бұдан әрі - оның өкілі) көрсетілетін қызметті берушіге немесе Мемлекеттік корпорацияға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ұсынуы немесе портал арқылы электрондық құжат нысанындағы сұраныс жолдауы.</w:t>
      </w:r>
    </w:p>
    <w:bookmarkEnd w:id="18"/>
    <w:bookmarkStart w:name="z26" w:id="19"/>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 - қимылдың) мазмұны, орындаудың ұзақтығы:</w:t>
      </w:r>
    </w:p>
    <w:bookmarkEnd w:id="19"/>
    <w:bookmarkStart w:name="z27" w:id="20"/>
    <w:p>
      <w:pPr>
        <w:spacing w:after="0"/>
        <w:ind w:left="0"/>
        <w:jc w:val="both"/>
      </w:pPr>
      <w:r>
        <w:rPr>
          <w:rFonts w:ascii="Times New Roman"/>
          <w:b w:val="false"/>
          <w:i w:val="false"/>
          <w:color w:val="000000"/>
          <w:sz w:val="28"/>
        </w:rPr>
        <w:t xml:space="preserve">
      1) көрсетілетін қызметті алушы не оның өкілі көрсетілетін қызметті берушіге стандарттың 9-тармағына сәйкес құжаттарды ұсынады;      </w:t>
      </w:r>
    </w:p>
    <w:bookmarkEnd w:id="20"/>
    <w:bookmarkStart w:name="z28" w:id="21"/>
    <w:p>
      <w:pPr>
        <w:spacing w:after="0"/>
        <w:ind w:left="0"/>
        <w:jc w:val="both"/>
      </w:pPr>
      <w:r>
        <w:rPr>
          <w:rFonts w:ascii="Times New Roman"/>
          <w:b w:val="false"/>
          <w:i w:val="false"/>
          <w:color w:val="000000"/>
          <w:sz w:val="28"/>
        </w:rPr>
        <w:t>
      2) көрсетілетін қызметті берушінің орындаушысы өзінің ЭЦҚ-сы арқылы порталға көрсетілетін қызметті алушының деректерін тіркейді, жолдаманы не хабарламаны басып шығарады және көрсетілетін қызметті алушыға не оның өкіліне береді (отыз минуттан аспайды).</w:t>
      </w:r>
    </w:p>
    <w:bookmarkEnd w:id="21"/>
    <w:bookmarkStart w:name="z29" w:id="22"/>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2"/>
    <w:bookmarkStart w:name="z30" w:id="2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23"/>
    <w:bookmarkStart w:name="z31" w:id="2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p>
    <w:bookmarkEnd w:id="24"/>
    <w:bookmarkStart w:name="z32" w:id="25"/>
    <w:p>
      <w:pPr>
        <w:spacing w:after="0"/>
        <w:ind w:left="0"/>
        <w:jc w:val="both"/>
      </w:pPr>
      <w:r>
        <w:rPr>
          <w:rFonts w:ascii="Times New Roman"/>
          <w:b w:val="false"/>
          <w:i w:val="false"/>
          <w:color w:val="000000"/>
          <w:sz w:val="28"/>
        </w:rPr>
        <w:t>
      1) көрсетілетін қызметті берушінің орындаушысы;</w:t>
      </w:r>
    </w:p>
    <w:bookmarkEnd w:id="25"/>
    <w:bookmarkStart w:name="z33" w:id="26"/>
    <w:p>
      <w:pPr>
        <w:spacing w:after="0"/>
        <w:ind w:left="0"/>
        <w:jc w:val="both"/>
      </w:pPr>
      <w:r>
        <w:rPr>
          <w:rFonts w:ascii="Times New Roman"/>
          <w:b w:val="false"/>
          <w:i w:val="false"/>
          <w:color w:val="000000"/>
          <w:sz w:val="28"/>
        </w:rPr>
        <w:t>
      2) Мемлекеттік корпорация қызметкері.</w:t>
      </w:r>
    </w:p>
    <w:bookmarkEnd w:id="26"/>
    <w:bookmarkStart w:name="z34" w:id="27"/>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7"/>
    <w:bookmarkStart w:name="z35" w:id="28"/>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Мемлекеттік корпорациясымен өзара іс-қимыл тәртібінің толық сипаттамасы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w:t>
      </w:r>
    </w:p>
    <w:bookmarkEnd w:id="28"/>
    <w:bookmarkStart w:name="z36" w:id="29"/>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білім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29"/>
    <w:bookmarkStart w:name="z37" w:id="30"/>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тәртібінің, сондай-ақ мемлекеттік қызмет көрсету процесінде ақпараттық жүйелерді пайдалану тәртібінің сипаттамасы</w:t>
      </w:r>
    </w:p>
    <w:bookmarkEnd w:id="30"/>
    <w:bookmarkStart w:name="z38" w:id="31"/>
    <w:p>
      <w:pPr>
        <w:spacing w:after="0"/>
        <w:ind w:left="0"/>
        <w:jc w:val="both"/>
      </w:pPr>
      <w:r>
        <w:rPr>
          <w:rFonts w:ascii="Times New Roman"/>
          <w:b w:val="false"/>
          <w:i w:val="false"/>
          <w:color w:val="000000"/>
          <w:sz w:val="28"/>
        </w:rPr>
        <w:t>
      10. Мемлекеттік корпорацияға және (немесе) өзге де көрсетілетін қызметті берушілерге жүгіну тәртібінің сипаттамасы, көрсетілетін қызметті алушының өтінішін өңдеу ұзақтығы, сондай-ақ мемлекеттік қызмет көрсетудің нәтижесін Мемлекеттік корпорация арқылы алу процесінің сипаттамасы, оның ұзақтығы:</w:t>
      </w:r>
    </w:p>
    <w:bookmarkEnd w:id="31"/>
    <w:bookmarkStart w:name="z39" w:id="32"/>
    <w:p>
      <w:pPr>
        <w:spacing w:after="0"/>
        <w:ind w:left="0"/>
        <w:jc w:val="both"/>
      </w:pPr>
      <w:r>
        <w:rPr>
          <w:rFonts w:ascii="Times New Roman"/>
          <w:b w:val="false"/>
          <w:i w:val="false"/>
          <w:color w:val="000000"/>
          <w:sz w:val="28"/>
        </w:rPr>
        <w:t>
      1) көрсетілетін қызметті алушы не оның өкілі Мемлекеттік корпорацияға стандарттың 9-тармағына сәйкес келесі құжаттарды ұсынады:</w:t>
      </w:r>
    </w:p>
    <w:bookmarkEnd w:id="32"/>
    <w:bookmarkStart w:name="z40" w:id="33"/>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p>
    <w:bookmarkEnd w:id="33"/>
    <w:bookmarkStart w:name="z41" w:id="34"/>
    <w:p>
      <w:pPr>
        <w:spacing w:after="0"/>
        <w:ind w:left="0"/>
        <w:jc w:val="both"/>
      </w:pPr>
      <w:r>
        <w:rPr>
          <w:rFonts w:ascii="Times New Roman"/>
          <w:b w:val="false"/>
          <w:i w:val="false"/>
          <w:color w:val="000000"/>
          <w:sz w:val="28"/>
        </w:rPr>
        <w:t>
      баланың туу туралы куәлігі (жеке басын сәйкестендіру үшін қажет);</w:t>
      </w:r>
    </w:p>
    <w:bookmarkEnd w:id="34"/>
    <w:bookmarkStart w:name="z42" w:id="35"/>
    <w:p>
      <w:pPr>
        <w:spacing w:after="0"/>
        <w:ind w:left="0"/>
        <w:jc w:val="both"/>
      </w:pPr>
      <w:r>
        <w:rPr>
          <w:rFonts w:ascii="Times New Roman"/>
          <w:b w:val="false"/>
          <w:i w:val="false"/>
          <w:color w:val="000000"/>
          <w:sz w:val="28"/>
        </w:rPr>
        <w:t>
      көрсетілетін қызметті алушының жеке басын куәландыратын құжат (ата-анасының бірінің немесе заңды өкілдерінің (жеке басын сәйкестендіру үшін қажет);</w:t>
      </w:r>
    </w:p>
    <w:bookmarkEnd w:id="35"/>
    <w:bookmarkStart w:name="z43" w:id="36"/>
    <w:p>
      <w:pPr>
        <w:spacing w:after="0"/>
        <w:ind w:left="0"/>
        <w:jc w:val="both"/>
      </w:pPr>
      <w:r>
        <w:rPr>
          <w:rFonts w:ascii="Times New Roman"/>
          <w:b w:val="false"/>
          <w:i w:val="false"/>
          <w:color w:val="000000"/>
          <w:sz w:val="28"/>
        </w:rPr>
        <w:t>
      мектепке дейінгі ұйымға бірінші кезекте орын алу құқығын растайтын құжат (бар болғанда).</w:t>
      </w:r>
    </w:p>
    <w:bookmarkEnd w:id="36"/>
    <w:bookmarkStart w:name="z44" w:id="37"/>
    <w:p>
      <w:pPr>
        <w:spacing w:after="0"/>
        <w:ind w:left="0"/>
        <w:jc w:val="both"/>
      </w:pPr>
      <w:r>
        <w:rPr>
          <w:rFonts w:ascii="Times New Roman"/>
          <w:b w:val="false"/>
          <w:i w:val="false"/>
          <w:color w:val="000000"/>
          <w:sz w:val="28"/>
        </w:rPr>
        <w:t xml:space="preserve">
      Мемлекеттік корпорация қызметкері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тиісті мемлекеттік ақпараттық жүйелерден "электронды үкімет" шлюзі арқылы алады; </w:t>
      </w:r>
    </w:p>
    <w:bookmarkEnd w:id="37"/>
    <w:bookmarkStart w:name="z45" w:id="38"/>
    <w:p>
      <w:pPr>
        <w:spacing w:after="0"/>
        <w:ind w:left="0"/>
        <w:jc w:val="both"/>
      </w:pPr>
      <w:r>
        <w:rPr>
          <w:rFonts w:ascii="Times New Roman"/>
          <w:b w:val="false"/>
          <w:i w:val="false"/>
          <w:color w:val="000000"/>
          <w:sz w:val="28"/>
        </w:rPr>
        <w:t>
      Мемлекеттік корпорация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мәліметтерін пайдалануға келісім алады;</w:t>
      </w:r>
    </w:p>
    <w:bookmarkEnd w:id="38"/>
    <w:bookmarkStart w:name="z46" w:id="39"/>
    <w:p>
      <w:pPr>
        <w:spacing w:after="0"/>
        <w:ind w:left="0"/>
        <w:jc w:val="both"/>
      </w:pPr>
      <w:r>
        <w:rPr>
          <w:rFonts w:ascii="Times New Roman"/>
          <w:b w:val="false"/>
          <w:i w:val="false"/>
          <w:color w:val="000000"/>
          <w:sz w:val="28"/>
        </w:rPr>
        <w:t>
      2) Мемлекеттік корпорация қызметкері өзінің ЭЦҚ-сы арқылы порталға көрсетілетін қызметті алушының деректерін тіркейді, жолдаманы немесе хабарламаны басып шығарады және көрсетілетін қызметті алушыға не оның өкіліне береді (отыз минуттан аспайды);</w:t>
      </w:r>
    </w:p>
    <w:bookmarkEnd w:id="39"/>
    <w:bookmarkStart w:name="z47" w:id="40"/>
    <w:p>
      <w:pPr>
        <w:spacing w:after="0"/>
        <w:ind w:left="0"/>
        <w:jc w:val="both"/>
      </w:pPr>
      <w:r>
        <w:rPr>
          <w:rFonts w:ascii="Times New Roman"/>
          <w:b w:val="false"/>
          <w:i w:val="false"/>
          <w:color w:val="000000"/>
          <w:sz w:val="28"/>
        </w:rPr>
        <w:t xml:space="preserve">
      көрсетілетін қызметті алушы не оның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w:t>
      </w:r>
    </w:p>
    <w:bookmarkEnd w:id="40"/>
    <w:bookmarkStart w:name="z48" w:id="41"/>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41"/>
    <w:bookmarkStart w:name="z49" w:id="42"/>
    <w:p>
      <w:pPr>
        <w:spacing w:after="0"/>
        <w:ind w:left="0"/>
        <w:jc w:val="both"/>
      </w:pPr>
      <w:r>
        <w:rPr>
          <w:rFonts w:ascii="Times New Roman"/>
          <w:b w:val="false"/>
          <w:i w:val="false"/>
          <w:color w:val="000000"/>
          <w:sz w:val="28"/>
        </w:rPr>
        <w:t>
      11. Қызметті портал арқылы көрсету кезіндегі көрсетілетін қызметті беруші мен көрсетілетін қызметті алушы әрекеттерінің кезектілігі мен жүгіну тәртібінің сипаттамасы:</w:t>
      </w:r>
    </w:p>
    <w:bookmarkEnd w:id="42"/>
    <w:bookmarkStart w:name="z50" w:id="43"/>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мен парольдің көмегі арқылы порталда тіркелуді жүзеге асырады;</w:t>
      </w:r>
    </w:p>
    <w:bookmarkEnd w:id="43"/>
    <w:bookmarkStart w:name="z51" w:id="44"/>
    <w:p>
      <w:pPr>
        <w:spacing w:after="0"/>
        <w:ind w:left="0"/>
        <w:jc w:val="both"/>
      </w:pPr>
      <w:r>
        <w:rPr>
          <w:rFonts w:ascii="Times New Roman"/>
          <w:b w:val="false"/>
          <w:i w:val="false"/>
          <w:color w:val="000000"/>
          <w:sz w:val="28"/>
        </w:rPr>
        <w:t>
      2) көрсетілетін қызметті беруші электронды мемлекеттік қызметті алу үшін порталда ЖСН және парольді (расталу үдерісі) енгізеді;</w:t>
      </w:r>
    </w:p>
    <w:bookmarkEnd w:id="44"/>
    <w:bookmarkStart w:name="z52" w:id="45"/>
    <w:p>
      <w:pPr>
        <w:spacing w:after="0"/>
        <w:ind w:left="0"/>
        <w:jc w:val="both"/>
      </w:pPr>
      <w:r>
        <w:rPr>
          <w:rFonts w:ascii="Times New Roman"/>
          <w:b w:val="false"/>
          <w:i w:val="false"/>
          <w:color w:val="000000"/>
          <w:sz w:val="28"/>
        </w:rPr>
        <w:t>
      3) ЖСН мен пароль енгізілгеннен кейін порталда ЖСН және пароль арқылы тіркелген көрсетілетін қызметті алушы туралы деректердің шынайылығы тексеріледі;</w:t>
      </w:r>
    </w:p>
    <w:bookmarkEnd w:id="45"/>
    <w:bookmarkStart w:name="z53" w:id="46"/>
    <w:p>
      <w:pPr>
        <w:spacing w:after="0"/>
        <w:ind w:left="0"/>
        <w:jc w:val="both"/>
      </w:pPr>
      <w:r>
        <w:rPr>
          <w:rFonts w:ascii="Times New Roman"/>
          <w:b w:val="false"/>
          <w:i w:val="false"/>
          <w:color w:val="000000"/>
          <w:sz w:val="28"/>
        </w:rPr>
        <w:t>
      4) көрсетілетін қызметті алушы "Мектепке дейінгі балалар ұйымдарына жіберу үшін мектепке дейінгі (7 жасқа дейін) жастағы балаларды кезекке қою" қызметін таңдайды, осы кезде экранға қызмет көрсету үшін электронды сұраныс нысаны шығады және көрсетілетін қызметті алушы оның құрылымы мен форматтық талаптарын ескере отырып, нысанды толтырады (деректерді енгізу);</w:t>
      </w:r>
    </w:p>
    <w:bookmarkEnd w:id="46"/>
    <w:bookmarkStart w:name="z54" w:id="47"/>
    <w:p>
      <w:pPr>
        <w:spacing w:after="0"/>
        <w:ind w:left="0"/>
        <w:jc w:val="both"/>
      </w:pPr>
      <w:r>
        <w:rPr>
          <w:rFonts w:ascii="Times New Roman"/>
          <w:b w:val="false"/>
          <w:i w:val="false"/>
          <w:color w:val="000000"/>
          <w:sz w:val="28"/>
        </w:rPr>
        <w:t xml:space="preserve">
      5) көрсетілетін қызметті алушы өзінің ЭЦҚ-сы арқылы электронды мемлекеттік қызметті көрсетуге толтырылған сұраныстың нысанына қол қояды; </w:t>
      </w:r>
    </w:p>
    <w:bookmarkEnd w:id="47"/>
    <w:bookmarkStart w:name="z55" w:id="48"/>
    <w:p>
      <w:pPr>
        <w:spacing w:after="0"/>
        <w:ind w:left="0"/>
        <w:jc w:val="both"/>
      </w:pPr>
      <w:r>
        <w:rPr>
          <w:rFonts w:ascii="Times New Roman"/>
          <w:b w:val="false"/>
          <w:i w:val="false"/>
          <w:color w:val="000000"/>
          <w:sz w:val="28"/>
        </w:rPr>
        <w:t>
      6) порталда ЭЦҚ тіркеу куәлігінің жарамдылық мерзімі және қайтарылып алынған (жойылған) тіркеу тізімінде болмауы, сондай-ақ, сәйкестендіру деректерінің (сұраныста көрсетілген ЖСН мен ЭЦҚ тіркеу куәлігінде көрсетілген ЖСН арасындағы) сәйкестігі тексеріледі;</w:t>
      </w:r>
    </w:p>
    <w:bookmarkEnd w:id="48"/>
    <w:bookmarkStart w:name="z56" w:id="49"/>
    <w:p>
      <w:pPr>
        <w:spacing w:after="0"/>
        <w:ind w:left="0"/>
        <w:jc w:val="both"/>
      </w:pPr>
      <w:r>
        <w:rPr>
          <w:rFonts w:ascii="Times New Roman"/>
          <w:b w:val="false"/>
          <w:i w:val="false"/>
          <w:color w:val="000000"/>
          <w:sz w:val="28"/>
        </w:rPr>
        <w:t>
      7) ЭЦҚ қойылған электрондық құжат (көрсетілетін қызметті алушының сұранысы) "электрондық үкіметтің шлюзі" / "электрондық үкіметтің өңірлік шлюзі" арқылы балаларды кезекке қою бойынша электрондық Тізілімге жолданады;</w:t>
      </w:r>
    </w:p>
    <w:bookmarkEnd w:id="49"/>
    <w:bookmarkStart w:name="z57" w:id="50"/>
    <w:p>
      <w:pPr>
        <w:spacing w:after="0"/>
        <w:ind w:left="0"/>
        <w:jc w:val="both"/>
      </w:pPr>
      <w:r>
        <w:rPr>
          <w:rFonts w:ascii="Times New Roman"/>
          <w:b w:val="false"/>
          <w:i w:val="false"/>
          <w:color w:val="000000"/>
          <w:sz w:val="28"/>
        </w:rPr>
        <w:t xml:space="preserve">
      8) мемлекеттік қызмет көрсету нәтижесінің жауабы жолдама немесе хабарлама құрастырылады. Электрондық құжат құрастырылады және көрсетілетін қызметті алушының не оның өкілінің порталдағы "жеке кабинетіне" жолданады. </w:t>
      </w:r>
    </w:p>
    <w:bookmarkEnd w:id="50"/>
    <w:bookmarkStart w:name="z58" w:id="51"/>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 </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 ұйымдарына жіберу үшін</w:t>
            </w:r>
            <w:r>
              <w:br/>
            </w:r>
            <w:r>
              <w:rPr>
                <w:rFonts w:ascii="Times New Roman"/>
                <w:b w:val="false"/>
                <w:i w:val="false"/>
                <w:color w:val="000000"/>
                <w:sz w:val="20"/>
              </w:rPr>
              <w:t>мектепке дейінгі (7 жасқа дейін) жастағы балаларды кезекке қою"</w:t>
            </w:r>
            <w:r>
              <w:br/>
            </w:r>
            <w:r>
              <w:rPr>
                <w:rFonts w:ascii="Times New Roman"/>
                <w:b w:val="false"/>
                <w:i w:val="false"/>
                <w:color w:val="000000"/>
                <w:sz w:val="20"/>
              </w:rPr>
              <w:t>1-қосымша</w:t>
            </w:r>
          </w:p>
        </w:tc>
      </w:tr>
    </w:tbl>
    <w:bookmarkStart w:name="z60" w:id="52"/>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52"/>
    <w:bookmarkStart w:name="z61" w:id="53"/>
    <w:p>
      <w:pPr>
        <w:spacing w:after="0"/>
        <w:ind w:left="0"/>
        <w:jc w:val="left"/>
      </w:pPr>
      <w:r>
        <w:rPr>
          <w:rFonts w:ascii="Times New Roman"/>
          <w:b/>
          <w:i w:val="false"/>
          <w:color w:val="000000"/>
        </w:rPr>
        <w:t xml:space="preserve"> Көрсетілетін қызметті алушы не оның өкілі көрсетілетін қызметті берушіге жүгінген кезде:</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6218"/>
        <w:gridCol w:w="4810"/>
      </w:tblGrid>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1</w:t>
            </w:r>
          </w:p>
          <w:bookmarkEnd w:id="54"/>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5"/>
          <w:p>
            <w:pPr>
              <w:spacing w:after="20"/>
              <w:ind w:left="20"/>
              <w:jc w:val="both"/>
            </w:pPr>
            <w:r>
              <w:rPr>
                <w:rFonts w:ascii="Times New Roman"/>
                <w:b w:val="false"/>
                <w:i w:val="false"/>
                <w:color w:val="000000"/>
                <w:sz w:val="20"/>
              </w:rPr>
              <w:t>
2</w:t>
            </w:r>
          </w:p>
          <w:bookmarkEnd w:id="55"/>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6"/>
          <w:p>
            <w:pPr>
              <w:spacing w:after="20"/>
              <w:ind w:left="20"/>
              <w:jc w:val="both"/>
            </w:pPr>
            <w:r>
              <w:rPr>
                <w:rFonts w:ascii="Times New Roman"/>
                <w:b w:val="false"/>
                <w:i w:val="false"/>
                <w:color w:val="000000"/>
                <w:sz w:val="20"/>
              </w:rPr>
              <w:t>
3</w:t>
            </w:r>
          </w:p>
          <w:bookmarkEnd w:id="56"/>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ЭЦҚ-сы арқылы порталда көрсетілетін қызметті алушының деректерін тіркейді</w:t>
            </w: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4</w:t>
            </w:r>
          </w:p>
          <w:bookmarkEnd w:id="57"/>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рәсімді (іс-қимылды) орындауды бастау үшін негіз болатын мемлекеттік қызметті көрсету бойынша рәсімнің </w:t>
            </w:r>
            <w:r>
              <w:br/>
            </w:r>
            <w:r>
              <w:rPr>
                <w:rFonts w:ascii="Times New Roman"/>
                <w:b w:val="false"/>
                <w:i w:val="false"/>
                <w:color w:val="000000"/>
                <w:sz w:val="20"/>
              </w:rPr>
              <w:t>
(іс-қимылдың) нәтижесі</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жолдаманы немесе хабарламаны басып шығарады және көрсетілетін қызметті алушыға не оның өкіліне береді</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5</w:t>
            </w:r>
          </w:p>
          <w:bookmarkEnd w:id="58"/>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мерзiмi</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 ұйымдарына жіберу үшін</w:t>
            </w:r>
            <w:r>
              <w:br/>
            </w:r>
            <w:r>
              <w:rPr>
                <w:rFonts w:ascii="Times New Roman"/>
                <w:b w:val="false"/>
                <w:i w:val="false"/>
                <w:color w:val="000000"/>
                <w:sz w:val="20"/>
              </w:rPr>
              <w:t>мектепке дейінгі (7 жасқа дейін) жастағы балаларды кезекке қою"</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bookmarkStart w:name="z68" w:id="59"/>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59"/>
    <w:bookmarkStart w:name="z69" w:id="60"/>
    <w:p>
      <w:pPr>
        <w:spacing w:after="0"/>
        <w:ind w:left="0"/>
        <w:jc w:val="left"/>
      </w:pPr>
      <w:r>
        <w:rPr>
          <w:rFonts w:ascii="Times New Roman"/>
          <w:b/>
          <w:i w:val="false"/>
          <w:color w:val="000000"/>
        </w:rPr>
        <w:t xml:space="preserve"> Көрсетілетін қызметті алушы не оның өкілі Мемлекеттік корпорацияға жүгінген кезде:</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5392"/>
        <w:gridCol w:w="5805"/>
      </w:tblGrid>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1"/>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2"/>
          <w:p>
            <w:pPr>
              <w:spacing w:after="20"/>
              <w:ind w:left="20"/>
              <w:jc w:val="both"/>
            </w:pPr>
            <w:r>
              <w:rPr>
                <w:rFonts w:ascii="Times New Roman"/>
                <w:b w:val="false"/>
                <w:i w:val="false"/>
                <w:color w:val="000000"/>
                <w:sz w:val="20"/>
              </w:rPr>
              <w:t>
Рәсімнің (іс-қимылдың) нөмірі</w:t>
            </w:r>
            <w:r>
              <w:br/>
            </w:r>
            <w:r>
              <w:rPr>
                <w:rFonts w:ascii="Times New Roman"/>
                <w:b w:val="false"/>
                <w:i w:val="false"/>
                <w:color w:val="000000"/>
                <w:sz w:val="20"/>
              </w:rPr>
              <w:t>
 </w:t>
            </w:r>
          </w:p>
          <w:bookmarkEnd w:id="62"/>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3"/>
          <w:p>
            <w:pPr>
              <w:spacing w:after="20"/>
              <w:ind w:left="20"/>
              <w:jc w:val="both"/>
            </w:pPr>
            <w:r>
              <w:rPr>
                <w:rFonts w:ascii="Times New Roman"/>
                <w:b w:val="false"/>
                <w:i w:val="false"/>
                <w:color w:val="000000"/>
                <w:sz w:val="20"/>
              </w:rPr>
              <w:t>
2</w:t>
            </w:r>
          </w:p>
          <w:bookmarkEnd w:id="63"/>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4"/>
          <w:p>
            <w:pPr>
              <w:spacing w:after="20"/>
              <w:ind w:left="20"/>
              <w:jc w:val="both"/>
            </w:pPr>
            <w:r>
              <w:rPr>
                <w:rFonts w:ascii="Times New Roman"/>
                <w:b w:val="false"/>
                <w:i w:val="false"/>
                <w:color w:val="000000"/>
                <w:sz w:val="20"/>
              </w:rPr>
              <w:t>
3</w:t>
            </w:r>
          </w:p>
          <w:bookmarkEnd w:id="64"/>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ЭЦҚ-сы арқылы порталда көрсетілетін қызметті алушының деректерін тіркейді немесе құжаттарды қабылдаудан бас тарту туралы қолхат береді</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5"/>
          <w:p>
            <w:pPr>
              <w:spacing w:after="20"/>
              <w:ind w:left="20"/>
              <w:jc w:val="both"/>
            </w:pPr>
            <w:r>
              <w:rPr>
                <w:rFonts w:ascii="Times New Roman"/>
                <w:b w:val="false"/>
                <w:i w:val="false"/>
                <w:color w:val="000000"/>
                <w:sz w:val="20"/>
              </w:rPr>
              <w:t>
4</w:t>
            </w:r>
          </w:p>
          <w:bookmarkEnd w:id="65"/>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рәсімді (іс-қимылды) орындауды бастау үшін негіз болатын мемлекеттік қызметті көрсету бойынша рәсімнің </w:t>
            </w:r>
            <w:r>
              <w:br/>
            </w:r>
            <w:r>
              <w:rPr>
                <w:rFonts w:ascii="Times New Roman"/>
                <w:b w:val="false"/>
                <w:i w:val="false"/>
                <w:color w:val="000000"/>
                <w:sz w:val="20"/>
              </w:rPr>
              <w:t>
(іс-қимылдың) нәтижесі</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жолдаманы немесе хабарламаны басып шығарады және көрсетілетін қызметті алушыға не оның өкіліне береді</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6"/>
          <w:p>
            <w:pPr>
              <w:spacing w:after="20"/>
              <w:ind w:left="20"/>
              <w:jc w:val="both"/>
            </w:pPr>
            <w:r>
              <w:rPr>
                <w:rFonts w:ascii="Times New Roman"/>
                <w:b w:val="false"/>
                <w:i w:val="false"/>
                <w:color w:val="000000"/>
                <w:sz w:val="20"/>
              </w:rPr>
              <w:t>
5</w:t>
            </w:r>
          </w:p>
          <w:bookmarkEnd w:id="66"/>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мерзiмi</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 ұйымдарына жіберу үшін</w:t>
            </w:r>
            <w:r>
              <w:br/>
            </w:r>
            <w:r>
              <w:rPr>
                <w:rFonts w:ascii="Times New Roman"/>
                <w:b w:val="false"/>
                <w:i w:val="false"/>
                <w:color w:val="000000"/>
                <w:sz w:val="20"/>
              </w:rPr>
              <w:t>мектепке дейінгі (7 жасқа дейін) жастағы балаларды кезекке қою"</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p>
        </w:tc>
      </w:tr>
    </w:tbl>
    <w:bookmarkStart w:name="z77" w:id="67"/>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67"/>
    <w:bookmarkStart w:name="z78" w:id="68"/>
    <w:p>
      <w:pPr>
        <w:spacing w:after="0"/>
        <w:ind w:left="0"/>
        <w:jc w:val="left"/>
      </w:pPr>
      <w:r>
        <w:rPr>
          <w:rFonts w:ascii="Times New Roman"/>
          <w:b/>
          <w:i w:val="false"/>
          <w:color w:val="000000"/>
        </w:rPr>
        <w:t xml:space="preserve"> Көрсетілетін қызметті алушы не оның өкілі көрсетілетін қызметті берушіге жүгінген кезде:</w:t>
      </w:r>
    </w:p>
    <w:bookmarkEnd w:id="68"/>
    <w:bookmarkStart w:name="z79"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67691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69100" cy="721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 ұйымдарына жіберу үшін</w:t>
            </w:r>
            <w:r>
              <w:br/>
            </w:r>
            <w:r>
              <w:rPr>
                <w:rFonts w:ascii="Times New Roman"/>
                <w:b w:val="false"/>
                <w:i w:val="false"/>
                <w:color w:val="000000"/>
                <w:sz w:val="20"/>
              </w:rPr>
              <w:t>мектепке дейінгі (7 жасқа дейін) жастағы балаларды кезекке қою"</w:t>
            </w:r>
            <w:r>
              <w:br/>
            </w: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82" w:id="70"/>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bookmarkEnd w:id="70"/>
    <w:bookmarkStart w:name="z83"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4803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80300" cy="661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 ұйымдарына жіберу үшін</w:t>
            </w:r>
            <w:r>
              <w:br/>
            </w:r>
            <w:r>
              <w:rPr>
                <w:rFonts w:ascii="Times New Roman"/>
                <w:b w:val="false"/>
                <w:i w:val="false"/>
                <w:color w:val="000000"/>
                <w:sz w:val="20"/>
              </w:rPr>
              <w:t>мектепке дейінгі (7 жасқа дейін) жастағы балаларды кезекке қою"</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5-қосымша</w:t>
            </w:r>
          </w:p>
        </w:tc>
      </w:tr>
    </w:tbl>
    <w:bookmarkStart w:name="z85" w:id="7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72"/>
    <w:bookmarkStart w:name="z86" w:id="73"/>
    <w:p>
      <w:pPr>
        <w:spacing w:after="0"/>
        <w:ind w:left="0"/>
        <w:jc w:val="left"/>
      </w:pPr>
      <w:r>
        <w:rPr>
          <w:rFonts w:ascii="Times New Roman"/>
          <w:b/>
          <w:i w:val="false"/>
          <w:color w:val="000000"/>
        </w:rPr>
        <w:t xml:space="preserve"> Көрсетілетін қызметті алушы не оның өкілі көрсетілетін қызметті берушіге жүгінген кезде:</w:t>
      </w:r>
    </w:p>
    <w:bookmarkEnd w:id="73"/>
    <w:bookmarkStart w:name="z87"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59309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30900" cy="6375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88" w:id="75"/>
    <w:p>
      <w:pPr>
        <w:spacing w:after="0"/>
        <w:ind w:left="0"/>
        <w:jc w:val="left"/>
      </w:pPr>
      <w:r>
        <w:rPr>
          <w:rFonts w:ascii="Times New Roman"/>
          <w:b/>
          <w:i w:val="false"/>
          <w:color w:val="000000"/>
        </w:rPr>
        <w:t xml:space="preserve"> Көрсетілетін қызметті алушы не оның өкілі Мемлекеттік корпорацияға жүгінген кезде:</w:t>
      </w:r>
    </w:p>
    <w:bookmarkEnd w:id="75"/>
    <w:bookmarkStart w:name="z89"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6718300" cy="774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18300" cy="774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90" w:id="77"/>
    <w:p>
      <w:pPr>
        <w:spacing w:after="0"/>
        <w:ind w:left="0"/>
        <w:jc w:val="left"/>
      </w:pPr>
      <w:r>
        <w:rPr>
          <w:rFonts w:ascii="Times New Roman"/>
          <w:b/>
          <w:i w:val="false"/>
          <w:color w:val="000000"/>
        </w:rPr>
        <w:t xml:space="preserve"> Шартты белгілемелер:</w:t>
      </w:r>
    </w:p>
    <w:bookmarkEnd w:id="77"/>
    <w:bookmarkStart w:name="z91"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