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1aea1" w14:textId="ea1a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 Қызылорда облысы әкімдігінің 2015 жылғы 29 қыркүйектегі № 173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28 наурыздағы № 407 қаулысы. Қызылорда облысының Әділет департаментінде 2016 жылғы 29 сәуірде № 5499 болып тіркелді. Күші жойылды - Қызылорда облысы әкімдігінің 2019 жылғы 9 сәуірдегі № 1365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Қызылорда облысы әкімдігінің 09.04.2019 </w:t>
      </w:r>
      <w:r>
        <w:rPr>
          <w:rFonts w:ascii="Times New Roman"/>
          <w:b w:val="false"/>
          <w:i w:val="false"/>
          <w:color w:val="000000"/>
          <w:sz w:val="28"/>
        </w:rPr>
        <w:t>№ 1365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көрсетілетін қызметтер регламенттерін бекіту туралы" Қызылорда облысы әкімдігінің 2015 жылғы 29 қыркүйектегі </w:t>
      </w:r>
      <w:r>
        <w:rPr>
          <w:rFonts w:ascii="Times New Roman"/>
          <w:b w:val="false"/>
          <w:i w:val="false"/>
          <w:color w:val="000000"/>
          <w:sz w:val="28"/>
        </w:rPr>
        <w:t>№ 173</w:t>
      </w:r>
      <w:r>
        <w:rPr>
          <w:rFonts w:ascii="Times New Roman"/>
          <w:b w:val="false"/>
          <w:i w:val="false"/>
          <w:color w:val="000000"/>
          <w:sz w:val="28"/>
        </w:rPr>
        <w:t xml:space="preserve"> қаулысына (нормативтік құқықтық актілерді мемлекеттік тіркеу Тізілімінде 5184 нөмірімен тіркелген, "Кызылординские вести" және "Сыр бойы" газеттерінде 2015 жылғы 29 қазанда жарияланған)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қаулымен бекітілген "Тұқым шаруашылығын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Қызылорда облысы әкімінің орынбасары С.С. Қожаниязовқа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"28" наурыз</w:t>
            </w:r>
            <w:r>
              <w:br/>
            </w:r>
            <w:r>
              <w:rPr>
                <w:rFonts w:ascii="Times New Roman"/>
                <w:b w:val="false"/>
                <w:i w:val="false"/>
                <w:color w:val="000000"/>
                <w:sz w:val="20"/>
              </w:rPr>
              <w:t>№ 407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 27 " қырқүйектегі</w:t>
            </w:r>
            <w:r>
              <w:br/>
            </w:r>
            <w:r>
              <w:rPr>
                <w:rFonts w:ascii="Times New Roman"/>
                <w:b w:val="false"/>
                <w:i w:val="false"/>
                <w:color w:val="000000"/>
                <w:sz w:val="20"/>
              </w:rPr>
              <w:t>№ 173 қаулысымен бекітілген</w:t>
            </w:r>
          </w:p>
        </w:tc>
      </w:tr>
    </w:tbl>
    <w:bookmarkStart w:name="z12" w:id="1"/>
    <w:p>
      <w:pPr>
        <w:spacing w:after="0"/>
        <w:ind w:left="0"/>
        <w:jc w:val="left"/>
      </w:pPr>
      <w:r>
        <w:rPr>
          <w:rFonts w:ascii="Times New Roman"/>
          <w:b/>
          <w:i w:val="false"/>
          <w:color w:val="000000"/>
        </w:rPr>
        <w:t xml:space="preserve"> "Тұқым шаруашылығын дамытуды субсидиялау" 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xml:space="preserve">
      1. Көрсетілетін қызметті берушінің атауы: "Қызылорда облысының ауыл шаруашылығы басқармасы" мемлекеттік мекемесі (бұдан әрі – басқарма). </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көрсетілетін қызмет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аудандардың және облыстық маңызы бар қалалардың жергілікті атқарушы органдарының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көрсетілетін қызмет нәтижесі – көрсетілетін қызметті алушылардың банктік шоттарына тиесілі субсидияларды одан әрі аудару үшін аумақтық қазынашылық бөлімшеге төлем шоттарының тізілімін ұсынунемесе "Тұқым шаруашылығын дамытуды субсидиялау мемлекеттік көрсетілетін қызмет стандартын бекіту туралы" Қазақстан Республикасы Ауыл шаруашылығы министрінің 2015 жылғы 6 мамырдағы № 4-2/419 бұйрығымен (нормативтік құқықтық актілерді мемлекеттік тіркеу Тізілімінде 11455 нөмірімен тіркелген) бекітілген "Тұқым шаруашылығын дамытуды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жүгінген кезде көрсетілетін қызметті алушыға </w:t>
      </w:r>
      <w:r>
        <w:rPr>
          <w:rFonts w:ascii="Times New Roman"/>
          <w:b w:val="false"/>
          <w:i w:val="false"/>
          <w:color w:val="000000"/>
          <w:sz w:val="28"/>
        </w:rPr>
        <w:t>стандарттың 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қағаз тасығышта көрсетілетін қызметті берушінің уәкілетті адамының қолы қойылған, субсидия тағайындау/ тағайындамау туралы шешіммен хабарлама жолданады.</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 нәтижесін ұсыну нысаны – қағаз түрінде.</w:t>
      </w:r>
    </w:p>
    <w:bookmarkEnd w:id="3"/>
    <w:bookmarkStart w:name="z22"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4"/>
    <w:bookmarkStart w:name="z23" w:id="5"/>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сенімхат бойынша оның өкілінің) (бұдан әрі – оның өкілі) көрсетілетін қызметті берушіге немесе Мемлекеттік корпорацияға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 ұсынуы.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 - қимылдың) мазмұны,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не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 құжаттарды тіркейді, көрсетілетін қызметті алушыға не оның өкіліне құжаттар топтамасының қабылданған күні мен уақыты көрсетіле отырып, көрсетілетін қызметті берушінің кеңсесінде тіркеу туралы белгі қойылған өтініш көшірмесін (бұдан әрі – өтініш көшірмесі) береді және құжаттарды көрсетілетін қызметті берушінің басшысына ұсынады (жиырма минуттан аспайды);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құжаттарды қарайды және көрсетілетін қызметті берушінің орындаушысына жолдайды (жиырма минуттан аспайды);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орындаушысы құжаттарды қарайды және аудан (облыстық маңызы бар қала) әкімінің (бұдан әрі - әкім) шешімімен құрылатын ведомствоаралық комиссияның (бұдан әрі - ВАК) қарауына ұсынады (құжаттар түскен күні);</w:t>
      </w:r>
      <w:r>
        <w:br/>
      </w:r>
      <w:r>
        <w:rPr>
          <w:rFonts w:ascii="Times New Roman"/>
          <w:b w:val="false"/>
          <w:i w:val="false"/>
          <w:color w:val="000000"/>
          <w:sz w:val="28"/>
        </w:rPr>
        <w:t xml:space="preserve">
      </w:t>
      </w:r>
      <w:r>
        <w:rPr>
          <w:rFonts w:ascii="Times New Roman"/>
          <w:b w:val="false"/>
          <w:i w:val="false"/>
          <w:color w:val="000000"/>
          <w:sz w:val="28"/>
        </w:rPr>
        <w:t>5) ВАК ұсынылған құжаттарды қарайды, субсидия алушылары тізбесі (бұдан әрі - аудан бойынша тізбе) мен ауыл шаруашылығы тауарын өндірушілердің өтінімдері олар арқылы берілген тұқым өсіру шаруашылықтарының тізілімін (бұдан әрі – аудан бойынша тізілім) қалыптастырады және әкімге бекітуге жолдайды (үш жұмыс күні ішінде);</w:t>
      </w:r>
      <w:r>
        <w:br/>
      </w:r>
      <w:r>
        <w:rPr>
          <w:rFonts w:ascii="Times New Roman"/>
          <w:b w:val="false"/>
          <w:i w:val="false"/>
          <w:color w:val="000000"/>
          <w:sz w:val="28"/>
        </w:rPr>
        <w:t xml:space="preserve">
      </w:t>
      </w:r>
      <w:r>
        <w:rPr>
          <w:rFonts w:ascii="Times New Roman"/>
          <w:b w:val="false"/>
          <w:i w:val="false"/>
          <w:color w:val="000000"/>
          <w:sz w:val="28"/>
        </w:rPr>
        <w:t xml:space="preserve"> 6) әкім аудан бойынша тізбе мен аудан бойынша тізілімді бекітеді және көрсетілетін қызметті берушіге жолдайды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7) көрcетiлетін қызметті беруші бекітілген аудан бойынша тізбе мен аудан бойынша тізілімді басқармаға ұсынады (үш жұмыс күні ішінде);</w:t>
      </w:r>
      <w:r>
        <w:br/>
      </w:r>
      <w:r>
        <w:rPr>
          <w:rFonts w:ascii="Times New Roman"/>
          <w:b w:val="false"/>
          <w:i w:val="false"/>
          <w:color w:val="000000"/>
          <w:sz w:val="28"/>
        </w:rPr>
        <w:t xml:space="preserve">
      </w:t>
      </w:r>
      <w:r>
        <w:rPr>
          <w:rFonts w:ascii="Times New Roman"/>
          <w:b w:val="false"/>
          <w:i w:val="false"/>
          <w:color w:val="000000"/>
          <w:sz w:val="28"/>
        </w:rPr>
        <w:t>8) басқарма құжаттарды тіркейді, облыс бойынша бірінші көбейтілген, бірінші ұрпақ будандарының тұқымдарын сатып алу (тұқым өсіру шаруашылығының пайдалану) көлемдері жөніндегі жиынтық актілерді немесе облыс бойынша жеміс-жидек дақылдарының элиталық көшеттерін сату көлемдері жөніндегі жиынтық актілерді (бұдан әрі – жиынтық актілер) жасайды және бекітеді, төлеуге жататын субсидиялардың көлемдерін анықтайды, шығындарды ішінара өтеуге субсидиялар төлеуге арналған жиынтық ведомості (бұдан әрі – жиынтық ведомость) қалыптастырады және бекітеді, басқарма ауыл шаруашылығы тауарын өндірушілер (бұдан әрі - АШТӨ) берген тиесілі субсидияларды төлеу туралы өтінімдерде көрсетілген деректердің тұқым өсіру шаруашылығы ұсынған АШТӨ өтінімдері тізілімінің деректерімен сәйкессіздігі, сондай-ақ көрсетілген құжаттардың тиісінше рәсімделмеуі фактілерін анықтаған жағдайда басқарма АШТӨ сол арқылы берілген тұқым өсіру шаруашылығын субсидияларды төлеуге арналған жиынтық ведомостке қосудан бас тартады (бұдан әрі – жиынтық ведомостке қосудан бас тартады) (құжаттар түскен күннен он жұмыс күні ішінде);</w:t>
      </w:r>
      <w:r>
        <w:br/>
      </w:r>
      <w:r>
        <w:rPr>
          <w:rFonts w:ascii="Times New Roman"/>
          <w:b w:val="false"/>
          <w:i w:val="false"/>
          <w:color w:val="000000"/>
          <w:sz w:val="28"/>
        </w:rPr>
        <w:t xml:space="preserve">
      </w:t>
      </w:r>
      <w:r>
        <w:rPr>
          <w:rFonts w:ascii="Times New Roman"/>
          <w:b w:val="false"/>
          <w:i w:val="false"/>
          <w:color w:val="000000"/>
          <w:sz w:val="28"/>
        </w:rPr>
        <w:t>9) басқарма тиісті жиынтық ведомості бекіткеннен кейін төлемдер бойынша жеке қаржыландыру жоспарына сәйкес қазынашылықтың аумақтық бөлімшесіне төлем шоттарының тізілімін және төлем шотын ұсынады (он жұмыс күні ішінде).</w:t>
      </w:r>
      <w:r>
        <w:br/>
      </w:r>
      <w:r>
        <w:rPr>
          <w:rFonts w:ascii="Times New Roman"/>
          <w:b w:val="false"/>
          <w:i w:val="false"/>
          <w:color w:val="000000"/>
          <w:sz w:val="28"/>
        </w:rPr>
        <w:t xml:space="preserve">
      </w:t>
      </w:r>
      <w:r>
        <w:rPr>
          <w:rFonts w:ascii="Times New Roman"/>
          <w:b w:val="false"/>
          <w:i w:val="false"/>
          <w:color w:val="000000"/>
          <w:sz w:val="28"/>
        </w:rPr>
        <w:t xml:space="preserve">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5"/>
    <w:bookmarkStart w:name="z35"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6"/>
    <w:bookmarkStart w:name="z36"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орындаушысы;</w:t>
      </w:r>
      <w:r>
        <w:br/>
      </w:r>
      <w:r>
        <w:rPr>
          <w:rFonts w:ascii="Times New Roman"/>
          <w:b w:val="false"/>
          <w:i w:val="false"/>
          <w:color w:val="000000"/>
          <w:sz w:val="28"/>
        </w:rPr>
        <w:t xml:space="preserve">
      </w:t>
      </w:r>
      <w:r>
        <w:rPr>
          <w:rFonts w:ascii="Times New Roman"/>
          <w:b w:val="false"/>
          <w:i w:val="false"/>
          <w:color w:val="000000"/>
          <w:sz w:val="28"/>
        </w:rPr>
        <w:t>4) ВАК;</w:t>
      </w:r>
      <w:r>
        <w:br/>
      </w:r>
      <w:r>
        <w:rPr>
          <w:rFonts w:ascii="Times New Roman"/>
          <w:b w:val="false"/>
          <w:i w:val="false"/>
          <w:color w:val="000000"/>
          <w:sz w:val="28"/>
        </w:rPr>
        <w:t xml:space="preserve">
      </w:t>
      </w:r>
      <w:r>
        <w:rPr>
          <w:rFonts w:ascii="Times New Roman"/>
          <w:b w:val="false"/>
          <w:i w:val="false"/>
          <w:color w:val="000000"/>
          <w:sz w:val="28"/>
        </w:rPr>
        <w:t>5) әкім;</w:t>
      </w:r>
      <w:r>
        <w:br/>
      </w:r>
      <w:r>
        <w:rPr>
          <w:rFonts w:ascii="Times New Roman"/>
          <w:b w:val="false"/>
          <w:i w:val="false"/>
          <w:color w:val="000000"/>
          <w:sz w:val="28"/>
        </w:rPr>
        <w:t xml:space="preserve">
      </w:t>
      </w:r>
      <w:r>
        <w:rPr>
          <w:rFonts w:ascii="Times New Roman"/>
          <w:b w:val="false"/>
          <w:i w:val="false"/>
          <w:color w:val="000000"/>
          <w:sz w:val="28"/>
        </w:rPr>
        <w:t>6) Мемлекеттік корпорация қызметкері;</w:t>
      </w:r>
      <w:r>
        <w:br/>
      </w:r>
      <w:r>
        <w:rPr>
          <w:rFonts w:ascii="Times New Roman"/>
          <w:b w:val="false"/>
          <w:i w:val="false"/>
          <w:color w:val="000000"/>
          <w:sz w:val="28"/>
        </w:rPr>
        <w:t xml:space="preserve">
      </w:t>
      </w:r>
      <w:r>
        <w:rPr>
          <w:rFonts w:ascii="Times New Roman"/>
          <w:b w:val="false"/>
          <w:i w:val="false"/>
          <w:color w:val="000000"/>
          <w:sz w:val="28"/>
        </w:rPr>
        <w:t>7) Мемлекеттік корпорацияның жинақтау бөлімінің қызметкері;</w:t>
      </w:r>
      <w:r>
        <w:br/>
      </w:r>
      <w:r>
        <w:rPr>
          <w:rFonts w:ascii="Times New Roman"/>
          <w:b w:val="false"/>
          <w:i w:val="false"/>
          <w:color w:val="000000"/>
          <w:sz w:val="28"/>
        </w:rPr>
        <w:t xml:space="preserve">
      </w:t>
      </w:r>
      <w:r>
        <w:rPr>
          <w:rFonts w:ascii="Times New Roman"/>
          <w:b w:val="false"/>
          <w:i w:val="false"/>
          <w:color w:val="000000"/>
          <w:sz w:val="28"/>
        </w:rPr>
        <w:t xml:space="preserve"> 8) басқарма.</w:t>
      </w:r>
      <w:r>
        <w:br/>
      </w:r>
      <w:r>
        <w:rPr>
          <w:rFonts w:ascii="Times New Roman"/>
          <w:b w:val="false"/>
          <w:i w:val="false"/>
          <w:color w:val="000000"/>
          <w:sz w:val="28"/>
        </w:rPr>
        <w:t xml:space="preserve">
      </w:t>
      </w:r>
      <w:r>
        <w:rPr>
          <w:rFonts w:ascii="Times New Roman"/>
          <w:b w:val="false"/>
          <w:i w:val="false"/>
          <w:color w:val="000000"/>
          <w:sz w:val="28"/>
        </w:rPr>
        <w:t xml:space="preserve">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мемлекеттік қызмет көрсету процесінде Мемлекеттік корпорациямен және өзге де көрсетілетін қызметті берушілермен өзара іс-қимыл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 </w:t>
      </w:r>
    </w:p>
    <w:bookmarkEnd w:id="7"/>
    <w:bookmarkStart w:name="z48" w:id="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8"/>
    <w:bookmarkStart w:name="z49" w:id="9"/>
    <w:p>
      <w:pPr>
        <w:spacing w:after="0"/>
        <w:ind w:left="0"/>
        <w:jc w:val="both"/>
      </w:pPr>
      <w:r>
        <w:rPr>
          <w:rFonts w:ascii="Times New Roman"/>
          <w:b w:val="false"/>
          <w:i w:val="false"/>
          <w:color w:val="000000"/>
          <w:sz w:val="28"/>
        </w:rPr>
        <w:t>
      10. Мемлекеттік корпорацияға және (немесе) өзге де көрсетілетін қызметті берушілерге жүгіну тәртібінің сипаттамасы, көрсетілетін қызметті алушының сұранысын өңдеу ұзақтығы, сондай-ақ мемлекеттік қызмет көрсетудің нәтижесін Мемлекеттік корпорация арқылы алу процесінің сипаттамасы, оның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не оның өкілікөрсетілетін қызметті берушіге және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келесі құжаттарды ұсынады:</w:t>
      </w:r>
      <w:r>
        <w:br/>
      </w:r>
      <w:r>
        <w:rPr>
          <w:rFonts w:ascii="Times New Roman"/>
          <w:b w:val="false"/>
          <w:i w:val="false"/>
          <w:color w:val="000000"/>
          <w:sz w:val="28"/>
        </w:rPr>
        <w:t xml:space="preserve">
      </w:t>
      </w:r>
      <w:r>
        <w:rPr>
          <w:rFonts w:ascii="Times New Roman"/>
          <w:b w:val="false"/>
          <w:i w:val="false"/>
          <w:color w:val="000000"/>
          <w:sz w:val="28"/>
        </w:rPr>
        <w:t xml:space="preserve"> сатып алынған бірінші көбейтілген және бірінші ұрпақ будандарының тұқымдарына субсидиялар алу үшін – жаздық дақылдар бойынша – тиісті жылғы 20 шілдеге дейінгі, күздік дақылдар бойынша – тиісті жылғы 10 қарашаға дейінгі мерзімде:</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бірінші көбейтілген және бірінші ұрпақ будандарының тұқымдарын сатып алуға субсидиялар алуға арналған өтінімге мыналар қоса беріледі:</w:t>
      </w:r>
      <w:r>
        <w:br/>
      </w:r>
      <w:r>
        <w:rPr>
          <w:rFonts w:ascii="Times New Roman"/>
          <w:b w:val="false"/>
          <w:i w:val="false"/>
          <w:color w:val="000000"/>
          <w:sz w:val="28"/>
        </w:rPr>
        <w:t xml:space="preserve">
      </w:t>
      </w:r>
      <w:r>
        <w:rPr>
          <w:rFonts w:ascii="Times New Roman"/>
          <w:b w:val="false"/>
          <w:i w:val="false"/>
          <w:color w:val="000000"/>
          <w:sz w:val="28"/>
        </w:rPr>
        <w:t>ауыл шаруашылығы тауарын өндірушілердің бірінші көбейтілген және бірінші ұрпақ будандарының тұқымдарын сатып алғанын растайтын шот-фактуралардың көшірмелері;</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бірінші көбейтілген және бірінші ұрпақ будандарының тұқымдарын сатып алу көлемдері жөніндегі жиынтық тізілімнің көшірмесі.</w:t>
      </w:r>
      <w:r>
        <w:br/>
      </w:r>
      <w:r>
        <w:rPr>
          <w:rFonts w:ascii="Times New Roman"/>
          <w:b w:val="false"/>
          <w:i w:val="false"/>
          <w:color w:val="000000"/>
          <w:sz w:val="28"/>
        </w:rPr>
        <w:t>
      Химиялық әдіспен тазалау жүргізілген мақта тұқымын сатып алу кезінде субсидиялар алу үшін қосымша:</w:t>
      </w:r>
      <w:r>
        <w:br/>
      </w:r>
      <w:r>
        <w:rPr>
          <w:rFonts w:ascii="Times New Roman"/>
          <w:b w:val="false"/>
          <w:i w:val="false"/>
          <w:color w:val="000000"/>
          <w:sz w:val="28"/>
        </w:rPr>
        <w:t xml:space="preserve">
      </w:t>
      </w:r>
      <w:r>
        <w:rPr>
          <w:rFonts w:ascii="Times New Roman"/>
          <w:b w:val="false"/>
          <w:i w:val="false"/>
          <w:color w:val="000000"/>
          <w:sz w:val="28"/>
        </w:rPr>
        <w:t xml:space="preserve"> мақта тұқымын химиялық әдіспен өңдеуге арналған шарттардың көшірмелері;</w:t>
      </w:r>
      <w:r>
        <w:br/>
      </w:r>
      <w:r>
        <w:rPr>
          <w:rFonts w:ascii="Times New Roman"/>
          <w:b w:val="false"/>
          <w:i w:val="false"/>
          <w:color w:val="000000"/>
          <w:sz w:val="28"/>
        </w:rPr>
        <w:t xml:space="preserve"> стандарттың 5-қосымшасына сәйкес нысан бойынша мақта тұқымын химиялық әдіспен тазалау бойынша орындалған жұмыстар актісі ұсынылады;</w:t>
      </w:r>
      <w:r>
        <w:br/>
      </w:r>
      <w:r>
        <w:rPr>
          <w:rFonts w:ascii="Times New Roman"/>
          <w:b w:val="false"/>
          <w:i w:val="false"/>
          <w:color w:val="000000"/>
          <w:sz w:val="28"/>
        </w:rPr>
        <w:t xml:space="preserve">
      </w:t>
      </w:r>
      <w:r>
        <w:rPr>
          <w:rFonts w:ascii="Times New Roman"/>
          <w:b w:val="false"/>
          <w:i w:val="false"/>
          <w:color w:val="000000"/>
          <w:sz w:val="28"/>
        </w:rPr>
        <w:t xml:space="preserve"> сатып алынған бірінші көбейтілген және бірінші ұрпақ будандарының тұқымдарына тиесілі субсидияларды алу үшін (тұқым өсіру шаруашылығына субсидиялар алу құқығын беру жағдайына) – жаздық дақылдар бойынша – тиісті жылғы 20 шілдеге дейінгі, күздік дақылдар бойынша – тиісті жылғы 10 қарашаға дейінгі мерзімде:</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тиесілі субсидияларды төлеу туралы өтiнiм;</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бірнеше өтінімдер берген кездегі өтінімдер тізілімі;</w:t>
      </w:r>
      <w:r>
        <w:br/>
      </w:r>
      <w:r>
        <w:rPr>
          <w:rFonts w:ascii="Times New Roman"/>
          <w:b w:val="false"/>
          <w:i w:val="false"/>
          <w:color w:val="000000"/>
          <w:sz w:val="28"/>
        </w:rPr>
        <w:t xml:space="preserve">
      </w:t>
      </w:r>
      <w:r>
        <w:rPr>
          <w:rFonts w:ascii="Times New Roman"/>
          <w:b w:val="false"/>
          <w:i w:val="false"/>
          <w:color w:val="000000"/>
          <w:sz w:val="28"/>
        </w:rPr>
        <w:t>егіске пайдаланылған, өзі өсірген бірінші көбейтілген және бірінші ұрпақ будандарының тұқымдарына субсидиялар алу үшін – жаздық дақылдар бойынша – тиісті жылғы 20 шілдеге дейінгі, күздік дақылдар бойынша – тиісті жылғы 10 қарашаға дейінгі мерзімде:</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егіске пайдаланылған, өзі өндірген бірінші көбейтілген және бірінші ұрпақ будандарының тұқымдарына субсидиялар алуға арналған өтiнiм:</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бірінші көбейтілген және бірінші ұрпақ будандарының тұқымдарын нақты өндіру көлемдері жөніндегі тізілімнің көшірмесі;</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себілген бірінші көбейтілген және бірінші ұрпақ будандарының тұқымдары туралы актінің көшірмесі;</w:t>
      </w:r>
      <w:r>
        <w:br/>
      </w:r>
      <w:r>
        <w:rPr>
          <w:rFonts w:ascii="Times New Roman"/>
          <w:b w:val="false"/>
          <w:i w:val="false"/>
          <w:color w:val="000000"/>
          <w:sz w:val="28"/>
        </w:rPr>
        <w:t xml:space="preserve">
      </w:t>
      </w:r>
      <w:r>
        <w:rPr>
          <w:rFonts w:ascii="Times New Roman"/>
          <w:b w:val="false"/>
          <w:i w:val="false"/>
          <w:color w:val="000000"/>
          <w:sz w:val="28"/>
        </w:rPr>
        <w:t>арзандатылған құн бойынша өткізілген жеміс-жидек дақылдары мен жүзімнің элиталық көшеттеріне субсидиялар алу үшін – тиісті жылғы 20 шілдеге дейінгі мерзімде:</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жеміс-жидек дақылдары мен жүзімнің элиталық көшеттерін ішінара арзандату үшін субсидия алуға арналған өтiнiмге мыналар қоса беріледі:</w:t>
      </w:r>
      <w:r>
        <w:br/>
      </w:r>
      <w:r>
        <w:rPr>
          <w:rFonts w:ascii="Times New Roman"/>
          <w:b w:val="false"/>
          <w:i w:val="false"/>
          <w:color w:val="000000"/>
          <w:sz w:val="28"/>
        </w:rPr>
        <w:t xml:space="preserve">
      </w:t>
      </w:r>
      <w:r>
        <w:rPr>
          <w:rFonts w:ascii="Times New Roman"/>
          <w:b w:val="false"/>
          <w:i w:val="false"/>
          <w:color w:val="000000"/>
          <w:sz w:val="28"/>
        </w:rPr>
        <w:t>жеміс-жидек дақылдары мен жүзімнің элиталық көшеттерінің өткізілгенін растайтын шот-фактуралардың көшірмелері;</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жеміс-жидек дақылдары мен жүзімнің элиталық көшеттерін нақты өткізу көлемдері жөніндегі жиынтық тізілімнің көшірмесі;</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корпорация қызметкері құжаттарды тіркейді және көрсетілетін қызметті алушыға не оның өкіліне тиісті құжаттардың қабылданғаны туралы қолхат береді немесе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құжаттарды қабылдаудан бас тартады және стандарттың </w:t>
      </w:r>
      <w:r>
        <w:rPr>
          <w:rFonts w:ascii="Times New Roman"/>
          <w:b w:val="false"/>
          <w:i w:val="false"/>
          <w:color w:val="000000"/>
          <w:sz w:val="28"/>
        </w:rPr>
        <w:t>13-қосымшасына</w:t>
      </w:r>
      <w:r>
        <w:rPr>
          <w:rFonts w:ascii="Times New Roman"/>
          <w:b w:val="false"/>
          <w:i w:val="false"/>
          <w:color w:val="000000"/>
          <w:sz w:val="28"/>
        </w:rPr>
        <w:t xml:space="preserve"> сәйкес құжаттарды қабылдаудан бас тарту туралы қолхат береді (он бес минуттан аспайды); </w:t>
      </w:r>
      <w:r>
        <w:br/>
      </w:r>
      <w:r>
        <w:rPr>
          <w:rFonts w:ascii="Times New Roman"/>
          <w:b w:val="false"/>
          <w:i w:val="false"/>
          <w:color w:val="000000"/>
          <w:sz w:val="28"/>
        </w:rPr>
        <w:t xml:space="preserve">
      </w:t>
      </w:r>
      <w:r>
        <w:rPr>
          <w:rFonts w:ascii="Times New Roman"/>
          <w:b w:val="false"/>
          <w:i w:val="false"/>
          <w:color w:val="000000"/>
          <w:sz w:val="28"/>
        </w:rPr>
        <w:t xml:space="preserve"> Мемлекеттік корпорация қызметкерi,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корпорацияның жинақтау бөлімінің қызметкері құжаттарды көрсетілетін қызметті берушіге жолдайды (бір жұмыс күні ішінде, құжаттарды қабылдау күні мемлекеттік қызметті көрсету мерзіміне кірмейді);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кеңсе қызметкері құжаттарды тіркейді, көрсетілетін қызметті алушыға не оның өкіліне құжаттар топтамасының қабылданған күні мен уақыты көрсетіле отырып, көрсетілетін қызметті берушінің кеңсесінде тіркеу туралы белгі қойылған өтініш көшірмесін (бұдан әрі – өтініш көшірмесі) береді және құжаттарды көрсетілетін қызметті берушінің басшысына ұсынады (жиырма минуттан аспайды);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құжаттарды қарайды және көрсетілетін қызметті берушінің орындаушысына жолдайды (жиырма минуттан аспайды);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орындаушысы құжаттарды қарайды және аудан (облыстық маңызы бар қала) әкімінің (бұдан әрі - әкім) шешімімен құрылатын ведомствоаралық комиссияның (бұдан әрі - ВАК) қарауына ұсынады (құжаттар түскен күні);</w:t>
      </w:r>
      <w:r>
        <w:br/>
      </w:r>
      <w:r>
        <w:rPr>
          <w:rFonts w:ascii="Times New Roman"/>
          <w:b w:val="false"/>
          <w:i w:val="false"/>
          <w:color w:val="000000"/>
          <w:sz w:val="28"/>
        </w:rPr>
        <w:t xml:space="preserve">
      </w:t>
      </w:r>
      <w:r>
        <w:rPr>
          <w:rFonts w:ascii="Times New Roman"/>
          <w:b w:val="false"/>
          <w:i w:val="false"/>
          <w:color w:val="000000"/>
          <w:sz w:val="28"/>
        </w:rPr>
        <w:t>7) ВАК ұсынылған құжаттарды қарайды, субсидия алушылары тізбесі (бұдан әрі - аудан бойынша тізбе) мен ауыл шаруашылығы тауарын өндірушілердің өтінімдері олар арқылы берілген тұқым өсіру шаруашылықтарының тізілімін (бұдан әрі – аудан бойынша тізілім) қалыптастырады және әкімге бекітуге жолдайды (үш жұмыс күні ішінде);</w:t>
      </w:r>
      <w:r>
        <w:br/>
      </w:r>
      <w:r>
        <w:rPr>
          <w:rFonts w:ascii="Times New Roman"/>
          <w:b w:val="false"/>
          <w:i w:val="false"/>
          <w:color w:val="000000"/>
          <w:sz w:val="28"/>
        </w:rPr>
        <w:t xml:space="preserve">
      </w:t>
      </w:r>
      <w:r>
        <w:rPr>
          <w:rFonts w:ascii="Times New Roman"/>
          <w:b w:val="false"/>
          <w:i w:val="false"/>
          <w:color w:val="000000"/>
          <w:sz w:val="28"/>
        </w:rPr>
        <w:t xml:space="preserve"> 8) әкім аудан бойынша тізбе мен аудан бойынша тізілімді бекітеді және көрсетілетін қызметті берушіге жолдайды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9) көрcетiлетін қызметті беруші бекітілген аудан бойынша тізбе мен аудан бойынша тізілімді басқармаға ұсынады (үш жұмыс күні ішінде);</w:t>
      </w:r>
      <w:r>
        <w:br/>
      </w:r>
      <w:r>
        <w:rPr>
          <w:rFonts w:ascii="Times New Roman"/>
          <w:b w:val="false"/>
          <w:i w:val="false"/>
          <w:color w:val="000000"/>
          <w:sz w:val="28"/>
        </w:rPr>
        <w:t xml:space="preserve">
      </w:t>
      </w:r>
      <w:r>
        <w:rPr>
          <w:rFonts w:ascii="Times New Roman"/>
          <w:b w:val="false"/>
          <w:i w:val="false"/>
          <w:color w:val="000000"/>
          <w:sz w:val="28"/>
        </w:rPr>
        <w:t>10) басқарма құжаттарды тіркейді, облыс бойынша бірінші көбейтілген, бірінші ұрпақ будандарының тұқымдарын сатып алу (тұқым өсіру шаруашылығының пайдалану) көлемдері жөніндегі жиынтық актілерді немесе облыс бойынша жеміс-жидек дақылдарының элиталық көшеттерін сату көлемдері жөніндегі жиынтық актілерді (бұдан әрі – жиынтық актілер) жасайды және бекітеді, төлеуге жататын субсидиялардың көлемдерін анықтайды, шығындарды ішінара өтеуге субсидиялар төлеуге арналған жиынтық ведомостерді (бұдан әрі – жиынтық ведомость) қалыптастырады және бекітеді, басқарма ауыл шаруашылығы тауарын өндірушілер (бұдан әрі - АШТӨ) берген тиесілі субсидияларды төлеу туралы өтінімдерде көрсетілген деректердің тұқым өсіру шаруашылығы ұсынған АШТӨ өтінімдері тізілімінің деректерімен сәйкессіздігі, сондай-ақ көрсетілген құжаттардың тиісінше рәсімделмеуі анықталған жағдайда, басқарма АШТӨ сол арқылы берілген тұқым өсіру шаруашылығын субсидияларды төлеуге арналған жиынтық ведомостке қосудан бас тартады (бұдан әрі – жиынтық ведомостке қосудан бас тартады) (құжаттар келіп түскен күннен он жұмыс күні ішінде);</w:t>
      </w:r>
      <w:r>
        <w:br/>
      </w:r>
      <w:r>
        <w:rPr>
          <w:rFonts w:ascii="Times New Roman"/>
          <w:b w:val="false"/>
          <w:i w:val="false"/>
          <w:color w:val="000000"/>
          <w:sz w:val="28"/>
        </w:rPr>
        <w:t xml:space="preserve">
      </w:t>
      </w:r>
      <w:r>
        <w:rPr>
          <w:rFonts w:ascii="Times New Roman"/>
          <w:b w:val="false"/>
          <w:i w:val="false"/>
          <w:color w:val="000000"/>
          <w:sz w:val="28"/>
        </w:rPr>
        <w:t>11) басқарма тиісті жиынтық ведомості бекіткеннен кейін төлемдер бойынша жеке қаржыландыру жоспарына сәйкес қазынашылықтың аумақтық бөлімшесіне төлем шоттарының тізілімін және төлем шотын ұсынады және нәтижелер туралы хабарламаны көрсетілетін қызметті берушіге жолдайды (он жұмыс күні ішінде);</w:t>
      </w:r>
      <w:r>
        <w:br/>
      </w:r>
      <w:r>
        <w:rPr>
          <w:rFonts w:ascii="Times New Roman"/>
          <w:b w:val="false"/>
          <w:i w:val="false"/>
          <w:color w:val="000000"/>
          <w:sz w:val="28"/>
        </w:rPr>
        <w:t xml:space="preserve">
      </w:t>
      </w:r>
      <w:r>
        <w:rPr>
          <w:rFonts w:ascii="Times New Roman"/>
          <w:b w:val="false"/>
          <w:i w:val="false"/>
          <w:color w:val="000000"/>
          <w:sz w:val="28"/>
        </w:rPr>
        <w:t>12) көрсетілетін қызметті берушінің орындаушысы субсидия алуға өтінімді қарастыру нәтижелері туралы хабарламаны тіркейді және Мемлекеттік корпорацияға жолдайды (ақпарат алған күні);</w:t>
      </w:r>
      <w:r>
        <w:br/>
      </w:r>
      <w:r>
        <w:rPr>
          <w:rFonts w:ascii="Times New Roman"/>
          <w:b w:val="false"/>
          <w:i w:val="false"/>
          <w:color w:val="000000"/>
          <w:sz w:val="28"/>
        </w:rPr>
        <w:t xml:space="preserve">
      </w:t>
      </w:r>
      <w:r>
        <w:rPr>
          <w:rFonts w:ascii="Times New Roman"/>
          <w:b w:val="false"/>
          <w:i w:val="false"/>
          <w:color w:val="000000"/>
          <w:sz w:val="28"/>
        </w:rPr>
        <w:t xml:space="preserve">13) Мемлекеттік корпорация қызметкері субсидия алуға өтінімді қарастыру нәтижелері туралы хабарламаны тіркейді және көрсетілетін қызметті алушыға не оның өкіліне береді (он бес минуттан аспайды). </w:t>
      </w:r>
      <w:r>
        <w:br/>
      </w:r>
      <w:r>
        <w:rPr>
          <w:rFonts w:ascii="Times New Roman"/>
          <w:b w:val="false"/>
          <w:i w:val="false"/>
          <w:color w:val="000000"/>
          <w:sz w:val="28"/>
        </w:rPr>
        <w:t xml:space="preserve">
      </w:t>
      </w:r>
      <w:r>
        <w:rPr>
          <w:rFonts w:ascii="Times New Roman"/>
          <w:b w:val="false"/>
          <w:i w:val="false"/>
          <w:color w:val="000000"/>
          <w:sz w:val="28"/>
        </w:rPr>
        <w:t xml:space="preserve">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 субсидиялау"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82" w:id="10"/>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2262"/>
        <w:gridCol w:w="1321"/>
        <w:gridCol w:w="795"/>
        <w:gridCol w:w="621"/>
        <w:gridCol w:w="1321"/>
        <w:gridCol w:w="692"/>
        <w:gridCol w:w="1112"/>
        <w:gridCol w:w="2056"/>
        <w:gridCol w:w="1743"/>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11"/>
          <w:p>
            <w:pPr>
              <w:spacing w:after="20"/>
              <w:ind w:left="20"/>
              <w:jc w:val="both"/>
            </w:pPr>
            <w:r>
              <w:rPr>
                <w:rFonts w:ascii="Times New Roman"/>
                <w:b w:val="false"/>
                <w:i w:val="false"/>
                <w:color w:val="000000"/>
                <w:sz w:val="20"/>
              </w:rPr>
              <w:t>
1</w:t>
            </w:r>
          </w:p>
          <w:bookmarkEnd w:id="11"/>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нөмірі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12"/>
          <w:p>
            <w:pPr>
              <w:spacing w:after="20"/>
              <w:ind w:left="20"/>
              <w:jc w:val="both"/>
            </w:pPr>
            <w:r>
              <w:rPr>
                <w:rFonts w:ascii="Times New Roman"/>
                <w:b w:val="false"/>
                <w:i w:val="false"/>
                <w:color w:val="000000"/>
                <w:sz w:val="20"/>
              </w:rPr>
              <w:t>
2</w:t>
            </w:r>
          </w:p>
          <w:bookmarkEnd w:id="12"/>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Көрcетiлетін қызметті беруші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13"/>
          <w:p>
            <w:pPr>
              <w:spacing w:after="20"/>
              <w:ind w:left="20"/>
              <w:jc w:val="both"/>
            </w:pPr>
            <w:r>
              <w:rPr>
                <w:rFonts w:ascii="Times New Roman"/>
                <w:b w:val="false"/>
                <w:i w:val="false"/>
                <w:color w:val="000000"/>
                <w:sz w:val="20"/>
              </w:rPr>
              <w:t>
3</w:t>
            </w:r>
          </w:p>
          <w:bookmarkEnd w:id="13"/>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атауы және олардың сипаттамасы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тіркейді және көрсетілетін қызметті алушыға не оның өкіліне өтініш көшірмесін береді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қарайды және аудан бойынша тізбе мен аудан бойынша тізілімді қалыптастырады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бойынша тізбе мен </w:t>
            </w:r>
            <w:r>
              <w:br/>
            </w:r>
            <w:r>
              <w:rPr>
                <w:rFonts w:ascii="Times New Roman"/>
                <w:b w:val="false"/>
                <w:i w:val="false"/>
                <w:color w:val="000000"/>
                <w:sz w:val="20"/>
              </w:rPr>
              <w:t xml:space="preserve">
аудан бойынша тізілімді бекітеді </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аудан бойынша тізбе мен аудан бойынша тізілімді басқармаға ұсынады</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тіркейді</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ведомості бекіткеннен кейін төлемдер бойынша төлем шоттарының тізілімін және төлем шотын қазынашылықтың аумақтық бөлімшесіне ұсынады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14"/>
          <w:p>
            <w:pPr>
              <w:spacing w:after="20"/>
              <w:ind w:left="20"/>
              <w:jc w:val="both"/>
            </w:pPr>
            <w:r>
              <w:rPr>
                <w:rFonts w:ascii="Times New Roman"/>
                <w:b w:val="false"/>
                <w:i w:val="false"/>
                <w:color w:val="000000"/>
                <w:sz w:val="20"/>
              </w:rPr>
              <w:t>
4</w:t>
            </w:r>
          </w:p>
          <w:bookmarkEnd w:id="14"/>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w:t>
            </w:r>
            <w:r>
              <w:br/>
            </w:r>
            <w:r>
              <w:rPr>
                <w:rFonts w:ascii="Times New Roman"/>
                <w:b w:val="false"/>
                <w:i w:val="false"/>
                <w:color w:val="000000"/>
                <w:sz w:val="20"/>
              </w:rPr>
              <w:t>
(іс-қимылды) орындауды бастау үшін негіз болатын мемлекеттік қызметті көрсету бойынша рәсім (іс-қимыл) нәтижесі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кұжаттарды көрсетілетін қызметті берушінің орындаушысына жолдайды</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ВАК-тың қарауына ұсынады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әкімге бекітуге жолдайды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көрсетілетін қызметті берушіге жолдайды</w:t>
            </w:r>
          </w:p>
        </w:tc>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актілерді жасайды және бекітеді, </w:t>
            </w:r>
            <w:r>
              <w:br/>
            </w:r>
            <w:r>
              <w:rPr>
                <w:rFonts w:ascii="Times New Roman"/>
                <w:b w:val="false"/>
                <w:i w:val="false"/>
                <w:color w:val="000000"/>
                <w:sz w:val="20"/>
              </w:rPr>
              <w:t>
субсидия көлемдерін анықтайды, жиынтық ведомості қалыптастырады және бекітеді, деректер сәйкессіздігі анықталған жағдайда жиынтық ведомостке қосудан бас тартады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15"/>
          <w:p>
            <w:pPr>
              <w:spacing w:after="20"/>
              <w:ind w:left="20"/>
              <w:jc w:val="both"/>
            </w:pPr>
            <w:r>
              <w:rPr>
                <w:rFonts w:ascii="Times New Roman"/>
                <w:b w:val="false"/>
                <w:i w:val="false"/>
                <w:color w:val="000000"/>
                <w:sz w:val="20"/>
              </w:rPr>
              <w:t>
5</w:t>
            </w:r>
          </w:p>
          <w:bookmarkEnd w:id="15"/>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түскен күні</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w:t>
            </w:r>
            <w:r>
              <w:br/>
            </w:r>
            <w:r>
              <w:rPr>
                <w:rFonts w:ascii="Times New Roman"/>
                <w:b w:val="false"/>
                <w:i w:val="false"/>
                <w:color w:val="000000"/>
                <w:sz w:val="20"/>
              </w:rPr>
              <w:t>
 ішінде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жұмыс күні </w:t>
            </w:r>
            <w:r>
              <w:br/>
            </w:r>
            <w:r>
              <w:rPr>
                <w:rFonts w:ascii="Times New Roman"/>
                <w:b w:val="false"/>
                <w:i w:val="false"/>
                <w:color w:val="000000"/>
                <w:sz w:val="20"/>
              </w:rPr>
              <w:t>
ішінде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түскен күннен 10 жұмыс күні ішінде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 күні</w:t>
            </w:r>
            <w:r>
              <w:br/>
            </w:r>
            <w:r>
              <w:rPr>
                <w:rFonts w:ascii="Times New Roman"/>
                <w:b w:val="false"/>
                <w:i w:val="false"/>
                <w:color w:val="000000"/>
                <w:sz w:val="20"/>
              </w:rPr>
              <w:t>
ішінде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 субсидиялау"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89" w:id="16"/>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3218"/>
        <w:gridCol w:w="1993"/>
        <w:gridCol w:w="2130"/>
        <w:gridCol w:w="1035"/>
        <w:gridCol w:w="901"/>
        <w:gridCol w:w="809"/>
        <w:gridCol w:w="1723"/>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17"/>
          <w:p>
            <w:pPr>
              <w:spacing w:after="20"/>
              <w:ind w:left="20"/>
              <w:jc w:val="both"/>
            </w:pPr>
            <w:r>
              <w:rPr>
                <w:rFonts w:ascii="Times New Roman"/>
                <w:b w:val="false"/>
                <w:i w:val="false"/>
                <w:color w:val="000000"/>
                <w:sz w:val="20"/>
              </w:rPr>
              <w:t>
1</w:t>
            </w:r>
          </w:p>
          <w:bookmarkEnd w:id="17"/>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нөмірі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18"/>
          <w:p>
            <w:pPr>
              <w:spacing w:after="20"/>
              <w:ind w:left="20"/>
              <w:jc w:val="both"/>
            </w:pPr>
            <w:r>
              <w:rPr>
                <w:rFonts w:ascii="Times New Roman"/>
                <w:b w:val="false"/>
                <w:i w:val="false"/>
                <w:color w:val="000000"/>
                <w:sz w:val="20"/>
              </w:rPr>
              <w:t>
2</w:t>
            </w:r>
          </w:p>
          <w:bookmarkEnd w:id="18"/>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r>
              <w:br/>
            </w:r>
            <w:r>
              <w:rPr>
                <w:rFonts w:ascii="Times New Roman"/>
                <w:b w:val="false"/>
                <w:i w:val="false"/>
                <w:color w:val="000000"/>
                <w:sz w:val="20"/>
              </w:rPr>
              <w:t>
қызметкері</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w:t>
            </w:r>
            <w:r>
              <w:br/>
            </w:r>
            <w:r>
              <w:rPr>
                <w:rFonts w:ascii="Times New Roman"/>
                <w:b w:val="false"/>
                <w:i w:val="false"/>
                <w:color w:val="000000"/>
                <w:sz w:val="20"/>
              </w:rPr>
              <w:t>
жинақтау бөлімінің қызметкері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19"/>
          <w:p>
            <w:pPr>
              <w:spacing w:after="20"/>
              <w:ind w:left="20"/>
              <w:jc w:val="both"/>
            </w:pPr>
            <w:r>
              <w:rPr>
                <w:rFonts w:ascii="Times New Roman"/>
                <w:b w:val="false"/>
                <w:i w:val="false"/>
                <w:color w:val="000000"/>
                <w:sz w:val="20"/>
              </w:rPr>
              <w:t>
3</w:t>
            </w:r>
          </w:p>
          <w:bookmarkEnd w:id="19"/>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тіркейді</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w:t>
            </w:r>
            <w:r>
              <w:br/>
            </w:r>
            <w:r>
              <w:rPr>
                <w:rFonts w:ascii="Times New Roman"/>
                <w:b w:val="false"/>
                <w:i w:val="false"/>
                <w:color w:val="000000"/>
                <w:sz w:val="20"/>
              </w:rPr>
              <w:t>
берушіге</w:t>
            </w:r>
            <w:r>
              <w:br/>
            </w:r>
            <w:r>
              <w:rPr>
                <w:rFonts w:ascii="Times New Roman"/>
                <w:b w:val="false"/>
                <w:i w:val="false"/>
                <w:color w:val="000000"/>
                <w:sz w:val="20"/>
              </w:rPr>
              <w:t>
жолдайды</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тіркейді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қарайды және аудан бойынша тізбе мен аудан бойынша тізілімді қалыптастырады</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20"/>
          <w:p>
            <w:pPr>
              <w:spacing w:after="20"/>
              <w:ind w:left="20"/>
              <w:jc w:val="both"/>
            </w:pPr>
            <w:r>
              <w:rPr>
                <w:rFonts w:ascii="Times New Roman"/>
                <w:b w:val="false"/>
                <w:i w:val="false"/>
                <w:color w:val="000000"/>
                <w:sz w:val="20"/>
              </w:rPr>
              <w:t>
4</w:t>
            </w:r>
          </w:p>
          <w:bookmarkEnd w:id="20"/>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құжаттардың қабылданғаны туралы немесе құжаттарды қабылдаудан бас тарту туралы қолхат береді</w:t>
            </w: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w:t>
            </w:r>
            <w:r>
              <w:br/>
            </w:r>
            <w:r>
              <w:rPr>
                <w:rFonts w:ascii="Times New Roman"/>
                <w:b w:val="false"/>
                <w:i w:val="false"/>
                <w:color w:val="000000"/>
                <w:sz w:val="20"/>
              </w:rPr>
              <w:t>
ұсынады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орындаушысына жолдайды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ВАК-тың қарауына ұсынады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әкімге бекітуге жолдайды</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21"/>
          <w:p>
            <w:pPr>
              <w:spacing w:after="20"/>
              <w:ind w:left="20"/>
              <w:jc w:val="both"/>
            </w:pPr>
            <w:r>
              <w:rPr>
                <w:rFonts w:ascii="Times New Roman"/>
                <w:b w:val="false"/>
                <w:i w:val="false"/>
                <w:color w:val="000000"/>
                <w:sz w:val="20"/>
              </w:rPr>
              <w:t>
5</w:t>
            </w:r>
          </w:p>
          <w:bookmarkEnd w:id="21"/>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минуттан </w:t>
            </w:r>
            <w:r>
              <w:br/>
            </w:r>
            <w:r>
              <w:rPr>
                <w:rFonts w:ascii="Times New Roman"/>
                <w:b w:val="false"/>
                <w:i w:val="false"/>
                <w:color w:val="000000"/>
                <w:sz w:val="20"/>
              </w:rPr>
              <w:t>
аспайды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 құжаттарды қабылдау күні мемлекеттік қызметті көрсету мерзіміне кірмейді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минуттан </w:t>
            </w:r>
            <w:r>
              <w:br/>
            </w:r>
            <w:r>
              <w:rPr>
                <w:rFonts w:ascii="Times New Roman"/>
                <w:b w:val="false"/>
                <w:i w:val="false"/>
                <w:color w:val="000000"/>
                <w:sz w:val="20"/>
              </w:rPr>
              <w:t>
аспайды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 </w:t>
            </w:r>
            <w:r>
              <w:br/>
            </w:r>
            <w:r>
              <w:rPr>
                <w:rFonts w:ascii="Times New Roman"/>
                <w:b w:val="false"/>
                <w:i w:val="false"/>
                <w:color w:val="000000"/>
                <w:sz w:val="20"/>
              </w:rPr>
              <w:t>
түскен күні</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w:t>
            </w:r>
            <w:r>
              <w:br/>
            </w:r>
            <w:r>
              <w:rPr>
                <w:rFonts w:ascii="Times New Roman"/>
                <w:b w:val="false"/>
                <w:i w:val="false"/>
                <w:color w:val="000000"/>
                <w:sz w:val="20"/>
              </w:rPr>
              <w:t>
 ішінде</w:t>
            </w:r>
          </w:p>
        </w:tc>
      </w:tr>
    </w:tbl>
    <w:bookmarkStart w:name="z95" w:id="22"/>
    <w:p>
      <w:pPr>
        <w:spacing w:after="0"/>
        <w:ind w:left="0"/>
        <w:jc w:val="both"/>
      </w:pPr>
      <w:r>
        <w:rPr>
          <w:rFonts w:ascii="Times New Roman"/>
          <w:b w:val="false"/>
          <w:i w:val="false"/>
          <w:color w:val="000000"/>
          <w:sz w:val="28"/>
        </w:rPr>
        <w:t>
      кестенің жалғасы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2617"/>
        <w:gridCol w:w="1288"/>
        <w:gridCol w:w="1177"/>
        <w:gridCol w:w="2176"/>
        <w:gridCol w:w="1843"/>
        <w:gridCol w:w="1400"/>
        <w:gridCol w:w="1400"/>
      </w:tblGrid>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23"/>
          <w:p>
            <w:pPr>
              <w:spacing w:after="20"/>
              <w:ind w:left="20"/>
              <w:jc w:val="both"/>
            </w:pPr>
            <w:r>
              <w:rPr>
                <w:rFonts w:ascii="Times New Roman"/>
                <w:b w:val="false"/>
                <w:i w:val="false"/>
                <w:color w:val="000000"/>
                <w:sz w:val="20"/>
              </w:rPr>
              <w:t>
1</w:t>
            </w:r>
          </w:p>
          <w:bookmarkEnd w:id="23"/>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нөмірі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2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4"/>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5"/>
          <w:p>
            <w:pPr>
              <w:spacing w:after="20"/>
              <w:ind w:left="20"/>
              <w:jc w:val="both"/>
            </w:pPr>
            <w:r>
              <w:rPr>
                <w:rFonts w:ascii="Times New Roman"/>
                <w:b w:val="false"/>
                <w:i w:val="false"/>
                <w:color w:val="000000"/>
                <w:sz w:val="20"/>
              </w:rPr>
              <w:t>
Көрcетiлетін қызметті</w:t>
            </w:r>
            <w:r>
              <w:br/>
            </w:r>
            <w:r>
              <w:rPr>
                <w:rFonts w:ascii="Times New Roman"/>
                <w:b w:val="false"/>
                <w:i w:val="false"/>
                <w:color w:val="000000"/>
                <w:sz w:val="20"/>
              </w:rPr>
              <w:t xml:space="preserve">
 беруші </w:t>
            </w:r>
          </w:p>
          <w:bookmarkEnd w:id="25"/>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26"/>
          <w:p>
            <w:pPr>
              <w:spacing w:after="20"/>
              <w:ind w:left="20"/>
              <w:jc w:val="both"/>
            </w:pPr>
            <w:r>
              <w:rPr>
                <w:rFonts w:ascii="Times New Roman"/>
                <w:b w:val="false"/>
                <w:i w:val="false"/>
                <w:color w:val="000000"/>
                <w:sz w:val="20"/>
              </w:rPr>
              <w:t>
Мемлекеттік корпорация</w:t>
            </w:r>
            <w:r>
              <w:br/>
            </w:r>
            <w:r>
              <w:rPr>
                <w:rFonts w:ascii="Times New Roman"/>
                <w:b w:val="false"/>
                <w:i w:val="false"/>
                <w:color w:val="000000"/>
                <w:sz w:val="20"/>
              </w:rPr>
              <w:t>
қызметкері</w:t>
            </w:r>
          </w:p>
          <w:bookmarkEnd w:id="26"/>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27"/>
          <w:p>
            <w:pPr>
              <w:spacing w:after="20"/>
              <w:ind w:left="20"/>
              <w:jc w:val="both"/>
            </w:pPr>
            <w:r>
              <w:rPr>
                <w:rFonts w:ascii="Times New Roman"/>
                <w:b w:val="false"/>
                <w:i w:val="false"/>
                <w:color w:val="000000"/>
                <w:sz w:val="20"/>
              </w:rPr>
              <w:t>
3</w:t>
            </w:r>
          </w:p>
          <w:bookmarkEnd w:id="27"/>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бойынша тізбе мен </w:t>
            </w:r>
            <w:r>
              <w:br/>
            </w:r>
            <w:r>
              <w:rPr>
                <w:rFonts w:ascii="Times New Roman"/>
                <w:b w:val="false"/>
                <w:i w:val="false"/>
                <w:color w:val="000000"/>
                <w:sz w:val="20"/>
              </w:rPr>
              <w:t xml:space="preserve">
аудан бойынша тізілімді бекітеді </w:t>
            </w:r>
            <w:r>
              <w:br/>
            </w:r>
            <w:r>
              <w:rPr>
                <w:rFonts w:ascii="Times New Roman"/>
                <w:b w:val="false"/>
                <w:i w:val="false"/>
                <w:color w:val="000000"/>
                <w:sz w:val="20"/>
              </w:rPr>
              <w:t>
 </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аудан бойынша тізбе мен аудан бойынша тізілімді басқармаға ұсынады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тіркейді</w:t>
            </w:r>
            <w:r>
              <w:br/>
            </w:r>
            <w:r>
              <w:rPr>
                <w:rFonts w:ascii="Times New Roman"/>
                <w:b w:val="false"/>
                <w:i w:val="false"/>
                <w:color w:val="000000"/>
                <w:sz w:val="20"/>
              </w:rPr>
              <w:t>
 </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ведомості бекіткеннен кейін төлемдер бойынша төлем шоттарының тізілімін және төлем шотын қазынашылықтың аумақтық бөлімшесіне ұсынады</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алуға өтінімді қарастыру нәтижелері туралы хабарламаны тіркейді және Мемлекеттік корпорацияға жолдайды</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туралы хабарламаны тіркейді және көрсетілетін қызметті алушыға не оның өкіліне береді</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8"/>
          <w:p>
            <w:pPr>
              <w:spacing w:after="20"/>
              <w:ind w:left="20"/>
              <w:jc w:val="both"/>
            </w:pPr>
            <w:r>
              <w:rPr>
                <w:rFonts w:ascii="Times New Roman"/>
                <w:b w:val="false"/>
                <w:i w:val="false"/>
                <w:color w:val="000000"/>
                <w:sz w:val="20"/>
              </w:rPr>
              <w:t>
4</w:t>
            </w:r>
          </w:p>
          <w:bookmarkEnd w:id="28"/>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тізбе мен аудан бойынша тізілімді көрсетілетін қызметті берушіге жолдайды</w:t>
            </w:r>
          </w:p>
        </w:tc>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актілерді жасайды және бекітеді, </w:t>
            </w:r>
            <w:r>
              <w:br/>
            </w:r>
            <w:r>
              <w:rPr>
                <w:rFonts w:ascii="Times New Roman"/>
                <w:b w:val="false"/>
                <w:i w:val="false"/>
                <w:color w:val="000000"/>
                <w:sz w:val="20"/>
              </w:rPr>
              <w:t>
субсидия көлемдерін анықтайды, жиынтық ведомостерді қалыптастырады және бекітеді, деректер сәйкессіздігі анықталған жағдайда жиынтық ведомостке қосудан бас тартады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29"/>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29"/>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30"/>
          <w:p>
            <w:pPr>
              <w:spacing w:after="20"/>
              <w:ind w:left="20"/>
              <w:jc w:val="both"/>
            </w:pPr>
            <w:r>
              <w:rPr>
                <w:rFonts w:ascii="Times New Roman"/>
                <w:b w:val="false"/>
                <w:i w:val="false"/>
                <w:color w:val="000000"/>
                <w:sz w:val="20"/>
              </w:rPr>
              <w:t xml:space="preserve">
2 жұмыс күні </w:t>
            </w:r>
            <w:r>
              <w:br/>
            </w:r>
            <w:r>
              <w:rPr>
                <w:rFonts w:ascii="Times New Roman"/>
                <w:b w:val="false"/>
                <w:i w:val="false"/>
                <w:color w:val="000000"/>
                <w:sz w:val="20"/>
              </w:rPr>
              <w:t>
ішінде</w:t>
            </w:r>
          </w:p>
          <w:bookmarkEnd w:id="30"/>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31"/>
          <w:p>
            <w:pPr>
              <w:spacing w:after="20"/>
              <w:ind w:left="20"/>
              <w:jc w:val="both"/>
            </w:pPr>
            <w:r>
              <w:rPr>
                <w:rFonts w:ascii="Times New Roman"/>
                <w:b w:val="false"/>
                <w:i w:val="false"/>
                <w:color w:val="000000"/>
                <w:sz w:val="20"/>
              </w:rPr>
              <w:t>
3 жұмыс күні</w:t>
            </w:r>
            <w:r>
              <w:br/>
            </w:r>
            <w:r>
              <w:rPr>
                <w:rFonts w:ascii="Times New Roman"/>
                <w:b w:val="false"/>
                <w:i w:val="false"/>
                <w:color w:val="000000"/>
                <w:sz w:val="20"/>
              </w:rPr>
              <w:t>
 ішінде</w:t>
            </w:r>
          </w:p>
          <w:bookmarkEnd w:id="31"/>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келіп түскен күннен 10 жұмыс күні ішінде</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32"/>
          <w:p>
            <w:pPr>
              <w:spacing w:after="20"/>
              <w:ind w:left="20"/>
              <w:jc w:val="both"/>
            </w:pPr>
            <w:r>
              <w:rPr>
                <w:rFonts w:ascii="Times New Roman"/>
                <w:b w:val="false"/>
                <w:i w:val="false"/>
                <w:color w:val="000000"/>
                <w:sz w:val="20"/>
              </w:rPr>
              <w:t>
10 жұмыс күні</w:t>
            </w:r>
            <w:r>
              <w:br/>
            </w:r>
            <w:r>
              <w:rPr>
                <w:rFonts w:ascii="Times New Roman"/>
                <w:b w:val="false"/>
                <w:i w:val="false"/>
                <w:color w:val="000000"/>
                <w:sz w:val="20"/>
              </w:rPr>
              <w:t>
ішінде</w:t>
            </w:r>
          </w:p>
          <w:bookmarkEnd w:id="32"/>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33"/>
          <w:p>
            <w:pPr>
              <w:spacing w:after="20"/>
              <w:ind w:left="20"/>
              <w:jc w:val="both"/>
            </w:pPr>
            <w:r>
              <w:rPr>
                <w:rFonts w:ascii="Times New Roman"/>
                <w:b w:val="false"/>
                <w:i w:val="false"/>
                <w:color w:val="000000"/>
                <w:sz w:val="20"/>
              </w:rPr>
              <w:t xml:space="preserve">
ақпарат алған </w:t>
            </w:r>
            <w:r>
              <w:br/>
            </w:r>
            <w:r>
              <w:rPr>
                <w:rFonts w:ascii="Times New Roman"/>
                <w:b w:val="false"/>
                <w:i w:val="false"/>
                <w:color w:val="000000"/>
                <w:sz w:val="20"/>
              </w:rPr>
              <w:t>
күні</w:t>
            </w:r>
          </w:p>
          <w:bookmarkEnd w:id="33"/>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4"/>
          <w:p>
            <w:pPr>
              <w:spacing w:after="20"/>
              <w:ind w:left="20"/>
              <w:jc w:val="both"/>
            </w:pPr>
            <w:r>
              <w:rPr>
                <w:rFonts w:ascii="Times New Roman"/>
                <w:b w:val="false"/>
                <w:i w:val="false"/>
                <w:color w:val="000000"/>
                <w:sz w:val="20"/>
              </w:rPr>
              <w:t xml:space="preserve">
15 минуттан </w:t>
            </w:r>
            <w:r>
              <w:br/>
            </w:r>
            <w:r>
              <w:rPr>
                <w:rFonts w:ascii="Times New Roman"/>
                <w:b w:val="false"/>
                <w:i w:val="false"/>
                <w:color w:val="000000"/>
                <w:sz w:val="20"/>
              </w:rPr>
              <w:t>
аспайды</w:t>
            </w:r>
          </w:p>
          <w:bookmarkEnd w:id="3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 субсидиялау"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bookmarkStart w:name="z109" w:id="35"/>
    <w:p>
      <w:pPr>
        <w:spacing w:after="0"/>
        <w:ind w:left="0"/>
        <w:jc w:val="left"/>
      </w:pPr>
      <w:r>
        <w:rPr>
          <w:rFonts w:ascii="Times New Roman"/>
          <w:b/>
          <w:i w:val="false"/>
          <w:color w:val="000000"/>
        </w:rPr>
        <w:t xml:space="preserve"> Мемлекеттік қызмет көрсету бизнес- процестерінің анықтамалығы</w:t>
      </w:r>
    </w:p>
    <w:bookmarkEnd w:id="35"/>
    <w:bookmarkStart w:name="z110" w:id="36"/>
    <w:p>
      <w:pPr>
        <w:spacing w:after="0"/>
        <w:ind w:left="0"/>
        <w:jc w:val="left"/>
      </w:pPr>
      <w:r>
        <w:rPr>
          <w:rFonts w:ascii="Times New Roman"/>
          <w:b/>
          <w:i w:val="false"/>
          <w:color w:val="000000"/>
        </w:rPr>
        <w:t xml:space="preserve"> Көрсетілетін қызметті алушы не оның өкілі көрсетілетін қызметті берушіге жүгінген кезде:</w:t>
      </w:r>
    </w:p>
    <w:bookmarkEnd w:id="36"/>
    <w:bookmarkStart w:name="z111"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 оның өкілі Мемлекеттік корпорацияға жүгінген кезде:</w:t>
      </w:r>
      <w:r>
        <w:br/>
      </w:r>
      <w:r>
        <w:rPr>
          <w:rFonts w:ascii="Times New Roman"/>
          <w:b w:val="false"/>
          <w:i w:val="false"/>
          <w:color w:val="000000"/>
          <w:sz w:val="28"/>
        </w:rPr>
        <w:t xml:space="preserve">
      </w:t>
      </w:r>
    </w:p>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кестенің жалғасы</w:t>
      </w:r>
      <w:r>
        <w:br/>
      </w:r>
      <w:r>
        <w:rPr>
          <w:rFonts w:ascii="Times New Roman"/>
          <w:b w:val="false"/>
          <w:i w:val="false"/>
          <w:color w:val="000000"/>
          <w:sz w:val="28"/>
        </w:rPr>
        <w:t xml:space="preserve">
      </w:t>
      </w:r>
    </w:p>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белгілемелер:</w:t>
      </w:r>
      <w:r>
        <w:br/>
      </w:r>
      <w:r>
        <w:rPr>
          <w:rFonts w:ascii="Times New Roman"/>
          <w:b w:val="false"/>
          <w:i w:val="false"/>
          <w:color w:val="000000"/>
          <w:sz w:val="28"/>
        </w:rPr>
        <w:t xml:space="preserve">
      </w:t>
      </w:r>
    </w:p>
    <w:p>
      <w:pPr>
        <w:spacing w:after="0"/>
        <w:ind w:left="0"/>
        <w:jc w:val="both"/>
      </w:pPr>
      <w:r>
        <w:drawing>
          <wp:inline distT="0" distB="0" distL="0" distR="0">
            <wp:extent cx="78105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