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5f17" w14:textId="de95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"Ақталған адамға куәлік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15 сәуірдегі № 435 қаулысы. Қызылорда облысының Әділет департаментінде 2016 жылғы 04 мамырда № 5504 болып тіркелді. Күші жойылды - Қызылорда облысы әкімдігінің 2020 жылғы 6 ақпандағы № 163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"Ақталған адамға куәлік беру" мемлекеттік көрсетілетін қызмет регламенті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"15"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 қаулысымен бекітілген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"Ақталған адамға куәлік беру" мемлекеттік көрсетілетін қызмет регламенті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Көрсетілетін қызметті берушінің атауы: аудандардың жұмыспен қамту, әлеуметтік бағдарламалар және азаматтық хал актілерін тіркеу бөлімдері және облыстық маңызы бар қаланың жұмыспен қамту және әлеуметтік бағдарламалар бөлімі (бұдан әрі – көрсетілетін қызметті беруші).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 көрсетілетін қызметті беруші арқылы жүзеге асырылады.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нысаны - қағаз түрінде.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 нәтижесі – "Ақталған адамға бірыңғай үлгідегі куәлік беру қағидаларын, ақталған адамның куәлігінің үлгісін бекіту және "Саяси қуғын-сүргінге ұшырап ақталған адамдарды куәлікпен қамтамасыз ету тәртібі туралы" Қазақстан Республикасы Министрлер Кабинетінің 1993 жылғы 22 қазандағы № 1055 қаулысының күші жойылды деп тану туралы" Қазақстан Республикасы Үкіметінің 2015 жылғы 2 сәуірдегі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үлгідегі куәлік немесе оның телнұсқасы (бұдан әрі – куәлік немесе оның телнұсқасы).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көрсетілетін қызмет нәтижесін ұсыну нысаны - қағаз түрінде. 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тәртібінің сипаттамасы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 көрсету бойынша рәсімді (іс-қимылды) бастауға негіздеме: көрсетілетін қызметті алушының (не нотариалды куәландырылған сенімхат бойынша оның өкілінің) (бұдан әрі - оның өкілі) көрсетілетін қызметті берушіге "Әлеуметтік-еңбек саласындағы мемлекеттік көрсетілетін қызмет стандарттарын бекіту туралы" Қазақстан Республикасының Денсаулық сақтау және әлеуметтік даму министрінің 2015 жылғы 28 сәуірдегі № 279 бұйрығымен (нормативтік құқықтық актілерді мемлекеттік тіркеу Тізілімінде №11342 тіркелген) бекітілген "Ақталған адамға куәлік беру"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 ұсынуы.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процесінің құрамына кіретін әрбір рәсімнің (іс-қимылдың) мазмұны, орындаудың ұзақтығы: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не оның өкілі көрсетілетін қызметті берушіге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құжаттарды тіркейді, көрсетілетін қызметті алушыға не оның өкіліне тіркелген күні, құжаттарды қабылдаған адамның тегі мен аты-жөні көрсетілген өтініштің үзбелі талонын (бұдан әрі - талон) береді және құжаттарды көрсетілетін қызметті берушінің басшысына ұсынады (отыз минуттан аспайды);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құжаттарды қарайды және көрсетілетін қызметті берушінің орындаушысына жолдайды (отыз минуттан аспайды);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орындаушысы құжаттарды қарайды, куәлікті немесе оның телнұсқасын ресімдейді және көрсетілетін қызметті берушінің басшысына ұсынады (үш жұмыс күні ішінде);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куәлікке немесе оның телнұсқасына қол қояды және көрсетілетін қызметті берушінің кеңсе қызметкеріне жолдайды (отыз минуттан аспайды);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куәлікті немесе оның телнұсқасын тіркейді және көрсетілетін қызметті алушыға не оның өкіліне береді (отыз минуттан аспайды).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рәсімді (іс-қимылды) орындауды бастау үшін негіз болатын мемлекеттік қызметті көрсету бойынша рәсім (іс-қимыл) нәтижесінің (рәсімнің (іс-қимылдың) нәтижесі және оның басқа құрылымдық бөлімшеге берілу тәртібі көрсетіле отырып)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 (қызметкерлері) мен өзге ұйымдардың өзара іс-қимыл тәртібінің сипаттамасы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 (қызметкерлері) мен өзге ұйымдардың тізбесі: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орындаушысы.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Әрбір рәсімнің (іс-қимылдың) ұзақтығы көрсетіле отырып, құрылымдық бөлімшелер (қызметкерлер) арасындағы рәсімдер (іс-қимылдар) реттілігінің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процесінде көрсетілетін қызметті берушінің құрылымдық бөлімшелерінің (қызметкерлерінің) рәсімдері (іс-қимылдары), өзара іс-қимылдары реттілігінің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"Қызылорда облысының жұмыспен қамтуды үйлестіру және әлеуметтік бағдарламалар басқармасы" мемлекеттік мекемесінің, Қызылорда облысы әкімдігінің, Қызылорда қаласы және аудан әкімдіктерінің ресми интернет-ресурстарында орналастырылады.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"Ақталған адамға куәлік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Келесі рәсімді (іс-қимылды) орындауды бастау үшін негіз болатын мемлекеттік қызметті көрсету бойынша рәсім (іс-қимыл) нәтижесінің (рәсімнің (іс-қимылдың) нәтижесі және оның басқа құрылымдық бөлімшеге берілу тәртібі көрсетіле отырып) сипаттамасы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3186"/>
        <w:gridCol w:w="2371"/>
        <w:gridCol w:w="1346"/>
        <w:gridCol w:w="1758"/>
        <w:gridCol w:w="1349"/>
        <w:gridCol w:w="1555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Рәсімнің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(іс-қимылдың)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бөлімшелердің атауы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Көрсетілетін қызметті берушінің кеңсе қызметкері 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Көрсетілетін қызметті берушінің орындаушысы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Көрсетілетін қызметті берушінің кеңсе қызметкері 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Рәсімнің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(іс-қимылдың) атауы және олардың сипаттамасы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тіркейді және көрсетілетін қызметті алушыға не оның өкіліне талон береді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қарайды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қарайды және куәлікті немесе оның телнұсқасын ресімдейді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куәлікке немесе оның телнұсқасына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қояды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куәлікті немесе оның телнұсқасын тіркейді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Келесі рәсімді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(іс-қимылды) орындауды бастау үшін негіз болатын мемлекеттік қызметті көрсету бойынша рәсімнің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(іс-қимылдың) нәтижесі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көрсетілетін қызметті берушінің басшысына ұсынады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орындаушысына жолдайды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басшысына ұсынады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қызметкеріне жолдайды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алушыға не оның өкіліне береді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"/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 мерзiмi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минуттан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жұмыс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аспайды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аспайды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"Ақталған адамға куәлік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 көрсетіле отырып, құрылымдық бөлімшелер (қызметкерлер) арасындағы рәсімдер (іс-қимылдар) реттілігінің сипаттамасы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"Ақталған адамға куәлік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регламентіне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белгілемелер: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