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cae" w14:textId="6a6a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 және тыңайтқыштарды сатушыдан сатып алынған тыңайтқыштардың 1 тоннасына "килограмына, литріне)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23 мамырдағы № 462 қаулысы. Қызылорда облысының Әділет департаментінде 2016 жылғы 31 мамырда № 5522 болып тіркелді. Күші жойылды - Қызылорда облысы әкімдігінің 2017 жылғы 28 сәуірдегі № 770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әкімдігінің 28.04.2017 </w:t>
      </w:r>
      <w:r>
        <w:rPr>
          <w:rFonts w:ascii="Times New Roman"/>
          <w:b w:val="false"/>
          <w:i w:val="false"/>
          <w:color w:val="ff0000"/>
          <w:sz w:val="28"/>
        </w:rPr>
        <w:t>№ 770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11223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 және тыңайтқыштарды сатушыдан сатып алынған тыңайтқыштардың 1 тоннасына (килограмына, литріне) арналған субсидиялардың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"Тыңайтқыштардың құнын (органикалық тыңайтқыштарды қоспағанда) субсидиялау туралы" Қызылорда облысы әкімдігінің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4992 нөмірімен тіркелген, "Сыр бойы" және "Кызылординские вести" газеттерінде 2015 жылы 4 маусымда жарияланған) күші жойылсын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Қызылорда облысы әкімінің орынбасары С.С. Қожаниязовқа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"23"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түрлері және тыңайтқыштарды сатушыдан сатып алынған тыңайтқыштардың 1 тоннасына (килограмына, литріне) арналған субсидия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86"/>
        <w:gridCol w:w="319"/>
        <w:gridCol w:w="812"/>
        <w:gridCol w:w="1796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өлшем бірлігінің құнын арзандату пайызы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 тыңайтқыштары</w:t>
            </w:r>
          </w:p>
          <w:bookmarkEnd w:id="8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(N-10%, P2O5 -46%)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(P2O5 -19 %)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Хлорлы калий (K2O-42%;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KCL-65%)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 – К2О-50%)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"Супрефос-NS" азот-құрамды супрефос (N-12%, P2О5-24%)+(Ca,Mg,SO3)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(кальций нитраты)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12-12-36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13-40-13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"МЭРС" микробиотыңайтқыш" құрамында микроэлементтері бар қоректендіретін ерітінділер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Шиелісай кен орнының фосфоритті концентраты мен ұны (P2 O5 -17%)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Байытылған суперфосфат (P2 O5 -21,5%)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 (P-15%: К2О-2%)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 тыңайтқыштары</w:t>
            </w:r>
          </w:p>
          <w:bookmarkEnd w:id="24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кристалды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16:16:16 маркалы нитроаммофоска 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 N-27-33%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маркасы минералды тыңйтқышы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Бор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Қысқартылған сөздердің толық жазылуы: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 - 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 - фосфор;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Ca - кальций;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К2О - калий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Mg - магний;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P2 O5 - фосфор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SO3 - күкірт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– калий.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