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f3417" w14:textId="5ff3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облыстық бюджет туралы" Қызылорда облыстық мәслихатының 2015 жылғы 10 желтоқсандағы № 325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2016 жылғы 01 маусымдағы № 32 шешімі. Қызылорда облысының Әділет департаментінде 2016 жылғы 02 маусымда № 5524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туралы" Қызылорда облыстық мәслихатының 2015 жылғы 10 желтоқсандағы </w:t>
      </w:r>
      <w:r>
        <w:rPr>
          <w:rFonts w:ascii="Times New Roman"/>
          <w:b w:val="false"/>
          <w:i w:val="false"/>
          <w:color w:val="000000"/>
          <w:sz w:val="28"/>
        </w:rPr>
        <w:t>№ 325</w:t>
      </w:r>
      <w:r>
        <w:rPr>
          <w:rFonts w:ascii="Times New Roman"/>
          <w:b w:val="false"/>
          <w:i w:val="false"/>
          <w:color w:val="000000"/>
          <w:sz w:val="28"/>
        </w:rPr>
        <w:t xml:space="preserve"> шешіміне (нормативтік құқықтық актілерді мемлекеттік тіркеу Тізілімінде 5269 нөмірімен тіркелген, 2015 жылғы 29 желтоқсанда "Сыр бойы" және "Кызылординские вести"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162 909 341,3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3 225 618,0 мың теңге;</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2 636 119,8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8 300,0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157 039 303,5 мың теңге;</w:t>
      </w:r>
      <w:r>
        <w:br/>
      </w:r>
      <w:r>
        <w:rPr>
          <w:rFonts w:ascii="Times New Roman"/>
          <w:b w:val="false"/>
          <w:i w:val="false"/>
          <w:color w:val="000000"/>
          <w:sz w:val="28"/>
        </w:rPr>
        <w:t>
      </w:t>
      </w:r>
      <w:r>
        <w:rPr>
          <w:rFonts w:ascii="Times New Roman"/>
          <w:b w:val="false"/>
          <w:i w:val="false"/>
          <w:color w:val="000000"/>
          <w:sz w:val="28"/>
        </w:rPr>
        <w:t>2) шығындар – 161 679 493,0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6 995 716,0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8 583 414,0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1 587 698,0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2 544 165,0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2 544 165,0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5) бюджет тапшылығы (профициті) – -8 310 032,7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8 310 032,7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жаңа мазмұндағы 19) тармақшамен толықтырылсын;</w:t>
      </w:r>
      <w:r>
        <w:br/>
      </w:r>
      <w:r>
        <w:rPr>
          <w:rFonts w:ascii="Times New Roman"/>
          <w:b w:val="false"/>
          <w:i w:val="false"/>
          <w:color w:val="000000"/>
          <w:sz w:val="28"/>
        </w:rPr>
        <w:t>
      </w:t>
      </w:r>
      <w:r>
        <w:rPr>
          <w:rFonts w:ascii="Times New Roman"/>
          <w:b w:val="false"/>
          <w:i w:val="false"/>
          <w:color w:val="000000"/>
          <w:sz w:val="28"/>
        </w:rPr>
        <w:t>"19) Арал ауданы бюджетіне бруцеллезбен ауыратын ұсақ қара малдың санитарлық сою, санитарлық союға бағытталған ауыл шаруашылығы малдардың құнын өтеуге;";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жаңа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"4) қалалар мен елді мекендерді абаттандыруды дамытуға;";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2) тармақшасы алынып тасталсын;</w:t>
      </w:r>
      <w:r>
        <w:br/>
      </w:r>
      <w:r>
        <w:rPr>
          <w:rFonts w:ascii="Times New Roman"/>
          <w:b w:val="false"/>
          <w:i w:val="false"/>
          <w:color w:val="000000"/>
          <w:sz w:val="28"/>
        </w:rPr>
        <w:t>
      </w:t>
      </w:r>
      <w:r>
        <w:rPr>
          <w:rFonts w:ascii="Times New Roman"/>
          <w:b w:val="false"/>
          <w:i w:val="false"/>
          <w:color w:val="000000"/>
          <w:sz w:val="28"/>
        </w:rPr>
        <w:t>жаңа мазмұндағы 9-3, 9-4 тармақтармен толықтырылсын:</w:t>
      </w:r>
      <w:r>
        <w:br/>
      </w:r>
      <w:r>
        <w:rPr>
          <w:rFonts w:ascii="Times New Roman"/>
          <w:b w:val="false"/>
          <w:i w:val="false"/>
          <w:color w:val="000000"/>
          <w:sz w:val="28"/>
        </w:rPr>
        <w:t>
      </w:t>
      </w:r>
      <w:r>
        <w:rPr>
          <w:rFonts w:ascii="Times New Roman"/>
          <w:b w:val="false"/>
          <w:i w:val="false"/>
          <w:color w:val="000000"/>
          <w:sz w:val="28"/>
        </w:rPr>
        <w:t xml:space="preserve">"9-3. Шиелі ауданы әкімі "Қазатомөнеркәсіп" Ұлттық Атом Компаниясы" акционерлік қоғамынан берілген әлеуметтік нысандардың ұстау шығындарына қаралған нысаналы трансферттерді ескерсін. </w:t>
      </w:r>
      <w:r>
        <w:br/>
      </w:r>
      <w:r>
        <w:rPr>
          <w:rFonts w:ascii="Times New Roman"/>
          <w:b w:val="false"/>
          <w:i w:val="false"/>
          <w:color w:val="000000"/>
          <w:sz w:val="28"/>
        </w:rPr>
        <w:t>
      </w:t>
      </w:r>
      <w:r>
        <w:rPr>
          <w:rFonts w:ascii="Times New Roman"/>
          <w:b w:val="false"/>
          <w:i w:val="false"/>
          <w:color w:val="000000"/>
          <w:sz w:val="28"/>
        </w:rPr>
        <w:t xml:space="preserve">9-4. Арал, Қазалы, Сырдария және Жаңақорған аудандарының бюджетінің 2016 жылы облыстық бюджетте көзделген 707 954 мың теңге ағымдағы нысаналы трансферттері алынып тасталынсын. Арал, Қазалы, Сырдария және Жаңақорған аудандары әкімдері аталған шығындарды аудан бюджетінен жабуы тиіс.";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 және ресми жариялауға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4-сессиясының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 Шаутай</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"1" маусымдағы</w:t>
            </w:r>
            <w:r>
              <w:br/>
            </w:r>
            <w:r>
              <w:rPr>
                <w:rFonts w:ascii="Times New Roman"/>
                <w:b w:val="false"/>
                <w:i w:val="false"/>
                <w:color w:val="000000"/>
                <w:sz w:val="20"/>
              </w:rPr>
              <w:t>4-сессиясының 32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2015 жылғы "10" желтоқсандағы</w:t>
            </w:r>
            <w:r>
              <w:br/>
            </w:r>
            <w:r>
              <w:rPr>
                <w:rFonts w:ascii="Times New Roman"/>
                <w:b w:val="false"/>
                <w:i w:val="false"/>
                <w:color w:val="000000"/>
                <w:sz w:val="20"/>
              </w:rPr>
              <w:t>42 сессиясының № 325 шешіміне</w:t>
            </w:r>
            <w:r>
              <w:br/>
            </w:r>
            <w:r>
              <w:rPr>
                <w:rFonts w:ascii="Times New Roman"/>
                <w:b w:val="false"/>
                <w:i w:val="false"/>
                <w:color w:val="000000"/>
                <w:sz w:val="20"/>
              </w:rPr>
              <w:t>1-қосымша</w:t>
            </w:r>
          </w:p>
        </w:tc>
      </w:tr>
    </w:tbl>
    <w:bookmarkStart w:name="z38" w:id="0"/>
    <w:p>
      <w:pPr>
        <w:spacing w:after="0"/>
        <w:ind w:left="0"/>
        <w:jc w:val="left"/>
      </w:pPr>
      <w:r>
        <w:rPr>
          <w:rFonts w:ascii="Times New Roman"/>
          <w:b/>
          <w:i w:val="false"/>
          <w:color w:val="000000"/>
        </w:rPr>
        <w:t xml:space="preserve"> 2016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904"/>
        <w:gridCol w:w="905"/>
        <w:gridCol w:w="6684"/>
        <w:gridCol w:w="31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162 909 341,3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3 225 618,0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2 010 783,0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2 010 783,0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1 195 053,0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1 195 053,0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2 636 119,8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203 706,0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175 706,0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635 200,0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635 200,0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1 795 126,8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1 795 126,8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157 039 303,5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4 348 640,5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4 348 640,5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152 690 663,0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152 690 663,0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Шығындар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161 679 493,0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5 654 381,7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49 492,0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1 836 880,7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1 627 717,8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54 073,8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19 186,1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15 972,0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117 524,0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3 023 498,0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113 453,0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2 907 695,0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210 509,0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164 069,0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46 440,0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122 819,0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122 819,0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210 890,0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210 835,0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72 439,1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72 439,1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50 593,4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50 593,4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қызметін қамтамсыз ету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51 248,0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қызметін қамтамсыз ету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51 248,0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25 588,5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25 588,5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1 133 051,0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1 133 051,0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18 313,0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167 406,0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109 581,0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784 026,0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4 631 803,7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25 876,0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25 876,0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4 605 927,7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4 097 848,0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395 835,7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40 891,0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49 374,0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қауыпы төнген және туындаған кезде іс-қимылдар бойынша оқу-жаттығу жүргізу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20 778 857,4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481 999,0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421 169,0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16 479 724,0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101 941,0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928 014,0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11 743,0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702 386,0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208 019,0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256 733,0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17 091,0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3 338 297,0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2 849 288,0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4 855 483,0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59 641,0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жаңадан іске қосылатын білім беру объектілерін күтіп-ұстауға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437 322,0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Байқоңыр қаласындағы қазақ тілінде білім беру ұйымдарының қызметін қамтамасыз етуге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1 588 104,0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284 076,0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831 521,0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2 093 522,0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1 819 644,0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273 878,0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1 723 612,4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581 769,4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1 141 843,0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38 460 423,1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32 643 282,1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152 634,7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393 441,0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136 627,0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173 582,1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6 121 330,8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1 316 268,0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53 500,0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747 083,0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25 463,0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20 871,0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347 182,0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185 469,0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85 402,0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417 575,0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343 320,0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1 564 199,9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ұстау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68 301,0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30 539,0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789 015,0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9 690,0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178 611,0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17 983 348,0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425 879,6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1 034 699,0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5 817 141,0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5 806 761,2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10 379,8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3 620 361,2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3 304 244,2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111 196,6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262 582,0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346 429,0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549 461,6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514 399,0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433 213,0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144 453,0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219 612,0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22 248,0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32 602,0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43 335,0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613 406,0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200 905,0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153 104,0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47 801,0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саласындағы бақылау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62 995,0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62 995,0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12 169 127,0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2 786 282,4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92 291,7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2 306 128,0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77 863,5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309 999,2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9 382 844,6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500 564,6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8 777 280,0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4 837 841,8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1 069 236,0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223 367,0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142 215,0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598 116,0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20 776,0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6 855,0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1 641 648,8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80 850,0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188 365,0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319 659,0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557 608,0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170 529,8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230 216,0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11 685,0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82 736,0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1 729 179,0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268 896,0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88 079,0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1 035 940,0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322 410,0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11 723,0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11 723,0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386 055,0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50 472,3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179 720,7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155 862,0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788 428,8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788 428,8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24 414,7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560 875,1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203 139,0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9 705 625,0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73 267,5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42 476,0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30 791,5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1 289 019,5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88 022,0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6 331,0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18 382,2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724 965,0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14 214,0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432 105,3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7 958 855,0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146 614,0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131 416,0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413 452,0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57 983,0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333 258,0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23 391,0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1 439 315,0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2 033 876,0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16 103,0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2 408 242,0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910 669,0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жердің пайдаланылуы мен қорғалуын бақылау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58 513,0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жердің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58 513,0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325 970,0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44 795,0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5 963,0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167 896,0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102 416,0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344 854,0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64 744,0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64 744,0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280 110,0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280 110,0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7 570 073,5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7 570 073,5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64 632,8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2 852 541,0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122 958,0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2 549 030,0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1 088 821,7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874 408,0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23 197 482,1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417 024,0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417 024,0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16 605 416,2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98 398,0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819 989,0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13 836 316,0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1 850 713,2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482 921,0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482 921,0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3 039 392,1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2 343 255,1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696 137,0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индустриялдық-инновациялық даму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120 194,0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120 194,0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1 046 866,8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1 046 866,8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1 485 668,0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мөлшерлемелерді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1 286 668,0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бизнесті жүргізуді сервистік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28 780 593,7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28 780 593,7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28 599 752,0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158 497,8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22 343,9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6 995 716,0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8 583 414,0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1 761 260,0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1 761 260,0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1 761 260,0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4 785 924,0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4 785 924,0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4 785 924,0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1 336 230,0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1 336 230,0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1 336 230,0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алушы банктерге жергілікті бюджеттен берілген 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2 544 165,0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2 544 165,0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308 665,0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Обылыстың Энергетика және тұрғын үй - 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308 665,0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орнықты дамуына және өсуіне жәрдемдесу шеңберінде аудандардың ( облыстық маңызы бар қалалардың) жарғылық капиталын ұлғайтуға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154 396,0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орнықты дамуына және өсуіне жәрдемдесу шеңберінде жарғылық капиталын ұлғайтуға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154 269,0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2 235 500,0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975 500,0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975 500,0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-8 310 032,7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8 310 032,7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8 083 414,0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8 083 414,0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8 083 414,0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8 083 414,0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1 804 316,7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1 804 316,7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1 804 316,7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1 804 316,7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