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f6e7" w14:textId="82ef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кәсіптік, орта білімнен кейінгі білімі бар мамандарды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2016 жылғы 28 маусымдағы № 502 қаулысы. Қызылорда облысының Әділет департаментінде 2016 жылғы 29 маусымда № 5547 болып тіркелді. Күші жойылды - Қызылорда облысы әкімдігінің 2017 жылғы 22 маусымдағы № 814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әкімдігінің 22.06.2017 </w:t>
      </w:r>
      <w:r>
        <w:rPr>
          <w:rFonts w:ascii="Times New Roman"/>
          <w:b w:val="false"/>
          <w:i w:val="false"/>
          <w:color w:val="ff0000"/>
          <w:sz w:val="28"/>
        </w:rPr>
        <w:t>№ 814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"Бiлiм туралы" Қазақстан Республикасының 2007 жылғы 27 шiлдедегi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техникалық және кәсіптік, орта білімнен кейінгі білімі бар мамандарды даярлауға арналған мемлекеттік 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"Қызылорда облысының білім басқармасы" мемлекеттік мекемесі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"2015-2016 оқу жылына техникалық және кәсіптік, орта білімнен кейінгі білімі бар мамандарды даярлауға арналған мемлекеттік білім беру тапсырысын бекіту туралы" Қызылорда облысы әкімдігінің 2015 жылғы 22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5035 нөмірімен тіркелген, "Сыр бойы" және "Кызылординские вести" газеттерінде 2015 жылғы 2 шілдеде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Қызылорда облысы әкімінің орынбасары Р. Кенжеханұлына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қаулы алғашқы ресми жарияланған күнінен кейін күнтізбелік он күн өткен соң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"28"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502 қаулысымен бекітілген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кәсіптік, орта білімнен кейінгі білімі бар мамандарды даярлауға арналған мемлекеттік білім беру тапсырысы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3800"/>
        <w:gridCol w:w="4417"/>
        <w:gridCol w:w="1106"/>
        <w:gridCol w:w="877"/>
        <w:gridCol w:w="1455"/>
      </w:tblGrid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2"/>
        </w:tc>
        <w:tc>
          <w:tcPr>
            <w:tcW w:w="3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коды мен атауы</w:t>
            </w:r>
          </w:p>
        </w:tc>
        <w:tc>
          <w:tcPr>
            <w:tcW w:w="4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 коды мен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білім беру тапсырысы, орындар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(күндізгі оқу нысаны)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маманды оқытуға жұмсалатын шығыстардың орташа құны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негізінде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негізінде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3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0101000-Мектепке дейінгі тәрбие және оқыту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0101013-Мектепке дейінгі ұйымдардың тәрбиешісі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0101033-Мектепке дейінгі ұйымдардың ағылшынша білімі бар тәрбиешісі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0103000-Дене тәрбиесі және спорт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0103023-Дене тәрбиесі және спорт пәнінің мұғалімі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0105000-Бастауыш білім беру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0105083-Ағылшынша білімі бар бастауыш білім беру мұғалімі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0106000-Бейнелеу өнері және сызу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0106013-Бейнелеу өнері және сызу пәнінің негізгі орта білім беру мұғалімі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0107000-Технология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0107013-Технология пәнінен негізгі орта білім беру мұғалімі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0108000-Музыкалық білім беру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0108013-Мектепке дейінгі және негізгі орта білім беру ұйымдарындағы музыка пәнінің мұғалімі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3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0111000-Негізгі орта білім беру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0111113-Ағылшынша білімі бар математика пәні мұғалімі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0111013-Қазақ тілі мен әдебиеті мұғалімі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0111093-Информатика мұғалімі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0111123-Ағылшынша білімі бар физика пәні мұғалімі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0301000-Емдеу ісі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0301013-Фельдшер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0302000-Медбикелік іс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0302033-Жалпы практикадағы медбике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0305000-Лабораториялық диагностика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0305013-Медициналық зертханашы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0403000-Әлеуметтік-мәдени қызметі және халықтық көркемдік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шығармашылығы (бейін бойынша)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0403013-Ұйымдастырушы-педагог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173,38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3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0404000-Аспаптық орындау және музыкалық өнер эстрадасы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0404013-Балалар музыка мектебінің оқытушысы, концертмейстер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0404023-Балалар музыка мектебінің оқытушысы, ансамбль, оркестр әртісі (жетекшісі)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0404033-Балалар музыка мектебінің оқытушысы, халық аспаптар оркестрінің әртісі (жетекшісі)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0405000-Хор дирижеры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0405013-Оқытушы, хормейстер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0407000-Ән салу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0407013-Балалар музыка мектебінің оқытушысы, академиялық ән салу әртісі, ансамбль солисі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0408000- Хореография өнері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0408023-Би ансамблі әртісі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0409000-Актерлік өнер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0409043-Сөйлеу жанрының әртісі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0502000-Телекоммуникациялық құралдармен тұрмыстық техникаларды жөндеу және қызмет көрсету (салалар бойынша)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0502012-Радиоэлектрондық жабдықтарды жөндеу және оған қызмет көрсету жөніндегі радио механик (радио, теле-, аудио-, бейне)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3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0508000-Тамақтандыруды ұйымдастыру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0508012-Аспаз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0508022-Кондитер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"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0511000-Туризм (салалар бойынша)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0511032-Турист агенті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"/>
        </w:tc>
        <w:tc>
          <w:tcPr>
            <w:tcW w:w="3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0513000-Маркетинг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(салалары бойынша)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0513012-Азық-түлік тауарларының сатушысы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0513053-Маркетолог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"/>
        </w:tc>
        <w:tc>
          <w:tcPr>
            <w:tcW w:w="3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0706000- Пайдалы қазбаларды ашық түрде қазу 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0706052-Сығымдағыш қондырғының машинисі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0706082-Ұсатқыш қондырғылары машинисі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4"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0816000-Химиялық технология және өндіріс (түрлері бойынша)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0816022-Химиялық талдау зертханашысы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5"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0901000-Электр станциялары мен желілерінің электр жабдықтары (түрлері бойынша)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0901012-Электромонтер (барлық атаулар)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6"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0902000-Электрмен қамтамасыз ету (салалар бойынша)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0902033-Техник-электрик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7"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0906000-Жылу электр станцияларының жылу энергетикалық қондырғылары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0906012-Қазандық жабдықтарын аралаушы машинист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8"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0907000-Жылу-техникалық жабдық және жылумен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жүйелері (түрлері бойынша)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0907022-Қазандық пен шаң дайындау цехтарының жабдықтарын жөндеу слесарі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9"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1013000-Механикалық өңдеу, өлшеу- бақылау құралдары және өндірістегі автоматика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1013062-Бақылау өлшеу аспаптары және автоматика бойынша слесарі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0"/>
        </w:tc>
        <w:tc>
          <w:tcPr>
            <w:tcW w:w="3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1108000-Теміржол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1108032-Вагондарды жөндеу слесарі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1108062-Тепловоз машинисінің көмекшісі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1108183-Техник-электромеханик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1"/>
        </w:tc>
        <w:tc>
          <w:tcPr>
            <w:tcW w:w="3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1109000-Токарлық іс және металл өңдеу (түрлері бойынша)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1109032-Токарь-егеуші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1109012-Токарь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2"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1114000-Дәнекерлеу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1114042-Электр газымен дәнекерлеуші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3"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1115000-Өндірістегі электрлік-механикалық жабдықтар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1115042-Электр жабдықтарын жөндеуші және қызмет көрсетуші электр монтері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4"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1119000- Тоңазытқыш-компрессорлық машиналар және қондырғылар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1119032-Жабдықтарды жөндеу шебері (өнеркәсіпте)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5"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1121000-Медициналық техниканы монтаждау,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 және жөндеу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1121023-Жабдықтарды пайдалану және жөндеу технигі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6"/>
        </w:tc>
        <w:tc>
          <w:tcPr>
            <w:tcW w:w="3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1201000-Автомобиль көлігіне қызмет көрсету, жөндеу және пайдалану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1201072-Автокөлікті жөндеу слесарі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1201092-Көліктерді жөндеу шебері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1201123-Техник-механик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7"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1202000-Тасымалдауды ұйымдастыру және көлікте қозғалысты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(салалар бойынша)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1202063-Техник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38"/>
        </w:tc>
        <w:tc>
          <w:tcPr>
            <w:tcW w:w="3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1203000-Теміржол көлігінде тасымалдауды ұйымдастыру және қозғалысты басқару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1203093-Тасымалдауды ұйымдастырушы техник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1203012-4-ші және 5-ші кластардың теміржол стансасының кезекшісі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39"/>
        </w:tc>
        <w:tc>
          <w:tcPr>
            <w:tcW w:w="3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1211000-Тігін өндірісі және киімдерді үлгілеу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1211062-Арнайы тігінші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1211032-Тігінші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0"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1221000-Балық өндірісі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1221012-Балық өңдеуші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1"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1232000-Шыныталшық және шыныдан жасалған заттар өндірісі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1232183-Техник-технолог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2"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1234000-Керамикалық өндіріс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1234012-Керамикалық өндіріс құрал-жабдықтарын реттеуші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3"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1302000-Автоматтандыру және басқару (бейін бойынша)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1302023-Электромеханик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4"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1303000-Темір жол көлігіндегі автоматика, телемеханика және қозғалысты басқару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1303022-Сигнал беру, орталықтандыру және бұғаттау құрылғыларына қызмет көрсету және жөндеу электр монтері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5"/>
        </w:tc>
        <w:tc>
          <w:tcPr>
            <w:tcW w:w="3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1304000-Есептеу техникасы және бағдарламалық қамтамасыз ету (түрлері бойынша)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1304012-Электрондық есептеу машиналарының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1304022-Байланыс құрастырушысы-кабельші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1304082-Электрондық-есептеу машиналарын баптаушы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1304043-Техник-бағдарламашы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6"/>
        </w:tc>
        <w:tc>
          <w:tcPr>
            <w:tcW w:w="3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1306000-Радиоэлектроника және байланыс (түрлері бойынша)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1306012-Телекоммуникациялық желілер және жүйелер бойынша электромонтер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1306093-Байланыс технигі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47"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1309000-Оптикалық және электрондық құрал-жабдықтар (түрлері бойынша)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1309013-Байланыс технигі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48"/>
        </w:tc>
        <w:tc>
          <w:tcPr>
            <w:tcW w:w="3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1401000-Ғимараттар мен құрылымдарды салу және пайдалану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1401022-Ағаш ұстасы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1401012-Тас қалаушы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1401213-Техник-құрылысшы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49"/>
        </w:tc>
        <w:tc>
          <w:tcPr>
            <w:tcW w:w="3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1402000-Жол-құрылыс машиналарын техникалық пайдалану 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1402182-Жол құрылыс машиналарын және тракторларын жөндеу слесарі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1402162-Автомобиль кранының машинисі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0"/>
        </w:tc>
        <w:tc>
          <w:tcPr>
            <w:tcW w:w="3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1403000-Ішкі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1403012-Слесарь-сантехник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1403082-Электргаз дәнекерлеуші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1"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1404000-Сумен қамтамасыздандыру және су бұрғыш жүйелерінің тазартқыш ғимараттары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1404033-Су құбыры - кәріз шаруашылығының желілері мен құрылыстарын пайдалану технигі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2"/>
        </w:tc>
        <w:tc>
          <w:tcPr>
            <w:tcW w:w="3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1405000-Газбен қамтамасыз ету жабдықтары мен жүйелерін құрастыру және пайдалану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1405043-Газ объектілері құрал-жабдығын пайдалану технигі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1405012-Газ құбырларын пайдалану және жөндеу слесарі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3"/>
        </w:tc>
        <w:tc>
          <w:tcPr>
            <w:tcW w:w="3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1409000-Темір жол құрылысы, жол және жол шаруашылығы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1409022-Жасанды ғимараттар мен жолдарды жөндеу және ағымдық ұстау (босатылған) бригадирі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1409053-Техник-жолшы-құрылысшы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4"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1412000-Құрылыс бұйымдары мен құрастырылымдар өндірісі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1412093-Техник-технолог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5"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1414000-Жиһаз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1414012-Жиһаз жинақтаушы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56"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1418000-Сәулет өнері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1418013-Сызушы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57"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1501000-Ауыл шаруашылығы техникасына техникалық қызмет көрсету және жөндеу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1501012-Ауыл шаруашылық өндірісіндегі тракторшы-машинисі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58"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1502000-Агрономия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1502033-Агроном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59"/>
        </w:tc>
        <w:tc>
          <w:tcPr>
            <w:tcW w:w="3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1504000-Фермер шаруашылығы (бейін бойынша)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1504062-Ауыл шаруашылық өндірісіндегі тракторшы-машинист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1504092-Электр жабдықтарына қызмет көрсету электр монтері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0"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1508000-Орман шаруашылығы, бақ- саябақ және ландшафт құрылысы (түрлері бойынша)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1508063-Техник-технолог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1"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1510000-Ауыл шаруашылығын механикаландыру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1510043-Техник-механик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2"/>
        </w:tc>
        <w:tc>
          <w:tcPr>
            <w:tcW w:w="3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1513000-Ветеринария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1513032-Ветеринарлық санитар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1513083-Ветеринарлық фельдшер- инспектор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1513063-Ветеринарлық техник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3"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1517000-Төтенше жағдайда қорғау (бейін бойынша)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1517033-Техник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64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