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f2e7" w14:textId="e6bf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№ 593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28 маусымдағы № 504 қаулысы. Қызылорда облысының Әділет департаментінде 2016 жылғы 01 шілдеде № 5550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"Дiни қызмет және дiни бiрлестiктер туралы" Қазақстан Республикасының 2011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Қызылорда облысы әкімдігінің 2012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4330 нөмірімен тіркелген, "Сыр бойы" және "Кызылординские вести" газеттерінде 2012 жылғы 6 қарашада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Р. Кенжеханұлына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"28"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"12"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593 қаулысына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әдебиеттерді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3331"/>
        <w:gridCol w:w="6466"/>
      </w:tblGrid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тұрақты үй-жайлардың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"Жамағат"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көшесі, №10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"Жанұя"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Тоқмағамбетов көшесі, №2 үй,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