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c32" w14:textId="b40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10 маусымдағы № 485 қаулысы. Қызылорда облысының Әділет департаментінде 2016 жылғы 04 шілдеде № 5551 болып тіркелді. Күші жойылды - Қызылорда облысы әкімдігінің 2019 жылғы 26 тамыздағы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2013 жылғы 15 сәуірдегі Қазақстан Республикасының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Қызылорда облысы әкімдігінің 26.04.2018 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"Мәдениет саласындағы мемлекеттік көрсетілетін қызметтердің регламенттерін бекіту туралы" Қызылорда облысы әкімдігінің 2015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5066 нөмірімен тіркелген, "Кызылординские вести" және "Сыр бойы" газеттерінде 2015 жылғы 30шілдеде жарияланған) келесі өзгерістер енгізілсін: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"Мәдени құндылықтарды уақытша әкету құқығына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Көрсетілетін қызметті берушінің атауы: "Қызылорда облысының мәдениет, архивтер және құжаттама басқармасы" мемлекеттік мекемесі (бұдан әрі – көрсетілетін қызметті беруші).";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қызмет көрсету процесінде рәсімдердің (іс-қимылдардың) реттілігі,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мәдениет, архивтер және құжаттама басқармасы" мемлекеттік мекемесінің, Қызылорда облысы әкімдігінің, Қызылорда қаласы және аудан әкімдіктерініңресми интернет-ресурстарында орналастырылады.";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әкімдігінің 04.08.2017 </w:t>
      </w:r>
      <w:r>
        <w:rPr>
          <w:rFonts w:ascii="Times New Roman"/>
          <w:b w:val="false"/>
          <w:i w:val="false"/>
          <w:color w:val="000000"/>
          <w:sz w:val="28"/>
        </w:rPr>
        <w:t>№ 850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Р. Кенжеханұлына жүктелсін.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