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c80d" w14:textId="465c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бюджеттік инвестициялық және концессиялық жобалардың кейбір мәселелері туралы" Қызылорда облысы әкімдігінің 2016 жылғы 20 қаңтардағы № 303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15 шілдедегі № 536 қаулысы. Қызылорда облысының Әділет департаментінде 2016 жылғы 18 шілдеде № 5564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бюджеттік инвестициялық және концессиялық жобалардың кейбір мәселелері туралы" Қызылорда облысы әкімдігінің 2016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5316 тіркелген, облыстық "Сыр бойы" және "Кызылординские вести" газеттерінде 2016 жылдың 28 қаңтарында жарияланған)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техникалық-экономикалық негiздемелерін әзiрлеу немесе түзету, сондай-ақ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бюджеттiк инвестициялық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энергетика және тұрғын үй-коммуналдық шаруашылық басқармасы" мемлекеттік мекемесі" 1 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бірінші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2"/>
        <w:gridCol w:w="1384"/>
        <w:gridCol w:w="3011"/>
        <w:gridCol w:w="5033"/>
        <w:gridCol w:w="1640"/>
      </w:tblGrid>
      <w:tr>
        <w:trPr>
          <w:trHeight w:val="30" w:hRule="atLeast"/>
        </w:trPr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"/>
        </w:tc>
        <w:tc>
          <w:tcPr>
            <w:tcW w:w="1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ферроқорытпа зауытын сыртқы электрмен жабдықтау</w:t>
            </w:r>
          </w:p>
        </w:tc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