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2b21c" w14:textId="d62b2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облыстық бюджет туралы" Қызылорда облыстық мәслихатының 2015 жылғы 10 желтоқсандағы № 325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2016 жылғы 31 тамыздағы № 50 шешімі. Қызылорда облысының Әділет департаментінде 2016 жылғы 02 қыркүйекте № 5588 болып тіркелді. Қолданылу мерзімінің аяқталуына байланысты тоқтатылды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Бюджет кодексі" Қазақстан Республикасының 2008 жылғы 4 желтоқсандағы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облыстық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облыстық бюджет туралы" Қызылорда облыстық мәслихатының 2015 жылғы 10 желтоқсандағы </w:t>
      </w:r>
      <w:r>
        <w:rPr>
          <w:rFonts w:ascii="Times New Roman"/>
          <w:b w:val="false"/>
          <w:i w:val="false"/>
          <w:color w:val="000000"/>
          <w:sz w:val="28"/>
        </w:rPr>
        <w:t>№ 325</w:t>
      </w:r>
      <w:r>
        <w:rPr>
          <w:rFonts w:ascii="Times New Roman"/>
          <w:b w:val="false"/>
          <w:i w:val="false"/>
          <w:color w:val="000000"/>
          <w:sz w:val="28"/>
        </w:rPr>
        <w:t xml:space="preserve"> шешіміне (нормативтік құқықтық актілерді мемлекеттік тіркеу Тізілімінде 5269 нөмірімен тіркелген, 2015 жылғы 29 желтоқсанда "Сыр бойы" және "Кызылординские вести" газеттерінде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2016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1) кірістер – 167 643 609,3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6 998 453,8 мың теңге;</w:t>
      </w:r>
      <w:r>
        <w:br/>
      </w:r>
      <w:r>
        <w:rPr>
          <w:rFonts w:ascii="Times New Roman"/>
          <w:b w:val="false"/>
          <w:i w:val="false"/>
          <w:color w:val="000000"/>
          <w:sz w:val="28"/>
        </w:rPr>
        <w:t>
      </w:t>
      </w:r>
      <w:r>
        <w:rPr>
          <w:rFonts w:ascii="Times New Roman"/>
          <w:b w:val="false"/>
          <w:i w:val="false"/>
          <w:color w:val="000000"/>
          <w:sz w:val="28"/>
        </w:rPr>
        <w:t xml:space="preserve">салықтық емес түсімдер – 3 602 405,1 мың теңге; </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2 000,0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157 040 750,4 мың теңге;</w:t>
      </w:r>
      <w:r>
        <w:br/>
      </w:r>
      <w:r>
        <w:rPr>
          <w:rFonts w:ascii="Times New Roman"/>
          <w:b w:val="false"/>
          <w:i w:val="false"/>
          <w:color w:val="000000"/>
          <w:sz w:val="28"/>
        </w:rPr>
        <w:t>
      </w:t>
      </w:r>
      <w:r>
        <w:rPr>
          <w:rFonts w:ascii="Times New Roman"/>
          <w:b w:val="false"/>
          <w:i w:val="false"/>
          <w:color w:val="000000"/>
          <w:sz w:val="28"/>
        </w:rPr>
        <w:t>2) шығындар – 165 327 273,0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13 218 713,0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14 806 411,0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1 587 698,0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3 630 653,0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3 636 953,0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6 300,0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-14 533 029,7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14 533 029,7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"2. 2016 жылға арналған аудандар мен Қызылорда қаласының бюджеттерінен облыстық бюджетке кірістерді бөлу нормативтері 2016 жылдың 1 қаңтарынан бастап төмендегідей көлемінде белгіленсін:</w:t>
      </w:r>
      <w:r>
        <w:br/>
      </w:r>
      <w:r>
        <w:rPr>
          <w:rFonts w:ascii="Times New Roman"/>
          <w:b w:val="false"/>
          <w:i w:val="false"/>
          <w:color w:val="000000"/>
          <w:sz w:val="28"/>
        </w:rPr>
        <w:t>
      </w:t>
      </w:r>
      <w:r>
        <w:rPr>
          <w:rFonts w:ascii="Times New Roman"/>
          <w:b w:val="false"/>
          <w:i w:val="false"/>
          <w:color w:val="000000"/>
          <w:sz w:val="28"/>
        </w:rPr>
        <w:t>101.201 "Төлем көзінен салық салынатын табыстардан ұсталатын жеке табыс салығы" және 101.205 "Төлем көзінен салық салынбайтын шетелдік азаматтар табыстарынан ұсталатын жеке табыс салығы" кодтары бойынша бюджеттерінен:</w:t>
      </w:r>
      <w:r>
        <w:br/>
      </w:r>
      <w:r>
        <w:rPr>
          <w:rFonts w:ascii="Times New Roman"/>
          <w:b w:val="false"/>
          <w:i w:val="false"/>
          <w:color w:val="000000"/>
          <w:sz w:val="28"/>
        </w:rPr>
        <w:t>
      </w:t>
      </w:r>
      <w:r>
        <w:rPr>
          <w:rFonts w:ascii="Times New Roman"/>
          <w:b w:val="false"/>
          <w:i w:val="false"/>
          <w:color w:val="000000"/>
          <w:sz w:val="28"/>
        </w:rPr>
        <w:t xml:space="preserve">Арал ауданы – 16,4%; </w:t>
      </w:r>
      <w:r>
        <w:br/>
      </w:r>
      <w:r>
        <w:rPr>
          <w:rFonts w:ascii="Times New Roman"/>
          <w:b w:val="false"/>
          <w:i w:val="false"/>
          <w:color w:val="000000"/>
          <w:sz w:val="28"/>
        </w:rPr>
        <w:t>
      </w:t>
      </w:r>
      <w:r>
        <w:rPr>
          <w:rFonts w:ascii="Times New Roman"/>
          <w:b w:val="false"/>
          <w:i w:val="false"/>
          <w:color w:val="000000"/>
          <w:sz w:val="28"/>
        </w:rPr>
        <w:t xml:space="preserve">Қазалы ауданы – 13,3%; </w:t>
      </w:r>
      <w:r>
        <w:br/>
      </w:r>
      <w:r>
        <w:rPr>
          <w:rFonts w:ascii="Times New Roman"/>
          <w:b w:val="false"/>
          <w:i w:val="false"/>
          <w:color w:val="000000"/>
          <w:sz w:val="28"/>
        </w:rPr>
        <w:t>
      </w:t>
      </w:r>
      <w:r>
        <w:rPr>
          <w:rFonts w:ascii="Times New Roman"/>
          <w:b w:val="false"/>
          <w:i w:val="false"/>
          <w:color w:val="000000"/>
          <w:sz w:val="28"/>
        </w:rPr>
        <w:t xml:space="preserve">Қармақшы ауданы – 13,4%; </w:t>
      </w:r>
      <w:r>
        <w:br/>
      </w:r>
      <w:r>
        <w:rPr>
          <w:rFonts w:ascii="Times New Roman"/>
          <w:b w:val="false"/>
          <w:i w:val="false"/>
          <w:color w:val="000000"/>
          <w:sz w:val="28"/>
        </w:rPr>
        <w:t>
      </w:t>
      </w:r>
      <w:r>
        <w:rPr>
          <w:rFonts w:ascii="Times New Roman"/>
          <w:b w:val="false"/>
          <w:i w:val="false"/>
          <w:color w:val="000000"/>
          <w:sz w:val="28"/>
        </w:rPr>
        <w:t>Жалағаш ауданы – 8,4%;</w:t>
      </w:r>
      <w:r>
        <w:br/>
      </w:r>
      <w:r>
        <w:rPr>
          <w:rFonts w:ascii="Times New Roman"/>
          <w:b w:val="false"/>
          <w:i w:val="false"/>
          <w:color w:val="000000"/>
          <w:sz w:val="28"/>
        </w:rPr>
        <w:t>
      </w:t>
      </w:r>
      <w:r>
        <w:rPr>
          <w:rFonts w:ascii="Times New Roman"/>
          <w:b w:val="false"/>
          <w:i w:val="false"/>
          <w:color w:val="000000"/>
          <w:sz w:val="28"/>
        </w:rPr>
        <w:t>Сырдария ауданы – 100%;</w:t>
      </w:r>
      <w:r>
        <w:br/>
      </w:r>
      <w:r>
        <w:rPr>
          <w:rFonts w:ascii="Times New Roman"/>
          <w:b w:val="false"/>
          <w:i w:val="false"/>
          <w:color w:val="000000"/>
          <w:sz w:val="28"/>
        </w:rPr>
        <w:t>
      </w:t>
      </w:r>
      <w:r>
        <w:rPr>
          <w:rFonts w:ascii="Times New Roman"/>
          <w:b w:val="false"/>
          <w:i w:val="false"/>
          <w:color w:val="000000"/>
          <w:sz w:val="28"/>
        </w:rPr>
        <w:t>Шиелі ауданы – 13,2%;</w:t>
      </w:r>
      <w:r>
        <w:br/>
      </w:r>
      <w:r>
        <w:rPr>
          <w:rFonts w:ascii="Times New Roman"/>
          <w:b w:val="false"/>
          <w:i w:val="false"/>
          <w:color w:val="000000"/>
          <w:sz w:val="28"/>
        </w:rPr>
        <w:t>
      </w:t>
      </w:r>
      <w:r>
        <w:rPr>
          <w:rFonts w:ascii="Times New Roman"/>
          <w:b w:val="false"/>
          <w:i w:val="false"/>
          <w:color w:val="000000"/>
          <w:sz w:val="28"/>
        </w:rPr>
        <w:t>Жаңақорған ауданы – 6,3%;</w:t>
      </w:r>
      <w:r>
        <w:br/>
      </w:r>
      <w:r>
        <w:rPr>
          <w:rFonts w:ascii="Times New Roman"/>
          <w:b w:val="false"/>
          <w:i w:val="false"/>
          <w:color w:val="000000"/>
          <w:sz w:val="28"/>
        </w:rPr>
        <w:t>
      </w:t>
      </w:r>
      <w:r>
        <w:rPr>
          <w:rFonts w:ascii="Times New Roman"/>
          <w:b w:val="false"/>
          <w:i w:val="false"/>
          <w:color w:val="000000"/>
          <w:sz w:val="28"/>
        </w:rPr>
        <w:t>Қызылорда қаласы – 21,1%;</w:t>
      </w:r>
      <w:r>
        <w:br/>
      </w:r>
      <w:r>
        <w:rPr>
          <w:rFonts w:ascii="Times New Roman"/>
          <w:b w:val="false"/>
          <w:i w:val="false"/>
          <w:color w:val="000000"/>
          <w:sz w:val="28"/>
        </w:rPr>
        <w:t>
      </w:t>
      </w:r>
      <w:r>
        <w:rPr>
          <w:rFonts w:ascii="Times New Roman"/>
          <w:b w:val="false"/>
          <w:i w:val="false"/>
          <w:color w:val="000000"/>
          <w:sz w:val="28"/>
        </w:rPr>
        <w:t>101.202 "Төлем көзінен салық салынбайтын табыстардан ұсталатын жеке табыс салығы" коды бойынша бюджеттерінен:</w:t>
      </w:r>
      <w:r>
        <w:br/>
      </w:r>
      <w:r>
        <w:rPr>
          <w:rFonts w:ascii="Times New Roman"/>
          <w:b w:val="false"/>
          <w:i w:val="false"/>
          <w:color w:val="000000"/>
          <w:sz w:val="28"/>
        </w:rPr>
        <w:t>
      </w:t>
      </w:r>
      <w:r>
        <w:rPr>
          <w:rFonts w:ascii="Times New Roman"/>
          <w:b w:val="false"/>
          <w:i w:val="false"/>
          <w:color w:val="000000"/>
          <w:sz w:val="28"/>
        </w:rPr>
        <w:t xml:space="preserve">Арал ауданы – 0%; </w:t>
      </w:r>
      <w:r>
        <w:br/>
      </w:r>
      <w:r>
        <w:rPr>
          <w:rFonts w:ascii="Times New Roman"/>
          <w:b w:val="false"/>
          <w:i w:val="false"/>
          <w:color w:val="000000"/>
          <w:sz w:val="28"/>
        </w:rPr>
        <w:t>
      </w:t>
      </w:r>
      <w:r>
        <w:rPr>
          <w:rFonts w:ascii="Times New Roman"/>
          <w:b w:val="false"/>
          <w:i w:val="false"/>
          <w:color w:val="000000"/>
          <w:sz w:val="28"/>
        </w:rPr>
        <w:t xml:space="preserve">Қазалы ауданы – 0%; </w:t>
      </w:r>
      <w:r>
        <w:br/>
      </w:r>
      <w:r>
        <w:rPr>
          <w:rFonts w:ascii="Times New Roman"/>
          <w:b w:val="false"/>
          <w:i w:val="false"/>
          <w:color w:val="000000"/>
          <w:sz w:val="28"/>
        </w:rPr>
        <w:t>
      </w:t>
      </w:r>
      <w:r>
        <w:rPr>
          <w:rFonts w:ascii="Times New Roman"/>
          <w:b w:val="false"/>
          <w:i w:val="false"/>
          <w:color w:val="000000"/>
          <w:sz w:val="28"/>
        </w:rPr>
        <w:t xml:space="preserve">Қармақшы ауданы – 0%; </w:t>
      </w:r>
      <w:r>
        <w:br/>
      </w:r>
      <w:r>
        <w:rPr>
          <w:rFonts w:ascii="Times New Roman"/>
          <w:b w:val="false"/>
          <w:i w:val="false"/>
          <w:color w:val="000000"/>
          <w:sz w:val="28"/>
        </w:rPr>
        <w:t>
      </w:t>
      </w:r>
      <w:r>
        <w:rPr>
          <w:rFonts w:ascii="Times New Roman"/>
          <w:b w:val="false"/>
          <w:i w:val="false"/>
          <w:color w:val="000000"/>
          <w:sz w:val="28"/>
        </w:rPr>
        <w:t>Жалағаш ауданы – 0%;</w:t>
      </w:r>
      <w:r>
        <w:br/>
      </w:r>
      <w:r>
        <w:rPr>
          <w:rFonts w:ascii="Times New Roman"/>
          <w:b w:val="false"/>
          <w:i w:val="false"/>
          <w:color w:val="000000"/>
          <w:sz w:val="28"/>
        </w:rPr>
        <w:t>
      </w:t>
      </w:r>
      <w:r>
        <w:rPr>
          <w:rFonts w:ascii="Times New Roman"/>
          <w:b w:val="false"/>
          <w:i w:val="false"/>
          <w:color w:val="000000"/>
          <w:sz w:val="28"/>
        </w:rPr>
        <w:t>Сырдария ауданы – 100%;</w:t>
      </w:r>
      <w:r>
        <w:br/>
      </w:r>
      <w:r>
        <w:rPr>
          <w:rFonts w:ascii="Times New Roman"/>
          <w:b w:val="false"/>
          <w:i w:val="false"/>
          <w:color w:val="000000"/>
          <w:sz w:val="28"/>
        </w:rPr>
        <w:t>
      </w:t>
      </w:r>
      <w:r>
        <w:rPr>
          <w:rFonts w:ascii="Times New Roman"/>
          <w:b w:val="false"/>
          <w:i w:val="false"/>
          <w:color w:val="000000"/>
          <w:sz w:val="28"/>
        </w:rPr>
        <w:t>Шиелі ауданы – 0%;</w:t>
      </w:r>
      <w:r>
        <w:br/>
      </w:r>
      <w:r>
        <w:rPr>
          <w:rFonts w:ascii="Times New Roman"/>
          <w:b w:val="false"/>
          <w:i w:val="false"/>
          <w:color w:val="000000"/>
          <w:sz w:val="28"/>
        </w:rPr>
        <w:t>
      </w:t>
      </w:r>
      <w:r>
        <w:rPr>
          <w:rFonts w:ascii="Times New Roman"/>
          <w:b w:val="false"/>
          <w:i w:val="false"/>
          <w:color w:val="000000"/>
          <w:sz w:val="28"/>
        </w:rPr>
        <w:t>Жаңақорған ауданы – 0%;</w:t>
      </w:r>
      <w:r>
        <w:br/>
      </w:r>
      <w:r>
        <w:rPr>
          <w:rFonts w:ascii="Times New Roman"/>
          <w:b w:val="false"/>
          <w:i w:val="false"/>
          <w:color w:val="000000"/>
          <w:sz w:val="28"/>
        </w:rPr>
        <w:t>
      </w:t>
      </w:r>
      <w:r>
        <w:rPr>
          <w:rFonts w:ascii="Times New Roman"/>
          <w:b w:val="false"/>
          <w:i w:val="false"/>
          <w:color w:val="000000"/>
          <w:sz w:val="28"/>
        </w:rPr>
        <w:t>Қызылорда қаласы – 21,1%;</w:t>
      </w:r>
      <w:r>
        <w:br/>
      </w:r>
      <w:r>
        <w:rPr>
          <w:rFonts w:ascii="Times New Roman"/>
          <w:b w:val="false"/>
          <w:i w:val="false"/>
          <w:color w:val="000000"/>
          <w:sz w:val="28"/>
        </w:rPr>
        <w:t>
      </w:t>
      </w:r>
      <w:r>
        <w:rPr>
          <w:rFonts w:ascii="Times New Roman"/>
          <w:b w:val="false"/>
          <w:i w:val="false"/>
          <w:color w:val="000000"/>
          <w:sz w:val="28"/>
        </w:rPr>
        <w:t>103.101 "Әлеуметтік салық" коды бойынша бюджеттерінен:</w:t>
      </w:r>
      <w:r>
        <w:br/>
      </w:r>
      <w:r>
        <w:rPr>
          <w:rFonts w:ascii="Times New Roman"/>
          <w:b w:val="false"/>
          <w:i w:val="false"/>
          <w:color w:val="000000"/>
          <w:sz w:val="28"/>
        </w:rPr>
        <w:t>
      </w:t>
      </w:r>
      <w:r>
        <w:rPr>
          <w:rFonts w:ascii="Times New Roman"/>
          <w:b w:val="false"/>
          <w:i w:val="false"/>
          <w:color w:val="000000"/>
          <w:sz w:val="28"/>
        </w:rPr>
        <w:t xml:space="preserve">Арал ауданы – 27,4%; </w:t>
      </w:r>
      <w:r>
        <w:br/>
      </w:r>
      <w:r>
        <w:rPr>
          <w:rFonts w:ascii="Times New Roman"/>
          <w:b w:val="false"/>
          <w:i w:val="false"/>
          <w:color w:val="000000"/>
          <w:sz w:val="28"/>
        </w:rPr>
        <w:t>
      </w:t>
      </w:r>
      <w:r>
        <w:rPr>
          <w:rFonts w:ascii="Times New Roman"/>
          <w:b w:val="false"/>
          <w:i w:val="false"/>
          <w:color w:val="000000"/>
          <w:sz w:val="28"/>
        </w:rPr>
        <w:t xml:space="preserve">Қазалы ауданы – 20,5%; </w:t>
      </w:r>
      <w:r>
        <w:br/>
      </w:r>
      <w:r>
        <w:rPr>
          <w:rFonts w:ascii="Times New Roman"/>
          <w:b w:val="false"/>
          <w:i w:val="false"/>
          <w:color w:val="000000"/>
          <w:sz w:val="28"/>
        </w:rPr>
        <w:t>
      </w:t>
      </w:r>
      <w:r>
        <w:rPr>
          <w:rFonts w:ascii="Times New Roman"/>
          <w:b w:val="false"/>
          <w:i w:val="false"/>
          <w:color w:val="000000"/>
          <w:sz w:val="28"/>
        </w:rPr>
        <w:t xml:space="preserve">Қармақшы ауданы – 23,6%; </w:t>
      </w:r>
      <w:r>
        <w:br/>
      </w:r>
      <w:r>
        <w:rPr>
          <w:rFonts w:ascii="Times New Roman"/>
          <w:b w:val="false"/>
          <w:i w:val="false"/>
          <w:color w:val="000000"/>
          <w:sz w:val="28"/>
        </w:rPr>
        <w:t>
      </w:t>
      </w:r>
      <w:r>
        <w:rPr>
          <w:rFonts w:ascii="Times New Roman"/>
          <w:b w:val="false"/>
          <w:i w:val="false"/>
          <w:color w:val="000000"/>
          <w:sz w:val="28"/>
        </w:rPr>
        <w:t xml:space="preserve">Жалағаш ауданы – 21,0%; </w:t>
      </w:r>
      <w:r>
        <w:br/>
      </w:r>
      <w:r>
        <w:rPr>
          <w:rFonts w:ascii="Times New Roman"/>
          <w:b w:val="false"/>
          <w:i w:val="false"/>
          <w:color w:val="000000"/>
          <w:sz w:val="28"/>
        </w:rPr>
        <w:t>
      </w:t>
      </w:r>
      <w:r>
        <w:rPr>
          <w:rFonts w:ascii="Times New Roman"/>
          <w:b w:val="false"/>
          <w:i w:val="false"/>
          <w:color w:val="000000"/>
          <w:sz w:val="28"/>
        </w:rPr>
        <w:t>Сырдария ауданы – 100%;</w:t>
      </w:r>
      <w:r>
        <w:br/>
      </w:r>
      <w:r>
        <w:rPr>
          <w:rFonts w:ascii="Times New Roman"/>
          <w:b w:val="false"/>
          <w:i w:val="false"/>
          <w:color w:val="000000"/>
          <w:sz w:val="28"/>
        </w:rPr>
        <w:t>
      </w:t>
      </w:r>
      <w:r>
        <w:rPr>
          <w:rFonts w:ascii="Times New Roman"/>
          <w:b w:val="false"/>
          <w:i w:val="false"/>
          <w:color w:val="000000"/>
          <w:sz w:val="28"/>
        </w:rPr>
        <w:t>Шиелі ауданы – 21,9%;</w:t>
      </w:r>
      <w:r>
        <w:br/>
      </w:r>
      <w:r>
        <w:rPr>
          <w:rFonts w:ascii="Times New Roman"/>
          <w:b w:val="false"/>
          <w:i w:val="false"/>
          <w:color w:val="000000"/>
          <w:sz w:val="28"/>
        </w:rPr>
        <w:t>
      </w:t>
      </w:r>
      <w:r>
        <w:rPr>
          <w:rFonts w:ascii="Times New Roman"/>
          <w:b w:val="false"/>
          <w:i w:val="false"/>
          <w:color w:val="000000"/>
          <w:sz w:val="28"/>
        </w:rPr>
        <w:t>Жаңақорған ауданы – 22,3%;</w:t>
      </w:r>
      <w:r>
        <w:br/>
      </w:r>
      <w:r>
        <w:rPr>
          <w:rFonts w:ascii="Times New Roman"/>
          <w:b w:val="false"/>
          <w:i w:val="false"/>
          <w:color w:val="000000"/>
          <w:sz w:val="28"/>
        </w:rPr>
        <w:t>
      </w:t>
      </w:r>
      <w:r>
        <w:rPr>
          <w:rFonts w:ascii="Times New Roman"/>
          <w:b w:val="false"/>
          <w:i w:val="false"/>
          <w:color w:val="000000"/>
          <w:sz w:val="28"/>
        </w:rPr>
        <w:t>Қызылорда қаласы – 10%.";</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"12. "Жергілікті атқарушы органдар борышының 2016 жылға арналған лимиттерін белгілеу туралы" Қазақстан Республикасы Ұлттық экономика министрінің 2016 жылғы 23 маусымдағы № 280 бұйрығына сәйкес Қызылорда облысының жергілікті атқарушы органы борышының 2016 жылға арналған лимиті 32 057 486,9 мың теңгені құрағаны ескерілсін.";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2016 жылғы 1 қаңтардан бастап қолданысқа енгізіледі және ресми жариялауға жатады.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облыстық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Қызылорда облыстық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кезектен тыс</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6-сессиясының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І. Тілеп</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Байқадамов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2016 жылғы "31" тамыздағы</w:t>
            </w:r>
            <w:r>
              <w:br/>
            </w:r>
            <w:r>
              <w:rPr>
                <w:rFonts w:ascii="Times New Roman"/>
                <w:b w:val="false"/>
                <w:i w:val="false"/>
                <w:color w:val="000000"/>
                <w:sz w:val="20"/>
              </w:rPr>
              <w:t>кезектен тыс 6-сессиясының</w:t>
            </w:r>
            <w:r>
              <w:br/>
            </w:r>
            <w:r>
              <w:rPr>
                <w:rFonts w:ascii="Times New Roman"/>
                <w:b w:val="false"/>
                <w:i w:val="false"/>
                <w:color w:val="000000"/>
                <w:sz w:val="20"/>
              </w:rPr>
              <w:t>50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2015 жылғы "10" желтоқсандағы</w:t>
            </w:r>
            <w:r>
              <w:br/>
            </w:r>
            <w:r>
              <w:rPr>
                <w:rFonts w:ascii="Times New Roman"/>
                <w:b w:val="false"/>
                <w:i w:val="false"/>
                <w:color w:val="000000"/>
                <w:sz w:val="20"/>
              </w:rPr>
              <w:t>42 сессиясының № 325 шешіміне</w:t>
            </w:r>
            <w:r>
              <w:br/>
            </w:r>
            <w:r>
              <w:rPr>
                <w:rFonts w:ascii="Times New Roman"/>
                <w:b w:val="false"/>
                <w:i w:val="false"/>
                <w:color w:val="000000"/>
                <w:sz w:val="20"/>
              </w:rPr>
              <w:t xml:space="preserve">1-қосымша </w:t>
            </w:r>
          </w:p>
        </w:tc>
      </w:tr>
    </w:tbl>
    <w:bookmarkStart w:name="z61" w:id="0"/>
    <w:p>
      <w:pPr>
        <w:spacing w:after="0"/>
        <w:ind w:left="0"/>
        <w:jc w:val="left"/>
      </w:pPr>
      <w:r>
        <w:rPr>
          <w:rFonts w:ascii="Times New Roman"/>
          <w:b/>
          <w:i w:val="false"/>
          <w:color w:val="000000"/>
        </w:rPr>
        <w:t xml:space="preserve"> 2016 жылға арналған облыстық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904"/>
        <w:gridCol w:w="905"/>
        <w:gridCol w:w="6684"/>
        <w:gridCol w:w="31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3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167 643 609,3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6 998 453,8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2 763 340,0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2 763 340,0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1 792 159,0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1 792 159,0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2 442 954,8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2 442 954,8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3 602 405,1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205 706,0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үшін сыйақылар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175 706,0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909 547,1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909 547,1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2 485 065,0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2 485 065,0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157 040 750,4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4 350 087,4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4 350 087,4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152 690 663,0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152 690 663,0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Шығындар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165 327 273,0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5 596 634,4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49 216,0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48 792,0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1 803 879,6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1 528 178,8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121 657,7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29 778,1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15 972,0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105 886,0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3 020 792,1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110 747,1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2 350,0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2 907 695,0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213 111,0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165 733,0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46 440,0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114 734,0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114 734,0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207 571,0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207 516,0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65 572,1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65 572,1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49 670,4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49 670,4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Президентінің "Байқоңыр" кешеніндегі арнаулы өкілінің қызметін қамтамсыз ету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46 789,0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Президентінің "Байқоңыр" кешеніндегі арнаулы өкілінің қызметін қамтамсыз ету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46 789,0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25 299,2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25 299,2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1 228 693,2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жұмылдыру дайындығы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1 228 693,2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жұмылдыру дайындығы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41 999,0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18 313,0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226 824,2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дайындау және облыстық ауқымдағы аумақтық қорғанысы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92 868,0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6 765,0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төтенше жағдайлардың алдын алу және жою</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841 924,0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5 354 855,4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25 876,0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25 876,0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5 328 979,4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4 081 231,0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2 449,0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1 136 320,4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40 591,0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Әкімшілік тәртіппен тұтқындалған адамдарды ұстауды ұйымдастыру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48 858,0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11 182,0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Дағдарыстық жағдай қауыпы төнген және туындаған кезде іс-қимылдар бойынша оқу-жаттығу жүргізу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8 348,0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22 254 334,4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479 357,0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60 830,0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418 527,0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16 264 064,0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102 164,0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938 887,0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мекемелерінде білім беру жүйесін ақпараттандыру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10 065,0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 үшін оқулықтар мен оқу-әдiстемелiк кешендерді сатып алу және жеткізу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11 743,0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730 465,0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210 867,0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Дамуында проблемалары бар балалар мен жасөспірімдердің оңалту және әлеуметтік бейімдеу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256 554,0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17 091,0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3 293 419,0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білімнен кейінгі білім беру ұйымдарында мамандар даярлау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2 620 568,0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4 855 483,0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59 299,0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жаңадан іске қосылатын білім беру объектілерін күтіп-ұстауға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437 322,0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Байқоңыр қаласындағы қазақ тілінде білім беру ұйымдарының қызметін қамтамасыз етуге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1 588 104,0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254 601,0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877 432,0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2 095 922,0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1 822 044,0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273 878,0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3 414 991,4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590 300,4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2 824 691,0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37 955 694,1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32 123 599,1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150 774,7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37 860,0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393 441,0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139 238,0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172 381,1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5 841 350,8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1 218 347,0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59 252,0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747 083,0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25 463,0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20 871,0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347 182,0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185 469,0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85 402,0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417 575,0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343 320,0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1 564 199,9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Жаңадан іске қосылатын денсаулық сақтау объектілерін ұстау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93 663,0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30 539,0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789 015,0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9 690,0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178 611,0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17 810 002,0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425 879,6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1 035 599,0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5 832 095,0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5 821 770,2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фельдшерлік-акушерлік пункттерді салу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10 324,8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3 609 051,7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3 284 074,1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107 498,6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262 582,0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333 026,9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546 391,6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514 399,0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433 213,0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144 453,0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5 548,0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219 612,0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4 831,0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22 248,0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32 602,0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43 335,0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613 406,0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204 302,8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156 343,8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47 959,0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35 793,0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35 793,0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15 019,8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15 019,8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саласындағы бақылау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59 862,0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59 862,0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қамтамасыз ету объектілерін салу және реконструкциялау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13 850 665,5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2 867 540,5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124 130,7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2 306 128,0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63 782,6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373 499,2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10 983 125,0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937 915,6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9 800 209,4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4 791 451,3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1 062 583,0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211 728,0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132 275,0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590 339,0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23 052,0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11 855,0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93 334,0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1 662 629,8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архив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77 713,0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207 188,0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325 044,0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561 610,0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171 528,8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225 275,0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11 535,0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82 736,0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1 662 099,0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260 745,0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88 079,0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977 011,0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13 854,0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322 410,0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10 974,5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10 974,5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393 165,0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объектілерін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177 823,0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165 342,0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751 220,4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751 220,4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тасымалдау жүйесін дамыту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548 081,4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203 139,0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9 616 899,3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70 401,5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39 610,0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қатынастарын реттеу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30 791,5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1 225 541,8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90 354,0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қорғау аймақтары мен су объектiлерi белдеулерiн белгiлеу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6 331,0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18 382,2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716 189,0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13 930,0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375 355,6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7 958 744,0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148 439,0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17 497,0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349 002,0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1 899,0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57 983,0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1 994 000,0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30 495,0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471 674,0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23 391,0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6 227,0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1 061 158,0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865 434,0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16 103,0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2 408 242,0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Кредиттер, сондай-ақ технологиялық жабдықтың және ауыл шаруашылығы техникасының лизингі бойынша сыйақы мөлшерлемелерін субсидиялау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жердің пайдаланылуы мен қорғалуын бақылау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53 988,0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жердің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53 988,0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308 224,0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44 586,0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3 654,0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157 568,0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102 416,0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383 432,0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64 717,0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64 717,0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318 715,0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294 105,0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24 610,0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7 607 865,6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7 607 865,6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61 740,8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2 860 574,1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121 014,0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17 682,0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2 532 224,9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1 070 177,8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944 452,0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23 532 299,1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365 200,0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технологиялар орталығы" мемлекеттік мекемесінің қызметін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365 200,0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17 522 722,2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98 398,0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819 989,0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14 753 622,0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1 850 713,2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477 777,0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477 777,0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2 955 211,1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2 259 074,1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696 137,0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индустриялдық-инновациялық даму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116 110,0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индустриялық-инновациялық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116 110,0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619 610,8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619 610,8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1 475 668,0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мөлшерлемелерді субсидиялау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1 286 668,0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7 236,0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7 236,0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7 236,0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28 786 940,6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28 786 940,6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28 599 752,0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158 497,8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6 346,9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22 343,9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13 218 713,0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14 806 411,0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1 761 260,0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1 761 260,0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1 761 260,0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11 008 921,0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4 785 924,0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4 785 924,0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6 222 997,0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6 222 997,0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1 336 230,0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1 336 230,0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Мамандарын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1 336 230,0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инвестициялық саясатты іске асыру үшін "Даму" кәсіпкерлікті дамыту қоры" АҚ несиелеу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1 587 698,0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1 587 698,0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1 587 698,0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1 377 698,0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алушы банктерге жергілікті бюджеттен берілген бюджеттік кредиттерді өтеу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3 630 653,0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3 636 953,0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308 665,0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Обылыстың Энергетика және тұрғын үй - коммуналдық шаруашылық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308 665,0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орнықты дамуына және өсуіне жәрдемдесу шеңберінде аудандардың (облыстық маңызы бар қалалардың) жарғылық капиталын ұлғайтуға берілетін нысаналы даму трансферттері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154 396,0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орнықты дамуына және өсуіне жәрдемдесу шеңберінде жарғылық капиталын ұлғайтуға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154 269,0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3 328 288,0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2 068 288,0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2 068 288,0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(профициті)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-14 533 029,7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14 533 029,7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14 306 411,0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14 306 411,0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эмиссиялық бағалы қағаздар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6 222 997,0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8 083 414,0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1 577 698,0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1 577 698,0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1 577 698,0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1 577 698,0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1 804 316,7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1 804 316,7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1 804 316,7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1 804 316,7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