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08c5" w14:textId="b850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 азаматтарының жекелеген санаттарына амбулаториялық емделу кезінде тегін және жеңілдікті шарттармен дәрілік заттарды қосымша беру туралы" Қызылорда облыстық мәслихатының 2016 жылғы 10 ақпандағы № 347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2016 жылғы 31 тамыздағы № 55 шешімі. Қызылорда облысының Әділет департаментінде 2016 жылғы 19 қыркүйекте № 5603 болып тіркелді. Күші жойылды - Қызылорда облыстық мәслихатының 2019 жылғы 7 ақпандағы № 300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облыстық мәслихатының 07.02.2019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 денсаулығы және денсаулық сақтау жүйесі туралы" Қазақстан Республикасының 2009 жылғы 18 қыркүйектегі Кодексінің 9-бабының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"Қызылорда облысы азаматтарының жекелеген санаттарына амбулаториялық емделу кезінде тегін және жеңілдікті шарттармен дәрілік заттарды қосымша беру туралы" Қызылорда облыстық мәслихатының 2016 жылғы 10 ақпандағы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5404 нөмірімен тіркелген, 2016 жылғы 22 наурызда "Сыр бойы" және "Кызылординские вести"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Тілеп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Байқадамов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 шешіміне қосымша 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Азаматтардың жекелеген санаттарына амбулаториялық емделу кезінде тегін және жеңілдікті шарттармен қосымша берілетін дәрілік заттар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1447"/>
        <w:gridCol w:w="981"/>
        <w:gridCol w:w="3060"/>
        <w:gridCol w:w="6182"/>
      </w:tblGrid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"/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 түрі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 санаты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Дәрілік заттарды тағайындау үшін айғақтар (дәрежесі, сатысы, ауыр ағым)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Дәрілік заттың атауы (шығару нысаны) 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көріністі жылауықты фиброз (муковисцидоз)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 дәрежесіне қарамастан барлық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Тобрамицин (сыртқы нысан) 300 мг/5мг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Ацетилцистеин 100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ортатізбелі триглициридтері бар толыққанды құнарлы қоспа. (Сусын немесе қосымша тамақтануға, сондай-ақ энтералді зонд ретінде қолдануға арналған. 3-жастан жоғары балаларға және ересектерге тағайындалады)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7"/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Идиопатикалық өкпе артериясының гипертензиясы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сатысы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Силденафил 50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Бозентан 125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8"/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Аяқтың эмболиясы және тромбозы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антикоагулянттық дәрі-дәрмектерді қолдану мүмкін болмағанда 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Ривароксабан 10 мг</w:t>
            </w:r>
          </w:p>
        </w:tc>
      </w:tr>
    </w:tbl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мг – миллиграмм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